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Sample Debt Validation Letter</w:t>
      </w:r>
    </w:p>
    <w:p>
      <w:r>
        <w:t>Angela Taylor</w:t>
        <w:br/>
        <w:t>456 Faith Street</w:t>
        <w:br/>
        <w:t>Bridgeport, CT 06604</w:t>
        <w:br/>
        <w:t>July 16, 2025</w:t>
        <w:br/>
        <w:br/>
        <w:t>ABC Recovery Solutions</w:t>
        <w:br/>
        <w:t>123 Main Street, Suite 100</w:t>
        <w:br/>
        <w:t>Bridgeport, CT 06604</w:t>
        <w:br/>
        <w:br/>
        <w:t>Subject: Request for Debt Validation</w:t>
        <w:br/>
        <w:br/>
        <w:t>To Whom It May Concern,</w:t>
        <w:br/>
        <w:br/>
        <w:t>I am requesting validation of the debt you claim I owe, as allowed under the Fair Debt Collection Practices Act (15 U.S.C. § 1692g).</w:t>
        <w:br/>
        <w:br/>
        <w:t>Please provide documentation to verify this debt, including:</w:t>
        <w:br/>
        <w:t>- The name and address of the original creditor</w:t>
        <w:br/>
        <w:t>- The amount of the debt, with a breakdown of fees and interest</w:t>
        <w:br/>
        <w:t>- Proof that you are legally authorized to collect this debt</w:t>
        <w:br/>
        <w:br/>
        <w:t>Until this information is provided, I request that you cease all collection activities.</w:t>
        <w:br/>
        <w:br/>
        <w:t>Sincerely,</w:t>
        <w:br/>
        <w:t>Angela Taylor</w:t>
        <w:br/>
        <w:t>Angela Taylor</w:t>
        <w:br/>
        <w:t>01/15/1982</w:t>
        <w:br/>
        <w:t>1234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