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Blank Debt Validation Letter</w:t>
      </w:r>
    </w:p>
    <w:p>
      <w:r>
        <w:t>[Your Full Name]</w:t>
        <w:br/>
        <w:t>[Your Address]</w:t>
        <w:br/>
        <w:t>[City, State, ZIP Code]</w:t>
        <w:br/>
        <w:t>[Date]</w:t>
        <w:br/>
        <w:br/>
        <w:t>[Debt Collector’s Name]</w:t>
        <w:br/>
        <w:t>[Debt Collector’s Address]</w:t>
        <w:br/>
        <w:t>[City, State, ZIP Code]</w:t>
        <w:br/>
        <w:br/>
        <w:t>Subject: Request for Debt Validation</w:t>
        <w:br/>
        <w:br/>
        <w:t>To Whom It May Concern,</w:t>
        <w:br/>
        <w:br/>
        <w:t>I am requesting validation of the debt you claim I owe, as allowed under the Fair Debt Collection Practices Act (15 U.S.C. § 1692g).</w:t>
        <w:br/>
        <w:br/>
        <w:t>Please provide documentation to verify this debt, including:</w:t>
        <w:br/>
        <w:t>- The name and address of the original creditor</w:t>
        <w:br/>
        <w:t>- The amount of the debt, with a breakdown of fees and interest</w:t>
        <w:br/>
        <w:t>- Proof that you are legally authorized to collect this debt</w:t>
        <w:br/>
        <w:br/>
        <w:t>Until this information is provided, I request that you cease all collection activities.</w:t>
        <w:br/>
        <w:br/>
        <w:t>Sincerely,</w:t>
        <w:br/>
        <w:t>[Signature]</w:t>
        <w:br/>
        <w:t>[Printed Name]</w:t>
        <w:br/>
        <w:t>[Date of Birth]</w:t>
        <w:br/>
        <w:t>[Last 4 digits of SSN]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