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8"/>
        </w:rPr>
        <w:t>5 Credit Mistakes That Are Keeping You Broke</w:t>
        <w:br/>
      </w:r>
      <w:r>
        <w:rPr>
          <w:i/>
          <w:sz w:val="36"/>
        </w:rPr>
        <w:t>— and How to Break Free by Faith —</w:t>
        <w:br/>
        <w:br/>
      </w:r>
      <w:r>
        <w:rPr>
          <w:sz w:val="28"/>
        </w:rPr>
        <w:t>By Dr. Angie Kelly</w:t>
        <w:br/>
        <w:t>Founder of Financial Freedom by Faith</w:t>
        <w:br/>
      </w:r>
    </w:p>
    <w:p>
      <w:pPr>
        <w:jc w:val="center"/>
      </w:pPr>
      <w:r>
        <w:br/>
        <w:t>www.FinancialFreedomVIP.com</w:t>
        <w:br/>
        <w:t>angie@financialfreedomvip.com</w:t>
        <w:br/>
        <w:t>347-776-6993</w:t>
      </w:r>
    </w:p>
    <w:p>
      <w:r>
        <w:br w:type="page"/>
      </w:r>
    </w:p>
    <w:p>
      <w:pPr>
        <w:pStyle w:val="Heading1"/>
      </w:pPr>
      <w:r>
        <w:t>Mistake #1: Ignoring Your Credit Report</w:t>
      </w:r>
    </w:p>
    <w:p>
      <w:r>
        <w:t>Not checking your credit means you don’t know what’s hurting your score. Start at annualcreditreport.com.</w:t>
      </w:r>
    </w:p>
    <w:p/>
    <w:p>
      <w:pPr>
        <w:pStyle w:val="Heading1"/>
      </w:pPr>
      <w:r>
        <w:t>Mistake #2: Paying the Wrong Way</w:t>
      </w:r>
    </w:p>
    <w:p>
      <w:r>
        <w:t>Paying late or using all your credit hurts your score. Pay early, keep balances low.</w:t>
      </w:r>
    </w:p>
    <w:p/>
    <w:p>
      <w:pPr>
        <w:pStyle w:val="Heading1"/>
      </w:pPr>
      <w:r>
        <w:t>Mistake #3: Trusting Collection Agencies Without Proof</w:t>
      </w:r>
    </w:p>
    <w:p>
      <w:r>
        <w:t>Always ask for debt validation. You have the right to see proof before paying.</w:t>
      </w:r>
    </w:p>
    <w:p/>
    <w:p>
      <w:pPr>
        <w:pStyle w:val="Heading1"/>
      </w:pPr>
      <w:r>
        <w:t>Mistake #4: Applying for Credit Without a Strategy</w:t>
      </w:r>
    </w:p>
    <w:p>
      <w:r>
        <w:t>Too many hard inquiries can lower your score. Be strategic, not desperate.</w:t>
      </w:r>
    </w:p>
    <w:p/>
    <w:p>
      <w:pPr>
        <w:pStyle w:val="Heading1"/>
      </w:pPr>
      <w:r>
        <w:t>Mistake #5: Believing You Can’t Fix It Yourself</w:t>
      </w:r>
    </w:p>
    <w:p>
      <w:r>
        <w:t>You don’t need to pay a company. You can repair your credit yourself with the right tools.</w:t>
      </w:r>
    </w:p>
    <w:p/>
    <w:p>
      <w:r>
        <w:br w:type="page"/>
      </w:r>
    </w:p>
    <w:p>
      <w:pPr>
        <w:pStyle w:val="Heading1"/>
      </w:pPr>
      <w:r>
        <w:t>✨ FAITH AFFIRMATION</w:t>
      </w:r>
    </w:p>
    <w:p>
      <w:r>
        <w:t>Every financial chain of debt is broken in Jesus’ name.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