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  <w:jc w:val="center"/>
      </w:pPr>
      <w:r>
        <w:t>Blank Goodwill Letter</w:t>
      </w:r>
    </w:p>
    <w:p>
      <w:r>
        <w:t>[Your Full Name]</w:t>
        <w:br/>
        <w:t>[Your Address]</w:t>
        <w:br/>
        <w:t>[City, State, ZIP Code]</w:t>
        <w:br/>
        <w:t>[Date]</w:t>
        <w:br/>
        <w:br/>
        <w:t>[Creditor Name]</w:t>
        <w:br/>
        <w:t>[Creditor Address]</w:t>
        <w:br/>
        <w:t>[City, State, ZIP Code]</w:t>
        <w:br/>
        <w:br/>
        <w:t>Subject: Goodwill Adjustment Request</w:t>
        <w:br/>
        <w:br/>
        <w:t>To Whom It May Concern,</w:t>
        <w:br/>
        <w:br/>
        <w:t>I am writing to respectfully request a goodwill adjustment for the following account:</w:t>
        <w:br/>
        <w:br/>
        <w:t>Account Number: _______________________</w:t>
        <w:br/>
        <w:br/>
        <w:t>Due to [brief explanation – e.g. medical hardship, temporary job loss, etc.], I was unable to make on-time payments. Since then, I have maintained a positive payment history and made efforts to manage my credit responsibly.</w:t>
        <w:br/>
        <w:br/>
        <w:t>I am requesting that you consider removing the late payment notation from my credit report as a gesture of goodwill.</w:t>
        <w:br/>
        <w:br/>
        <w:t>Thank you for your time and understanding.</w:t>
        <w:br/>
        <w:br/>
        <w:t>Sincerely,</w:t>
        <w:br/>
        <w:t>[Signature]</w:t>
        <w:br/>
        <w:t>[Printed Name]</w:t>
        <w:br/>
        <w:t>[Date of Birth]</w:t>
        <w:br/>
        <w:t>[Last 4 digits of SSN]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