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Sample Pay-for-Delete Letter</w:t>
      </w:r>
    </w:p>
    <w:p>
      <w:r>
        <w:t>Angela Taylor</w:t>
        <w:br/>
        <w:t>456 Faith Street</w:t>
        <w:br/>
        <w:t>Bridgeport, CT 06604</w:t>
        <w:br/>
        <w:t>July 16, 2025</w:t>
        <w:br/>
        <w:br/>
        <w:t>Midland Credit Management</w:t>
        <w:br/>
        <w:t>P.O. Box 939069</w:t>
        <w:br/>
        <w:t>Bridgeport, CT 06604</w:t>
        <w:br/>
        <w:br/>
        <w:t>Subject: Pay-for-Delete Agreement Request</w:t>
        <w:br/>
        <w:br/>
        <w:t>To Whom It May Concern,</w:t>
        <w:br/>
        <w:br/>
        <w:t>This letter is to negotiate the removal of the following account from all credit bureaus upon payment:</w:t>
        <w:br/>
        <w:br/>
        <w:t>Account Number: 987654321</w:t>
        <w:br/>
        <w:br/>
        <w:t>I am willing to pay $450 as full settlement of the account, provided you agree to delete this account from all credit reporting agencies upon receipt of payment. If you agree, please send me the agreement in writing.</w:t>
        <w:br/>
        <w:br/>
        <w:t>This letter is not an acknowledgment of liability.</w:t>
        <w:br/>
        <w:br/>
        <w:t>Sincerely,</w:t>
        <w:br/>
        <w:t>Angela Taylor</w:t>
        <w:br/>
        <w:t>Angela Taylor</w:t>
        <w:br/>
        <w:t>01/15/1982</w:t>
        <w:br/>
        <w:t>1234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