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t>Sample Credit Dispute Letter</w:t>
      </w:r>
    </w:p>
    <w:p>
      <w:r>
        <w:t>Angela Taylor</w:t>
        <w:br/>
        <w:t>456 Faith Street</w:t>
        <w:br/>
        <w:t>Bridgeport, CT 06604</w:t>
        <w:br/>
        <w:t>July 16, 2025</w:t>
        <w:br/>
        <w:br/>
        <w:t>Equifax</w:t>
        <w:br/>
        <w:t>P.O. Box 740256, Atlanta, GA 30374</w:t>
        <w:br/>
        <w:t>Bridgeport, CT 06604</w:t>
        <w:br/>
        <w:br/>
        <w:t>Subject: Dispute of Inaccurate Information on My Credit Report</w:t>
        <w:br/>
        <w:br/>
        <w:t>To Whom It May Concern,</w:t>
        <w:br/>
        <w:br/>
        <w:t>I am writing to dispute the following information in my credit report. The item(s) listed below are inaccurate and should be corrected or removed in accordance with the Fair Credit Reporting Act (15 U.S.C. § 1681i).</w:t>
        <w:br/>
        <w:br/>
        <w:t>Item to be disputed:</w:t>
        <w:br/>
        <w:t>Creditor Name: Capital One</w:t>
        <w:br/>
        <w:t>Account Number: 123456789</w:t>
        <w:br/>
        <w:br/>
        <w:t>I request that the information be investigated and the results sent to me within 30 days as required by law.</w:t>
        <w:br/>
        <w:br/>
        <w:t>Sincerely,</w:t>
        <w:br/>
        <w:t>Angela Taylor</w:t>
        <w:br/>
        <w:t>Angela Taylor</w:t>
        <w:br/>
        <w:t>01/15/1982</w:t>
        <w:br/>
        <w:t>1234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