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FC" w:rsidRDefault="00BD2271">
      <w:pPr>
        <w:jc w:val="center"/>
      </w:pPr>
      <w:r>
        <w:rPr>
          <w:b/>
          <w:color w:val="6600CC"/>
          <w:sz w:val="32"/>
        </w:rPr>
        <w:t>Credit Dispute Letter Template</w:t>
      </w:r>
    </w:p>
    <w:p w:rsidR="00CF25FC" w:rsidRDefault="00BD2271">
      <w:r>
        <w:t>Use this template to dispute inaccurate or outdated information on your credit report. Customize it with your details.</w:t>
      </w:r>
    </w:p>
    <w:p w:rsidR="00CF25FC" w:rsidRDefault="00BD2271">
      <w:r>
        <w:br/>
        <w:t xml:space="preserve">Angelica Kells  </w:t>
      </w:r>
      <w:r>
        <w:br/>
        <w:t xml:space="preserve">123 Faith Blvd  </w:t>
      </w:r>
      <w:r>
        <w:br/>
        <w:t xml:space="preserve">Brooklyn, NY 11233  </w:t>
      </w:r>
      <w:r>
        <w:br/>
        <w:t xml:space="preserve">April 23, 2025  </w:t>
      </w:r>
      <w:r>
        <w:br/>
      </w:r>
      <w:r>
        <w:br/>
        <w:t xml:space="preserve">[Credit Bureau Name]  </w:t>
      </w:r>
      <w:r>
        <w:br/>
      </w:r>
      <w:r>
        <w:t xml:space="preserve">[Credit Bureau Address]  </w:t>
      </w:r>
      <w:r>
        <w:br/>
      </w:r>
      <w:r>
        <w:br/>
        <w:t xml:space="preserve">RE: Dispute of Credit Report Entry  </w:t>
      </w:r>
      <w:r>
        <w:br/>
      </w:r>
      <w:r>
        <w:br/>
        <w:t xml:space="preserve">To Whom It May Concern,  </w:t>
      </w:r>
      <w:r>
        <w:br/>
      </w:r>
      <w:r>
        <w:br/>
        <w:t xml:space="preserve">I am writing to formally dispute the following information on my credit report. The item listed below is inaccurate and should be corrected or removed:  </w:t>
      </w:r>
      <w:r>
        <w:br/>
      </w:r>
      <w:r>
        <w:br/>
        <w:t>- Account</w:t>
      </w:r>
      <w:r>
        <w:t xml:space="preserve"> Name: [Insert Account Name]  </w:t>
      </w:r>
      <w:r>
        <w:br/>
        <w:t xml:space="preserve">- Account Number: [Insert Account Number]  </w:t>
      </w:r>
      <w:r>
        <w:br/>
        <w:t xml:space="preserve">- Reason for Dispute: [E.g., Not mine, Paid in full, Incorrect balance]  </w:t>
      </w:r>
      <w:r>
        <w:br/>
      </w:r>
      <w:r>
        <w:br/>
        <w:t>Attached are copies of documents supporting my position. Please investigate this matter and correct the in</w:t>
      </w:r>
      <w:r>
        <w:t xml:space="preserve">formation as soon as possible.  </w:t>
      </w:r>
      <w:r>
        <w:br/>
      </w:r>
      <w:r>
        <w:br/>
        <w:t xml:space="preserve">Thank you for your attention to this matter.  </w:t>
      </w:r>
      <w:r>
        <w:br/>
      </w:r>
      <w:r>
        <w:br/>
        <w:t xml:space="preserve">Sincerely,  </w:t>
      </w:r>
      <w:r>
        <w:br/>
        <w:t xml:space="preserve">Angelica Kells  </w:t>
      </w:r>
      <w:r>
        <w:br/>
        <w:t xml:space="preserve">SSN: XXX-XX-1234  </w:t>
      </w:r>
      <w:r>
        <w:br/>
        <w:t xml:space="preserve">Date of Birth: 01/01/1980  </w:t>
      </w:r>
      <w:r>
        <w:br/>
        <w:t xml:space="preserve">Phone: (555) 555-5555  </w:t>
      </w:r>
      <w:r>
        <w:br/>
      </w:r>
    </w:p>
    <w:sectPr w:rsidR="00CF25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AA1D8D"/>
    <w:rsid w:val="00AC70A5"/>
    <w:rsid w:val="00B47730"/>
    <w:rsid w:val="00BD2271"/>
    <w:rsid w:val="00CB0664"/>
    <w:rsid w:val="00CF25F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EL DON</cp:lastModifiedBy>
  <cp:revision>2</cp:revision>
  <dcterms:created xsi:type="dcterms:W3CDTF">2025-04-23T12:23:00Z</dcterms:created>
  <dcterms:modified xsi:type="dcterms:W3CDTF">2025-04-23T12:23:00Z</dcterms:modified>
</cp:coreProperties>
</file>