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b/>
          <w:sz w:val="30"/>
        </w:rPr>
        <w:t>SLIDING FEE DISCOUNT PROGRAM APPLICATION</w:t>
      </w:r>
    </w:p>
    <w:p>
      <w:pPr>
        <w:pStyle w:val="Normal"/>
        <w:jc w:val="center"/>
        <w:rPr/>
      </w:pPr>
      <w:r>
        <w:rPr>
          <w:i/>
          <w:sz w:val="20"/>
        </w:rPr>
        <w:t>Please complete this form to request reduced charges based on household size and income.</w:t>
      </w:r>
    </w:p>
    <w:tbl>
      <w:tblPr>
        <w:tblW w:w="9648" w:type="dxa"/>
        <w:jc w:val="center"/>
        <w:tblInd w:w="0" w:type="dxa"/>
        <w:tblLayout w:type="fixed"/>
        <w:tblCellMar>
          <w:top w:w="100" w:type="dxa"/>
          <w:left w:w="120" w:type="dxa"/>
          <w:bottom w:w="100" w:type="dxa"/>
          <w:right w:w="120" w:type="dxa"/>
        </w:tblCellMar>
        <w:tblLook w:firstRow="1" w:noVBand="1" w:lastRow="0" w:firstColumn="1" w:lastColumn="0" w:noHBand="0" w:val="04a0"/>
      </w:tblPr>
      <w:tblGrid>
        <w:gridCol w:w="9648"/>
      </w:tblGrid>
      <w:tr>
        <w:trPr/>
        <w:tc>
          <w:tcPr>
            <w:tcW w:w="9648" w:type="dxa"/>
            <w:tcBorders/>
            <w:shd w:fill="EAF2F8"/>
            <w:vAlign w:val="center"/>
          </w:tcPr>
          <w:p>
            <w:pPr>
              <w:pStyle w:val="Normal"/>
              <w:widowControl w:val="false"/>
              <w:spacing w:before="0" w:after="0"/>
              <w:rPr/>
            </w:pPr>
            <w:r>
              <w:rPr>
                <w:sz w:val="20"/>
              </w:rPr>
              <w:t>Important: No one will be denied access to services due to inability to pay. Eligibility for sliding fee discounts is based only on household size and household income. Please attach income verification if available.</w:t>
            </w:r>
          </w:p>
        </w:tc>
      </w:tr>
    </w:tbl>
    <w:p>
      <w:pPr>
        <w:pStyle w:val="Normal"/>
        <w:rPr/>
      </w:pPr>
      <w:r>
        <w:rPr/>
      </w:r>
    </w:p>
    <w:p>
      <w:pPr>
        <w:pStyle w:val="Normal"/>
        <w:spacing w:before="120" w:after="80"/>
        <w:rPr/>
      </w:pPr>
      <w:r>
        <w:rPr>
          <w:b/>
          <w:sz w:val="23"/>
        </w:rPr>
        <w:t>1. Patient Information</w:t>
      </w:r>
    </w:p>
    <w:tbl>
      <w:tblPr>
        <w:tblStyle w:val="TableGrid"/>
        <w:tblW w:w="10368" w:type="dxa"/>
        <w:jc w:val="center"/>
        <w:tblInd w:w="0" w:type="dxa"/>
        <w:tblLayout w:type="fixed"/>
        <w:tblCellMar>
          <w:top w:w="60" w:type="dxa"/>
          <w:left w:w="90" w:type="dxa"/>
          <w:bottom w:w="60" w:type="dxa"/>
          <w:right w:w="90" w:type="dxa"/>
        </w:tblCellMar>
        <w:tblLook w:firstRow="1" w:noVBand="1" w:lastRow="0" w:firstColumn="1" w:lastColumn="0" w:noHBand="0" w:val="04a0"/>
      </w:tblPr>
      <w:tblGrid>
        <w:gridCol w:w="5184"/>
        <w:gridCol w:w="5183"/>
      </w:tblGrid>
      <w:tr>
        <w:trPr/>
        <w:tc>
          <w:tcPr>
            <w:tcW w:w="5184" w:type="dxa"/>
            <w:tcBorders/>
            <w:vAlign w:val="center"/>
          </w:tcPr>
          <w:p>
            <w:pPr>
              <w:pStyle w:val="Normal"/>
              <w:widowControl/>
              <w:spacing w:lineRule="auto" w:line="240" w:before="0" w:after="0"/>
              <w:jc w:val="left"/>
              <w:rPr>
                <w:rFonts w:eastAsia="ＭＳ 明朝" w:cs=""/>
                <w:kern w:val="0"/>
                <w:szCs w:val="22"/>
                <w:lang w:val="en-US" w:eastAsia="en-US" w:bidi="ar-SA"/>
              </w:rPr>
            </w:pPr>
            <w:r>
              <w:rPr>
                <w:rFonts w:eastAsia="ＭＳ 明朝" w:cs=""/>
                <w:b/>
                <w:kern w:val="0"/>
                <w:szCs w:val="22"/>
                <w:lang w:val="en-US" w:eastAsia="en-US" w:bidi="ar-SA"/>
              </w:rPr>
              <w:t>Patient Full Name:</w:t>
              <w:br/>
            </w:r>
            <w:r>
              <w:rPr>
                <w:rFonts w:eastAsia="ＭＳ 明朝" w:cs=""/>
                <w:kern w:val="0"/>
                <w:szCs w:val="22"/>
                <w:lang w:val="en-US" w:eastAsia="en-US" w:bidi="ar-SA"/>
              </w:rPr>
              <w:br/>
            </w:r>
          </w:p>
        </w:tc>
        <w:tc>
          <w:tcPr>
            <w:tcW w:w="5183" w:type="dxa"/>
            <w:tcBorders/>
            <w:vAlign w:val="center"/>
          </w:tcPr>
          <w:p>
            <w:pPr>
              <w:pStyle w:val="Normal"/>
              <w:widowControl/>
              <w:spacing w:lineRule="auto" w:line="240" w:before="0" w:after="0"/>
              <w:jc w:val="left"/>
              <w:rPr>
                <w:rFonts w:eastAsia="ＭＳ 明朝" w:cs=""/>
                <w:kern w:val="0"/>
                <w:szCs w:val="22"/>
                <w:lang w:val="en-US" w:eastAsia="en-US" w:bidi="ar-SA"/>
              </w:rPr>
            </w:pPr>
            <w:r>
              <w:rPr>
                <w:rFonts w:eastAsia="ＭＳ 明朝" w:cs=""/>
                <w:b/>
                <w:kern w:val="0"/>
                <w:szCs w:val="22"/>
                <w:lang w:val="en-US" w:eastAsia="en-US" w:bidi="ar-SA"/>
              </w:rPr>
              <w:t>Date of Birth:</w:t>
              <w:br/>
            </w:r>
            <w:r>
              <w:rPr>
                <w:rFonts w:eastAsia="ＭＳ 明朝" w:cs=""/>
                <w:kern w:val="0"/>
                <w:szCs w:val="22"/>
                <w:lang w:val="en-US" w:eastAsia="en-US" w:bidi="ar-SA"/>
              </w:rPr>
              <w:br/>
            </w:r>
          </w:p>
        </w:tc>
      </w:tr>
      <w:tr>
        <w:trPr/>
        <w:tc>
          <w:tcPr>
            <w:tcW w:w="5184" w:type="dxa"/>
            <w:tcBorders/>
            <w:vAlign w:val="center"/>
          </w:tcPr>
          <w:p>
            <w:pPr>
              <w:pStyle w:val="Normal"/>
              <w:widowControl/>
              <w:spacing w:lineRule="auto" w:line="240" w:before="0" w:after="0"/>
              <w:jc w:val="left"/>
              <w:rPr>
                <w:rFonts w:eastAsia="ＭＳ 明朝" w:cs=""/>
                <w:kern w:val="0"/>
                <w:szCs w:val="22"/>
                <w:lang w:val="en-US" w:eastAsia="en-US" w:bidi="ar-SA"/>
              </w:rPr>
            </w:pPr>
            <w:r>
              <w:rPr>
                <w:rFonts w:eastAsia="ＭＳ 明朝" w:cs=""/>
                <w:b/>
                <w:kern w:val="0"/>
                <w:szCs w:val="22"/>
                <w:lang w:val="en-US" w:eastAsia="en-US" w:bidi="ar-SA"/>
              </w:rPr>
              <w:t>Responsible Party (if applicable):</w:t>
              <w:br/>
            </w:r>
            <w:r>
              <w:rPr>
                <w:rFonts w:eastAsia="ＭＳ 明朝" w:cs=""/>
                <w:kern w:val="0"/>
                <w:szCs w:val="22"/>
                <w:lang w:val="en-US" w:eastAsia="en-US" w:bidi="ar-SA"/>
              </w:rPr>
              <w:br/>
            </w:r>
          </w:p>
        </w:tc>
        <w:tc>
          <w:tcPr>
            <w:tcW w:w="5183" w:type="dxa"/>
            <w:tcBorders/>
            <w:vAlign w:val="center"/>
          </w:tcPr>
          <w:p>
            <w:pPr>
              <w:pStyle w:val="Normal"/>
              <w:widowControl/>
              <w:spacing w:lineRule="auto" w:line="240" w:before="0" w:after="0"/>
              <w:jc w:val="left"/>
              <w:rPr>
                <w:rFonts w:eastAsia="ＭＳ 明朝" w:cs=""/>
                <w:kern w:val="0"/>
                <w:szCs w:val="22"/>
                <w:lang w:val="en-US" w:eastAsia="en-US" w:bidi="ar-SA"/>
              </w:rPr>
            </w:pPr>
            <w:r>
              <w:rPr>
                <w:rFonts w:eastAsia="ＭＳ 明朝" w:cs=""/>
                <w:b/>
                <w:kern w:val="0"/>
                <w:szCs w:val="22"/>
                <w:lang w:val="en-US" w:eastAsia="en-US" w:bidi="ar-SA"/>
              </w:rPr>
              <w:t>Relationship to Patient:</w:t>
              <w:br/>
            </w:r>
            <w:r>
              <w:rPr>
                <w:rFonts w:eastAsia="ＭＳ 明朝" w:cs=""/>
                <w:kern w:val="0"/>
                <w:szCs w:val="22"/>
                <w:lang w:val="en-US" w:eastAsia="en-US" w:bidi="ar-SA"/>
              </w:rPr>
              <w:br/>
            </w:r>
          </w:p>
        </w:tc>
      </w:tr>
      <w:tr>
        <w:trPr/>
        <w:tc>
          <w:tcPr>
            <w:tcW w:w="5184" w:type="dxa"/>
            <w:tcBorders/>
            <w:vAlign w:val="center"/>
          </w:tcPr>
          <w:p>
            <w:pPr>
              <w:pStyle w:val="Normal"/>
              <w:widowControl/>
              <w:spacing w:lineRule="auto" w:line="240" w:before="0" w:after="0"/>
              <w:jc w:val="left"/>
              <w:rPr>
                <w:rFonts w:eastAsia="ＭＳ 明朝" w:cs=""/>
                <w:kern w:val="0"/>
                <w:szCs w:val="22"/>
                <w:lang w:val="en-US" w:eastAsia="en-US" w:bidi="ar-SA"/>
              </w:rPr>
            </w:pPr>
            <w:r>
              <w:rPr>
                <w:rFonts w:eastAsia="ＭＳ 明朝" w:cs=""/>
                <w:b/>
                <w:kern w:val="0"/>
                <w:szCs w:val="22"/>
                <w:lang w:val="en-US" w:eastAsia="en-US" w:bidi="ar-SA"/>
              </w:rPr>
              <w:t>Street Address:</w:t>
              <w:br/>
            </w:r>
            <w:r>
              <w:rPr>
                <w:rFonts w:eastAsia="ＭＳ 明朝" w:cs=""/>
                <w:kern w:val="0"/>
                <w:szCs w:val="22"/>
                <w:lang w:val="en-US" w:eastAsia="en-US" w:bidi="ar-SA"/>
              </w:rPr>
              <w:br/>
            </w:r>
          </w:p>
        </w:tc>
        <w:tc>
          <w:tcPr>
            <w:tcW w:w="5183" w:type="dxa"/>
            <w:tcBorders/>
            <w:vAlign w:val="center"/>
          </w:tcPr>
          <w:p>
            <w:pPr>
              <w:pStyle w:val="Normal"/>
              <w:widowControl/>
              <w:spacing w:lineRule="auto" w:line="240" w:before="0" w:after="0"/>
              <w:jc w:val="left"/>
              <w:rPr>
                <w:rFonts w:eastAsia="ＭＳ 明朝" w:cs=""/>
                <w:kern w:val="0"/>
                <w:szCs w:val="22"/>
                <w:lang w:val="en-US" w:eastAsia="en-US" w:bidi="ar-SA"/>
              </w:rPr>
            </w:pPr>
            <w:r>
              <w:rPr>
                <w:rFonts w:eastAsia="ＭＳ 明朝" w:cs=""/>
                <w:b/>
                <w:kern w:val="0"/>
                <w:szCs w:val="22"/>
                <w:lang w:val="en-US" w:eastAsia="en-US" w:bidi="ar-SA"/>
              </w:rPr>
              <w:t>City, State, ZIP:</w:t>
              <w:br/>
            </w:r>
            <w:r>
              <w:rPr>
                <w:rFonts w:eastAsia="ＭＳ 明朝" w:cs=""/>
                <w:kern w:val="0"/>
                <w:szCs w:val="22"/>
                <w:lang w:val="en-US" w:eastAsia="en-US" w:bidi="ar-SA"/>
              </w:rPr>
              <w:br/>
            </w:r>
          </w:p>
        </w:tc>
      </w:tr>
      <w:tr>
        <w:trPr/>
        <w:tc>
          <w:tcPr>
            <w:tcW w:w="5184" w:type="dxa"/>
            <w:tcBorders/>
            <w:vAlign w:val="center"/>
          </w:tcPr>
          <w:p>
            <w:pPr>
              <w:pStyle w:val="Normal"/>
              <w:widowControl/>
              <w:spacing w:lineRule="auto" w:line="240" w:before="0" w:after="0"/>
              <w:jc w:val="left"/>
              <w:rPr>
                <w:rFonts w:eastAsia="ＭＳ 明朝" w:cs=""/>
                <w:kern w:val="0"/>
                <w:szCs w:val="22"/>
                <w:lang w:val="en-US" w:eastAsia="en-US" w:bidi="ar-SA"/>
              </w:rPr>
            </w:pPr>
            <w:r>
              <w:rPr>
                <w:rFonts w:eastAsia="ＭＳ 明朝" w:cs=""/>
                <w:b/>
                <w:kern w:val="0"/>
                <w:szCs w:val="22"/>
                <w:lang w:val="en-US" w:eastAsia="en-US" w:bidi="ar-SA"/>
              </w:rPr>
              <w:t>Phone Number:</w:t>
              <w:br/>
            </w:r>
            <w:r>
              <w:rPr>
                <w:rFonts w:eastAsia="ＭＳ 明朝" w:cs=""/>
                <w:kern w:val="0"/>
                <w:szCs w:val="22"/>
                <w:lang w:val="en-US" w:eastAsia="en-US" w:bidi="ar-SA"/>
              </w:rPr>
              <w:br/>
            </w:r>
          </w:p>
        </w:tc>
        <w:tc>
          <w:tcPr>
            <w:tcW w:w="5183" w:type="dxa"/>
            <w:tcBorders/>
            <w:vAlign w:val="center"/>
          </w:tcPr>
          <w:p>
            <w:pPr>
              <w:pStyle w:val="Normal"/>
              <w:widowControl/>
              <w:spacing w:lineRule="auto" w:line="240" w:before="0" w:after="0"/>
              <w:jc w:val="left"/>
              <w:rPr>
                <w:rFonts w:eastAsia="ＭＳ 明朝" w:cs=""/>
                <w:kern w:val="0"/>
                <w:szCs w:val="22"/>
                <w:lang w:val="en-US" w:eastAsia="en-US" w:bidi="ar-SA"/>
              </w:rPr>
            </w:pPr>
            <w:r>
              <w:rPr>
                <w:rFonts w:eastAsia="ＭＳ 明朝" w:cs=""/>
                <w:b/>
                <w:kern w:val="0"/>
                <w:szCs w:val="22"/>
                <w:lang w:val="en-US" w:eastAsia="en-US" w:bidi="ar-SA"/>
              </w:rPr>
              <w:t>Email Address:</w:t>
              <w:br/>
            </w:r>
            <w:r>
              <w:rPr>
                <w:rFonts w:eastAsia="ＭＳ 明朝" w:cs=""/>
                <w:kern w:val="0"/>
                <w:szCs w:val="22"/>
                <w:lang w:val="en-US" w:eastAsia="en-US" w:bidi="ar-SA"/>
              </w:rPr>
              <w:br/>
            </w:r>
          </w:p>
        </w:tc>
      </w:tr>
    </w:tbl>
    <w:p>
      <w:pPr>
        <w:pStyle w:val="Normal"/>
        <w:rPr/>
      </w:pPr>
      <w:r>
        <w:rPr/>
      </w:r>
    </w:p>
    <w:p>
      <w:pPr>
        <w:pStyle w:val="Normal"/>
        <w:spacing w:before="120" w:after="80"/>
        <w:rPr/>
      </w:pPr>
      <w:r>
        <w:rPr>
          <w:b/>
          <w:sz w:val="23"/>
        </w:rPr>
        <w:t>2. Household Information</w:t>
      </w:r>
    </w:p>
    <w:p>
      <w:pPr>
        <w:pStyle w:val="Normal"/>
        <w:spacing w:before="0" w:after="80"/>
        <w:rPr/>
      </w:pPr>
      <w:r>
        <w:rPr>
          <w:sz w:val="20"/>
        </w:rPr>
        <w:t>List all household members supported by the household income, including the patient.</w:t>
      </w:r>
    </w:p>
    <w:tbl>
      <w:tblPr>
        <w:tblStyle w:val="TableGrid"/>
        <w:tblW w:w="10370" w:type="dxa"/>
        <w:jc w:val="center"/>
        <w:tblInd w:w="0" w:type="dxa"/>
        <w:tblLayout w:type="fixed"/>
        <w:tblCellMar>
          <w:top w:w="70" w:type="dxa"/>
          <w:left w:w="90" w:type="dxa"/>
          <w:bottom w:w="70" w:type="dxa"/>
          <w:right w:w="90" w:type="dxa"/>
        </w:tblCellMar>
        <w:tblLook w:firstRow="1" w:noVBand="1" w:lastRow="0" w:firstColumn="1" w:lastColumn="0" w:noHBand="0" w:val="04a0"/>
      </w:tblPr>
      <w:tblGrid>
        <w:gridCol w:w="2074"/>
        <w:gridCol w:w="2074"/>
        <w:gridCol w:w="2074"/>
        <w:gridCol w:w="2074"/>
        <w:gridCol w:w="2074"/>
      </w:tblGrid>
      <w:tr>
        <w:trPr/>
        <w:tc>
          <w:tcPr>
            <w:tcW w:w="2074" w:type="dxa"/>
            <w:tcBorders/>
            <w:shd w:fill="D9E2F3"/>
            <w:vAlign w:val="center"/>
          </w:tcPr>
          <w:p>
            <w:pPr>
              <w:pStyle w:val="Normal"/>
              <w:widowControl/>
              <w:spacing w:lineRule="auto" w:line="240" w:before="0" w:after="0"/>
              <w:jc w:val="center"/>
              <w:rPr>
                <w:rFonts w:eastAsia="ＭＳ 明朝" w:cs=""/>
                <w:kern w:val="0"/>
                <w:szCs w:val="22"/>
                <w:lang w:val="en-US" w:eastAsia="en-US" w:bidi="ar-SA"/>
              </w:rPr>
            </w:pPr>
            <w:r>
              <w:rPr>
                <w:rFonts w:eastAsia="ＭＳ 明朝" w:cs=""/>
                <w:b/>
                <w:kern w:val="0"/>
                <w:sz w:val="19"/>
                <w:szCs w:val="22"/>
                <w:lang w:val="en-US" w:eastAsia="en-US" w:bidi="ar-SA"/>
              </w:rPr>
              <w:t>Full Name</w:t>
            </w:r>
          </w:p>
        </w:tc>
        <w:tc>
          <w:tcPr>
            <w:tcW w:w="2074" w:type="dxa"/>
            <w:tcBorders/>
            <w:shd w:fill="D9E2F3"/>
            <w:vAlign w:val="center"/>
          </w:tcPr>
          <w:p>
            <w:pPr>
              <w:pStyle w:val="Normal"/>
              <w:widowControl/>
              <w:spacing w:lineRule="auto" w:line="240" w:before="0" w:after="0"/>
              <w:jc w:val="center"/>
              <w:rPr>
                <w:rFonts w:eastAsia="ＭＳ 明朝" w:cs=""/>
                <w:kern w:val="0"/>
                <w:szCs w:val="22"/>
                <w:lang w:val="en-US" w:eastAsia="en-US" w:bidi="ar-SA"/>
              </w:rPr>
            </w:pPr>
            <w:r>
              <w:rPr>
                <w:rFonts w:eastAsia="ＭＳ 明朝" w:cs=""/>
                <w:b/>
                <w:kern w:val="0"/>
                <w:sz w:val="19"/>
                <w:szCs w:val="22"/>
                <w:lang w:val="en-US" w:eastAsia="en-US" w:bidi="ar-SA"/>
              </w:rPr>
              <w:t>DOB</w:t>
            </w:r>
          </w:p>
        </w:tc>
        <w:tc>
          <w:tcPr>
            <w:tcW w:w="2074" w:type="dxa"/>
            <w:tcBorders/>
            <w:shd w:fill="D9E2F3"/>
            <w:vAlign w:val="center"/>
          </w:tcPr>
          <w:p>
            <w:pPr>
              <w:pStyle w:val="Normal"/>
              <w:widowControl/>
              <w:spacing w:lineRule="auto" w:line="240" w:before="0" w:after="0"/>
              <w:jc w:val="center"/>
              <w:rPr>
                <w:rFonts w:eastAsia="ＭＳ 明朝" w:cs=""/>
                <w:kern w:val="0"/>
                <w:szCs w:val="22"/>
                <w:lang w:val="en-US" w:eastAsia="en-US" w:bidi="ar-SA"/>
              </w:rPr>
            </w:pPr>
            <w:r>
              <w:rPr>
                <w:rFonts w:eastAsia="ＭＳ 明朝" w:cs=""/>
                <w:b/>
                <w:kern w:val="0"/>
                <w:sz w:val="19"/>
                <w:szCs w:val="22"/>
                <w:lang w:val="en-US" w:eastAsia="en-US" w:bidi="ar-SA"/>
              </w:rPr>
              <w:t>Relationship</w:t>
            </w:r>
          </w:p>
        </w:tc>
        <w:tc>
          <w:tcPr>
            <w:tcW w:w="2074" w:type="dxa"/>
            <w:tcBorders/>
            <w:shd w:fill="D9E2F3"/>
            <w:vAlign w:val="center"/>
          </w:tcPr>
          <w:p>
            <w:pPr>
              <w:pStyle w:val="Normal"/>
              <w:widowControl/>
              <w:spacing w:lineRule="auto" w:line="240" w:before="0" w:after="0"/>
              <w:jc w:val="center"/>
              <w:rPr>
                <w:rFonts w:eastAsia="ＭＳ 明朝" w:cs=""/>
                <w:kern w:val="0"/>
                <w:szCs w:val="22"/>
                <w:lang w:val="en-US" w:eastAsia="en-US" w:bidi="ar-SA"/>
              </w:rPr>
            </w:pPr>
            <w:r>
              <w:rPr>
                <w:rFonts w:eastAsia="ＭＳ 明朝" w:cs=""/>
                <w:b/>
                <w:kern w:val="0"/>
                <w:sz w:val="19"/>
                <w:szCs w:val="22"/>
                <w:lang w:val="en-US" w:eastAsia="en-US" w:bidi="ar-SA"/>
              </w:rPr>
              <w:t>Dependent?</w:t>
              <w:br/>
              <w:t>Y / N</w:t>
            </w:r>
          </w:p>
        </w:tc>
        <w:tc>
          <w:tcPr>
            <w:tcW w:w="2074" w:type="dxa"/>
            <w:tcBorders/>
            <w:shd w:fill="D9E2F3"/>
            <w:vAlign w:val="center"/>
          </w:tcPr>
          <w:p>
            <w:pPr>
              <w:pStyle w:val="Normal"/>
              <w:widowControl/>
              <w:spacing w:lineRule="auto" w:line="240" w:before="0" w:after="0"/>
              <w:jc w:val="center"/>
              <w:rPr>
                <w:rFonts w:eastAsia="ＭＳ 明朝" w:cs=""/>
                <w:kern w:val="0"/>
                <w:szCs w:val="22"/>
                <w:lang w:val="en-US" w:eastAsia="en-US" w:bidi="ar-SA"/>
              </w:rPr>
            </w:pPr>
            <w:r>
              <w:rPr>
                <w:rFonts w:eastAsia="ＭＳ 明朝" w:cs=""/>
                <w:b/>
                <w:kern w:val="0"/>
                <w:sz w:val="19"/>
                <w:szCs w:val="22"/>
                <w:lang w:val="en-US" w:eastAsia="en-US" w:bidi="ar-SA"/>
              </w:rPr>
              <w:t>Included</w:t>
              <w:br/>
              <w:t>in Household?</w:t>
              <w:br/>
              <w:t>Y / N</w:t>
            </w:r>
          </w:p>
        </w:tc>
      </w:tr>
      <w:tr>
        <w:trPr/>
        <w:tc>
          <w:tcPr>
            <w:tcW w:w="2074" w:type="dxa"/>
            <w:tcBorders/>
            <w:vAlign w:val="center"/>
          </w:tcPr>
          <w:p>
            <w:pPr>
              <w:pStyle w:val="Normal"/>
              <w:widowControl/>
              <w:spacing w:lineRule="auto" w:line="240" w:before="0" w:after="0"/>
              <w:jc w:val="left"/>
              <w:rPr>
                <w:rFonts w:eastAsia="ＭＳ 明朝" w:cs=""/>
                <w:kern w:val="0"/>
                <w:szCs w:val="22"/>
                <w:lang w:val="en-US" w:eastAsia="en-US" w:bidi="ar-SA"/>
              </w:rPr>
            </w:pPr>
            <w:r>
              <w:rPr>
                <w:rFonts w:eastAsia="ＭＳ 明朝" w:cs=""/>
                <w:kern w:val="0"/>
                <w:szCs w:val="22"/>
                <w:lang w:val="en-US" w:eastAsia="en-US" w:bidi="ar-SA"/>
              </w:rPr>
            </w:r>
          </w:p>
        </w:tc>
        <w:tc>
          <w:tcPr>
            <w:tcW w:w="2074" w:type="dxa"/>
            <w:tcBorders/>
            <w:vAlign w:val="center"/>
          </w:tcPr>
          <w:p>
            <w:pPr>
              <w:pStyle w:val="Normal"/>
              <w:widowControl/>
              <w:spacing w:lineRule="auto" w:line="240" w:before="0" w:after="0"/>
              <w:jc w:val="left"/>
              <w:rPr>
                <w:rFonts w:eastAsia="ＭＳ 明朝" w:cs=""/>
                <w:kern w:val="0"/>
                <w:szCs w:val="22"/>
                <w:lang w:val="en-US" w:eastAsia="en-US" w:bidi="ar-SA"/>
              </w:rPr>
            </w:pPr>
            <w:r>
              <w:rPr>
                <w:rFonts w:eastAsia="ＭＳ 明朝" w:cs=""/>
                <w:kern w:val="0"/>
                <w:szCs w:val="22"/>
                <w:lang w:val="en-US" w:eastAsia="en-US" w:bidi="ar-SA"/>
              </w:rPr>
            </w:r>
          </w:p>
        </w:tc>
        <w:tc>
          <w:tcPr>
            <w:tcW w:w="2074" w:type="dxa"/>
            <w:tcBorders/>
            <w:vAlign w:val="center"/>
          </w:tcPr>
          <w:p>
            <w:pPr>
              <w:pStyle w:val="Normal"/>
              <w:widowControl/>
              <w:spacing w:lineRule="auto" w:line="240" w:before="0" w:after="0"/>
              <w:jc w:val="left"/>
              <w:rPr>
                <w:rFonts w:eastAsia="ＭＳ 明朝" w:cs=""/>
                <w:kern w:val="0"/>
                <w:szCs w:val="22"/>
                <w:lang w:val="en-US" w:eastAsia="en-US" w:bidi="ar-SA"/>
              </w:rPr>
            </w:pPr>
            <w:r>
              <w:rPr>
                <w:rFonts w:eastAsia="ＭＳ 明朝" w:cs=""/>
                <w:kern w:val="0"/>
                <w:szCs w:val="22"/>
                <w:lang w:val="en-US" w:eastAsia="en-US" w:bidi="ar-SA"/>
              </w:rPr>
            </w:r>
          </w:p>
        </w:tc>
        <w:tc>
          <w:tcPr>
            <w:tcW w:w="2074" w:type="dxa"/>
            <w:tcBorders/>
            <w:vAlign w:val="center"/>
          </w:tcPr>
          <w:p>
            <w:pPr>
              <w:pStyle w:val="Normal"/>
              <w:widowControl/>
              <w:spacing w:lineRule="auto" w:line="240" w:before="0" w:after="0"/>
              <w:jc w:val="left"/>
              <w:rPr>
                <w:rFonts w:eastAsia="ＭＳ 明朝" w:cs=""/>
                <w:kern w:val="0"/>
                <w:szCs w:val="22"/>
                <w:lang w:val="en-US" w:eastAsia="en-US" w:bidi="ar-SA"/>
              </w:rPr>
            </w:pPr>
            <w:r>
              <w:rPr>
                <w:rFonts w:eastAsia="ＭＳ 明朝" w:cs=""/>
                <w:kern w:val="0"/>
                <w:szCs w:val="22"/>
                <w:lang w:val="en-US" w:eastAsia="en-US" w:bidi="ar-SA"/>
              </w:rPr>
            </w:r>
          </w:p>
        </w:tc>
        <w:tc>
          <w:tcPr>
            <w:tcW w:w="2074" w:type="dxa"/>
            <w:tcBorders/>
            <w:vAlign w:val="center"/>
          </w:tcPr>
          <w:p>
            <w:pPr>
              <w:pStyle w:val="Normal"/>
              <w:widowControl/>
              <w:spacing w:lineRule="auto" w:line="240" w:before="0" w:after="0"/>
              <w:jc w:val="left"/>
              <w:rPr>
                <w:rFonts w:eastAsia="ＭＳ 明朝" w:cs=""/>
                <w:kern w:val="0"/>
                <w:szCs w:val="22"/>
                <w:lang w:val="en-US" w:eastAsia="en-US" w:bidi="ar-SA"/>
              </w:rPr>
            </w:pPr>
            <w:r>
              <w:rPr>
                <w:rFonts w:eastAsia="ＭＳ 明朝" w:cs=""/>
                <w:kern w:val="0"/>
                <w:szCs w:val="22"/>
                <w:lang w:val="en-US" w:eastAsia="en-US" w:bidi="ar-SA"/>
              </w:rPr>
            </w:r>
          </w:p>
        </w:tc>
      </w:tr>
      <w:tr>
        <w:trPr/>
        <w:tc>
          <w:tcPr>
            <w:tcW w:w="2074" w:type="dxa"/>
            <w:tcBorders/>
            <w:vAlign w:val="center"/>
          </w:tcPr>
          <w:p>
            <w:pPr>
              <w:pStyle w:val="Normal"/>
              <w:widowControl/>
              <w:spacing w:lineRule="auto" w:line="240" w:before="0" w:after="0"/>
              <w:jc w:val="left"/>
              <w:rPr>
                <w:rFonts w:eastAsia="ＭＳ 明朝" w:cs=""/>
                <w:kern w:val="0"/>
                <w:szCs w:val="22"/>
                <w:lang w:val="en-US" w:eastAsia="en-US" w:bidi="ar-SA"/>
              </w:rPr>
            </w:pPr>
            <w:r>
              <w:rPr>
                <w:rFonts w:eastAsia="ＭＳ 明朝" w:cs=""/>
                <w:kern w:val="0"/>
                <w:szCs w:val="22"/>
                <w:lang w:val="en-US" w:eastAsia="en-US" w:bidi="ar-SA"/>
              </w:rPr>
            </w:r>
          </w:p>
        </w:tc>
        <w:tc>
          <w:tcPr>
            <w:tcW w:w="2074" w:type="dxa"/>
            <w:tcBorders/>
            <w:vAlign w:val="center"/>
          </w:tcPr>
          <w:p>
            <w:pPr>
              <w:pStyle w:val="Normal"/>
              <w:widowControl/>
              <w:spacing w:lineRule="auto" w:line="240" w:before="0" w:after="0"/>
              <w:jc w:val="left"/>
              <w:rPr>
                <w:rFonts w:eastAsia="ＭＳ 明朝" w:cs=""/>
                <w:kern w:val="0"/>
                <w:szCs w:val="22"/>
                <w:lang w:val="en-US" w:eastAsia="en-US" w:bidi="ar-SA"/>
              </w:rPr>
            </w:pPr>
            <w:r>
              <w:rPr>
                <w:rFonts w:eastAsia="ＭＳ 明朝" w:cs=""/>
                <w:kern w:val="0"/>
                <w:szCs w:val="22"/>
                <w:lang w:val="en-US" w:eastAsia="en-US" w:bidi="ar-SA"/>
              </w:rPr>
            </w:r>
          </w:p>
        </w:tc>
        <w:tc>
          <w:tcPr>
            <w:tcW w:w="2074" w:type="dxa"/>
            <w:tcBorders/>
            <w:vAlign w:val="center"/>
          </w:tcPr>
          <w:p>
            <w:pPr>
              <w:pStyle w:val="Normal"/>
              <w:widowControl/>
              <w:spacing w:lineRule="auto" w:line="240" w:before="0" w:after="0"/>
              <w:jc w:val="left"/>
              <w:rPr>
                <w:rFonts w:eastAsia="ＭＳ 明朝" w:cs=""/>
                <w:kern w:val="0"/>
                <w:szCs w:val="22"/>
                <w:lang w:val="en-US" w:eastAsia="en-US" w:bidi="ar-SA"/>
              </w:rPr>
            </w:pPr>
            <w:r>
              <w:rPr>
                <w:rFonts w:eastAsia="ＭＳ 明朝" w:cs=""/>
                <w:kern w:val="0"/>
                <w:szCs w:val="22"/>
                <w:lang w:val="en-US" w:eastAsia="en-US" w:bidi="ar-SA"/>
              </w:rPr>
            </w:r>
          </w:p>
        </w:tc>
        <w:tc>
          <w:tcPr>
            <w:tcW w:w="2074" w:type="dxa"/>
            <w:tcBorders/>
            <w:vAlign w:val="center"/>
          </w:tcPr>
          <w:p>
            <w:pPr>
              <w:pStyle w:val="Normal"/>
              <w:widowControl/>
              <w:spacing w:lineRule="auto" w:line="240" w:before="0" w:after="0"/>
              <w:jc w:val="left"/>
              <w:rPr>
                <w:rFonts w:eastAsia="ＭＳ 明朝" w:cs=""/>
                <w:kern w:val="0"/>
                <w:szCs w:val="22"/>
                <w:lang w:val="en-US" w:eastAsia="en-US" w:bidi="ar-SA"/>
              </w:rPr>
            </w:pPr>
            <w:r>
              <w:rPr>
                <w:rFonts w:eastAsia="ＭＳ 明朝" w:cs=""/>
                <w:kern w:val="0"/>
                <w:szCs w:val="22"/>
                <w:lang w:val="en-US" w:eastAsia="en-US" w:bidi="ar-SA"/>
              </w:rPr>
            </w:r>
          </w:p>
        </w:tc>
        <w:tc>
          <w:tcPr>
            <w:tcW w:w="2074" w:type="dxa"/>
            <w:tcBorders/>
            <w:vAlign w:val="center"/>
          </w:tcPr>
          <w:p>
            <w:pPr>
              <w:pStyle w:val="Normal"/>
              <w:widowControl/>
              <w:spacing w:lineRule="auto" w:line="240" w:before="0" w:after="0"/>
              <w:jc w:val="left"/>
              <w:rPr>
                <w:rFonts w:eastAsia="ＭＳ 明朝" w:cs=""/>
                <w:kern w:val="0"/>
                <w:szCs w:val="22"/>
                <w:lang w:val="en-US" w:eastAsia="en-US" w:bidi="ar-SA"/>
              </w:rPr>
            </w:pPr>
            <w:r>
              <w:rPr>
                <w:rFonts w:eastAsia="ＭＳ 明朝" w:cs=""/>
                <w:kern w:val="0"/>
                <w:szCs w:val="22"/>
                <w:lang w:val="en-US" w:eastAsia="en-US" w:bidi="ar-SA"/>
              </w:rPr>
            </w:r>
          </w:p>
        </w:tc>
      </w:tr>
      <w:tr>
        <w:trPr/>
        <w:tc>
          <w:tcPr>
            <w:tcW w:w="2074" w:type="dxa"/>
            <w:tcBorders/>
            <w:vAlign w:val="center"/>
          </w:tcPr>
          <w:p>
            <w:pPr>
              <w:pStyle w:val="Normal"/>
              <w:widowControl/>
              <w:spacing w:lineRule="auto" w:line="240" w:before="0" w:after="0"/>
              <w:jc w:val="left"/>
              <w:rPr>
                <w:rFonts w:eastAsia="ＭＳ 明朝" w:cs=""/>
                <w:kern w:val="0"/>
                <w:szCs w:val="22"/>
                <w:lang w:val="en-US" w:eastAsia="en-US" w:bidi="ar-SA"/>
              </w:rPr>
            </w:pPr>
            <w:r>
              <w:rPr>
                <w:rFonts w:eastAsia="ＭＳ 明朝" w:cs=""/>
                <w:kern w:val="0"/>
                <w:szCs w:val="22"/>
                <w:lang w:val="en-US" w:eastAsia="en-US" w:bidi="ar-SA"/>
              </w:rPr>
            </w:r>
          </w:p>
        </w:tc>
        <w:tc>
          <w:tcPr>
            <w:tcW w:w="2074" w:type="dxa"/>
            <w:tcBorders/>
            <w:vAlign w:val="center"/>
          </w:tcPr>
          <w:p>
            <w:pPr>
              <w:pStyle w:val="Normal"/>
              <w:widowControl/>
              <w:spacing w:lineRule="auto" w:line="240" w:before="0" w:after="0"/>
              <w:jc w:val="left"/>
              <w:rPr>
                <w:rFonts w:eastAsia="ＭＳ 明朝" w:cs=""/>
                <w:kern w:val="0"/>
                <w:szCs w:val="22"/>
                <w:lang w:val="en-US" w:eastAsia="en-US" w:bidi="ar-SA"/>
              </w:rPr>
            </w:pPr>
            <w:r>
              <w:rPr>
                <w:rFonts w:eastAsia="ＭＳ 明朝" w:cs=""/>
                <w:kern w:val="0"/>
                <w:szCs w:val="22"/>
                <w:lang w:val="en-US" w:eastAsia="en-US" w:bidi="ar-SA"/>
              </w:rPr>
            </w:r>
          </w:p>
        </w:tc>
        <w:tc>
          <w:tcPr>
            <w:tcW w:w="2074" w:type="dxa"/>
            <w:tcBorders/>
            <w:vAlign w:val="center"/>
          </w:tcPr>
          <w:p>
            <w:pPr>
              <w:pStyle w:val="Normal"/>
              <w:widowControl/>
              <w:spacing w:lineRule="auto" w:line="240" w:before="0" w:after="0"/>
              <w:jc w:val="left"/>
              <w:rPr>
                <w:rFonts w:eastAsia="ＭＳ 明朝" w:cs=""/>
                <w:kern w:val="0"/>
                <w:szCs w:val="22"/>
                <w:lang w:val="en-US" w:eastAsia="en-US" w:bidi="ar-SA"/>
              </w:rPr>
            </w:pPr>
            <w:r>
              <w:rPr>
                <w:rFonts w:eastAsia="ＭＳ 明朝" w:cs=""/>
                <w:kern w:val="0"/>
                <w:szCs w:val="22"/>
                <w:lang w:val="en-US" w:eastAsia="en-US" w:bidi="ar-SA"/>
              </w:rPr>
            </w:r>
          </w:p>
        </w:tc>
        <w:tc>
          <w:tcPr>
            <w:tcW w:w="2074" w:type="dxa"/>
            <w:tcBorders/>
            <w:vAlign w:val="center"/>
          </w:tcPr>
          <w:p>
            <w:pPr>
              <w:pStyle w:val="Normal"/>
              <w:widowControl/>
              <w:spacing w:lineRule="auto" w:line="240" w:before="0" w:after="0"/>
              <w:jc w:val="left"/>
              <w:rPr>
                <w:rFonts w:eastAsia="ＭＳ 明朝" w:cs=""/>
                <w:kern w:val="0"/>
                <w:szCs w:val="22"/>
                <w:lang w:val="en-US" w:eastAsia="en-US" w:bidi="ar-SA"/>
              </w:rPr>
            </w:pPr>
            <w:r>
              <w:rPr>
                <w:rFonts w:eastAsia="ＭＳ 明朝" w:cs=""/>
                <w:kern w:val="0"/>
                <w:szCs w:val="22"/>
                <w:lang w:val="en-US" w:eastAsia="en-US" w:bidi="ar-SA"/>
              </w:rPr>
            </w:r>
          </w:p>
        </w:tc>
        <w:tc>
          <w:tcPr>
            <w:tcW w:w="2074" w:type="dxa"/>
            <w:tcBorders/>
            <w:vAlign w:val="center"/>
          </w:tcPr>
          <w:p>
            <w:pPr>
              <w:pStyle w:val="Normal"/>
              <w:widowControl/>
              <w:spacing w:lineRule="auto" w:line="240" w:before="0" w:after="0"/>
              <w:jc w:val="left"/>
              <w:rPr>
                <w:rFonts w:eastAsia="ＭＳ 明朝" w:cs=""/>
                <w:kern w:val="0"/>
                <w:szCs w:val="22"/>
                <w:lang w:val="en-US" w:eastAsia="en-US" w:bidi="ar-SA"/>
              </w:rPr>
            </w:pPr>
            <w:r>
              <w:rPr>
                <w:rFonts w:eastAsia="ＭＳ 明朝" w:cs=""/>
                <w:kern w:val="0"/>
                <w:szCs w:val="22"/>
                <w:lang w:val="en-US" w:eastAsia="en-US" w:bidi="ar-SA"/>
              </w:rPr>
            </w:r>
          </w:p>
        </w:tc>
      </w:tr>
      <w:tr>
        <w:trPr/>
        <w:tc>
          <w:tcPr>
            <w:tcW w:w="2074" w:type="dxa"/>
            <w:tcBorders/>
            <w:vAlign w:val="center"/>
          </w:tcPr>
          <w:p>
            <w:pPr>
              <w:pStyle w:val="Normal"/>
              <w:widowControl/>
              <w:spacing w:lineRule="auto" w:line="240" w:before="0" w:after="0"/>
              <w:jc w:val="left"/>
              <w:rPr>
                <w:rFonts w:eastAsia="ＭＳ 明朝" w:cs=""/>
                <w:kern w:val="0"/>
                <w:szCs w:val="22"/>
                <w:lang w:val="en-US" w:eastAsia="en-US" w:bidi="ar-SA"/>
              </w:rPr>
            </w:pPr>
            <w:r>
              <w:rPr>
                <w:rFonts w:eastAsia="ＭＳ 明朝" w:cs=""/>
                <w:kern w:val="0"/>
                <w:szCs w:val="22"/>
                <w:lang w:val="en-US" w:eastAsia="en-US" w:bidi="ar-SA"/>
              </w:rPr>
            </w:r>
          </w:p>
        </w:tc>
        <w:tc>
          <w:tcPr>
            <w:tcW w:w="2074" w:type="dxa"/>
            <w:tcBorders/>
            <w:vAlign w:val="center"/>
          </w:tcPr>
          <w:p>
            <w:pPr>
              <w:pStyle w:val="Normal"/>
              <w:widowControl/>
              <w:spacing w:lineRule="auto" w:line="240" w:before="0" w:after="0"/>
              <w:jc w:val="left"/>
              <w:rPr>
                <w:rFonts w:eastAsia="ＭＳ 明朝" w:cs=""/>
                <w:kern w:val="0"/>
                <w:szCs w:val="22"/>
                <w:lang w:val="en-US" w:eastAsia="en-US" w:bidi="ar-SA"/>
              </w:rPr>
            </w:pPr>
            <w:r>
              <w:rPr>
                <w:rFonts w:eastAsia="ＭＳ 明朝" w:cs=""/>
                <w:kern w:val="0"/>
                <w:szCs w:val="22"/>
                <w:lang w:val="en-US" w:eastAsia="en-US" w:bidi="ar-SA"/>
              </w:rPr>
            </w:r>
          </w:p>
        </w:tc>
        <w:tc>
          <w:tcPr>
            <w:tcW w:w="2074" w:type="dxa"/>
            <w:tcBorders/>
            <w:vAlign w:val="center"/>
          </w:tcPr>
          <w:p>
            <w:pPr>
              <w:pStyle w:val="Normal"/>
              <w:widowControl/>
              <w:spacing w:lineRule="auto" w:line="240" w:before="0" w:after="0"/>
              <w:jc w:val="left"/>
              <w:rPr>
                <w:rFonts w:eastAsia="ＭＳ 明朝" w:cs=""/>
                <w:kern w:val="0"/>
                <w:szCs w:val="22"/>
                <w:lang w:val="en-US" w:eastAsia="en-US" w:bidi="ar-SA"/>
              </w:rPr>
            </w:pPr>
            <w:r>
              <w:rPr>
                <w:rFonts w:eastAsia="ＭＳ 明朝" w:cs=""/>
                <w:kern w:val="0"/>
                <w:szCs w:val="22"/>
                <w:lang w:val="en-US" w:eastAsia="en-US" w:bidi="ar-SA"/>
              </w:rPr>
            </w:r>
          </w:p>
        </w:tc>
        <w:tc>
          <w:tcPr>
            <w:tcW w:w="2074" w:type="dxa"/>
            <w:tcBorders/>
            <w:vAlign w:val="center"/>
          </w:tcPr>
          <w:p>
            <w:pPr>
              <w:pStyle w:val="Normal"/>
              <w:widowControl/>
              <w:spacing w:lineRule="auto" w:line="240" w:before="0" w:after="0"/>
              <w:jc w:val="left"/>
              <w:rPr>
                <w:rFonts w:eastAsia="ＭＳ 明朝" w:cs=""/>
                <w:kern w:val="0"/>
                <w:szCs w:val="22"/>
                <w:lang w:val="en-US" w:eastAsia="en-US" w:bidi="ar-SA"/>
              </w:rPr>
            </w:pPr>
            <w:r>
              <w:rPr>
                <w:rFonts w:eastAsia="ＭＳ 明朝" w:cs=""/>
                <w:kern w:val="0"/>
                <w:szCs w:val="22"/>
                <w:lang w:val="en-US" w:eastAsia="en-US" w:bidi="ar-SA"/>
              </w:rPr>
            </w:r>
          </w:p>
        </w:tc>
        <w:tc>
          <w:tcPr>
            <w:tcW w:w="2074" w:type="dxa"/>
            <w:tcBorders/>
            <w:vAlign w:val="center"/>
          </w:tcPr>
          <w:p>
            <w:pPr>
              <w:pStyle w:val="Normal"/>
              <w:widowControl/>
              <w:spacing w:lineRule="auto" w:line="240" w:before="0" w:after="0"/>
              <w:jc w:val="left"/>
              <w:rPr>
                <w:rFonts w:eastAsia="ＭＳ 明朝" w:cs=""/>
                <w:kern w:val="0"/>
                <w:szCs w:val="22"/>
                <w:lang w:val="en-US" w:eastAsia="en-US" w:bidi="ar-SA"/>
              </w:rPr>
            </w:pPr>
            <w:r>
              <w:rPr>
                <w:rFonts w:eastAsia="ＭＳ 明朝" w:cs=""/>
                <w:kern w:val="0"/>
                <w:szCs w:val="22"/>
                <w:lang w:val="en-US" w:eastAsia="en-US" w:bidi="ar-SA"/>
              </w:rPr>
            </w:r>
          </w:p>
        </w:tc>
      </w:tr>
      <w:tr>
        <w:trPr/>
        <w:tc>
          <w:tcPr>
            <w:tcW w:w="2074" w:type="dxa"/>
            <w:tcBorders/>
            <w:vAlign w:val="center"/>
          </w:tcPr>
          <w:p>
            <w:pPr>
              <w:pStyle w:val="Normal"/>
              <w:widowControl/>
              <w:spacing w:lineRule="auto" w:line="240" w:before="0" w:after="0"/>
              <w:jc w:val="left"/>
              <w:rPr>
                <w:rFonts w:eastAsia="ＭＳ 明朝" w:cs=""/>
                <w:kern w:val="0"/>
                <w:szCs w:val="22"/>
                <w:lang w:val="en-US" w:eastAsia="en-US" w:bidi="ar-SA"/>
              </w:rPr>
            </w:pPr>
            <w:r>
              <w:rPr>
                <w:rFonts w:eastAsia="ＭＳ 明朝" w:cs=""/>
                <w:kern w:val="0"/>
                <w:szCs w:val="22"/>
                <w:lang w:val="en-US" w:eastAsia="en-US" w:bidi="ar-SA"/>
              </w:rPr>
            </w:r>
          </w:p>
        </w:tc>
        <w:tc>
          <w:tcPr>
            <w:tcW w:w="2074" w:type="dxa"/>
            <w:tcBorders/>
            <w:vAlign w:val="center"/>
          </w:tcPr>
          <w:p>
            <w:pPr>
              <w:pStyle w:val="Normal"/>
              <w:widowControl/>
              <w:spacing w:lineRule="auto" w:line="240" w:before="0" w:after="0"/>
              <w:jc w:val="left"/>
              <w:rPr>
                <w:rFonts w:eastAsia="ＭＳ 明朝" w:cs=""/>
                <w:kern w:val="0"/>
                <w:szCs w:val="22"/>
                <w:lang w:val="en-US" w:eastAsia="en-US" w:bidi="ar-SA"/>
              </w:rPr>
            </w:pPr>
            <w:r>
              <w:rPr>
                <w:rFonts w:eastAsia="ＭＳ 明朝" w:cs=""/>
                <w:kern w:val="0"/>
                <w:szCs w:val="22"/>
                <w:lang w:val="en-US" w:eastAsia="en-US" w:bidi="ar-SA"/>
              </w:rPr>
            </w:r>
          </w:p>
        </w:tc>
        <w:tc>
          <w:tcPr>
            <w:tcW w:w="2074" w:type="dxa"/>
            <w:tcBorders/>
            <w:vAlign w:val="center"/>
          </w:tcPr>
          <w:p>
            <w:pPr>
              <w:pStyle w:val="Normal"/>
              <w:widowControl/>
              <w:spacing w:lineRule="auto" w:line="240" w:before="0" w:after="0"/>
              <w:jc w:val="left"/>
              <w:rPr>
                <w:rFonts w:eastAsia="ＭＳ 明朝" w:cs=""/>
                <w:kern w:val="0"/>
                <w:szCs w:val="22"/>
                <w:lang w:val="en-US" w:eastAsia="en-US" w:bidi="ar-SA"/>
              </w:rPr>
            </w:pPr>
            <w:r>
              <w:rPr>
                <w:rFonts w:eastAsia="ＭＳ 明朝" w:cs=""/>
                <w:kern w:val="0"/>
                <w:szCs w:val="22"/>
                <w:lang w:val="en-US" w:eastAsia="en-US" w:bidi="ar-SA"/>
              </w:rPr>
            </w:r>
          </w:p>
        </w:tc>
        <w:tc>
          <w:tcPr>
            <w:tcW w:w="2074" w:type="dxa"/>
            <w:tcBorders/>
            <w:vAlign w:val="center"/>
          </w:tcPr>
          <w:p>
            <w:pPr>
              <w:pStyle w:val="Normal"/>
              <w:widowControl/>
              <w:spacing w:lineRule="auto" w:line="240" w:before="0" w:after="0"/>
              <w:jc w:val="left"/>
              <w:rPr>
                <w:rFonts w:eastAsia="ＭＳ 明朝" w:cs=""/>
                <w:kern w:val="0"/>
                <w:szCs w:val="22"/>
                <w:lang w:val="en-US" w:eastAsia="en-US" w:bidi="ar-SA"/>
              </w:rPr>
            </w:pPr>
            <w:r>
              <w:rPr>
                <w:rFonts w:eastAsia="ＭＳ 明朝" w:cs=""/>
                <w:kern w:val="0"/>
                <w:szCs w:val="22"/>
                <w:lang w:val="en-US" w:eastAsia="en-US" w:bidi="ar-SA"/>
              </w:rPr>
            </w:r>
          </w:p>
        </w:tc>
        <w:tc>
          <w:tcPr>
            <w:tcW w:w="2074" w:type="dxa"/>
            <w:tcBorders/>
            <w:vAlign w:val="center"/>
          </w:tcPr>
          <w:p>
            <w:pPr>
              <w:pStyle w:val="Normal"/>
              <w:widowControl/>
              <w:spacing w:lineRule="auto" w:line="240" w:before="0" w:after="0"/>
              <w:jc w:val="left"/>
              <w:rPr>
                <w:rFonts w:eastAsia="ＭＳ 明朝" w:cs=""/>
                <w:kern w:val="0"/>
                <w:szCs w:val="22"/>
                <w:lang w:val="en-US" w:eastAsia="en-US" w:bidi="ar-SA"/>
              </w:rPr>
            </w:pPr>
            <w:r>
              <w:rPr>
                <w:rFonts w:eastAsia="ＭＳ 明朝" w:cs=""/>
                <w:kern w:val="0"/>
                <w:szCs w:val="22"/>
                <w:lang w:val="en-US" w:eastAsia="en-US" w:bidi="ar-SA"/>
              </w:rPr>
            </w:r>
          </w:p>
        </w:tc>
      </w:tr>
    </w:tbl>
    <w:p>
      <w:pPr>
        <w:pStyle w:val="Normal"/>
        <w:rPr/>
      </w:pPr>
      <w:r>
        <w:rPr/>
      </w:r>
    </w:p>
    <w:p>
      <w:pPr>
        <w:pStyle w:val="Normal"/>
        <w:rPr/>
      </w:pPr>
      <w:r>
        <w:rPr>
          <w:b/>
        </w:rPr>
        <w:t xml:space="preserve">Total Household Size: </w:t>
      </w:r>
      <w:r>
        <w:rPr/>
        <w:t>__________</w:t>
      </w:r>
    </w:p>
    <w:p>
      <w:pPr>
        <w:pStyle w:val="Normal"/>
        <w:spacing w:before="120" w:after="80"/>
        <w:rPr/>
      </w:pPr>
      <w:r>
        <w:rPr>
          <w:b/>
          <w:sz w:val="23"/>
        </w:rPr>
        <w:t>3. Household Income</w:t>
      </w:r>
    </w:p>
    <w:p>
      <w:pPr>
        <w:pStyle w:val="Normal"/>
        <w:spacing w:before="0" w:after="80"/>
        <w:rPr/>
      </w:pPr>
      <w:r>
        <w:rPr/>
        <w:t>List gross monthly income for all household members. Attach proof of income when available.</w:t>
      </w:r>
    </w:p>
    <w:tbl>
      <w:tblPr>
        <w:tblStyle w:val="TableGrid"/>
        <w:tblW w:w="10368" w:type="dxa"/>
        <w:jc w:val="center"/>
        <w:tblInd w:w="0" w:type="dxa"/>
        <w:tblLayout w:type="fixed"/>
        <w:tblCellMar>
          <w:top w:w="70" w:type="dxa"/>
          <w:left w:w="90" w:type="dxa"/>
          <w:bottom w:w="70" w:type="dxa"/>
          <w:right w:w="90" w:type="dxa"/>
        </w:tblCellMar>
        <w:tblLook w:firstRow="1" w:noVBand="1" w:lastRow="0" w:firstColumn="1" w:lastColumn="0" w:noHBand="0" w:val="04a0"/>
      </w:tblPr>
      <w:tblGrid>
        <w:gridCol w:w="2592"/>
        <w:gridCol w:w="2592"/>
        <w:gridCol w:w="2592"/>
        <w:gridCol w:w="2591"/>
      </w:tblGrid>
      <w:tr>
        <w:trPr/>
        <w:tc>
          <w:tcPr>
            <w:tcW w:w="2592" w:type="dxa"/>
            <w:tcBorders/>
            <w:shd w:fill="D9E2F3"/>
            <w:vAlign w:val="center"/>
          </w:tcPr>
          <w:p>
            <w:pPr>
              <w:pStyle w:val="Normal"/>
              <w:widowControl/>
              <w:spacing w:lineRule="auto" w:line="240" w:before="0" w:after="0"/>
              <w:jc w:val="center"/>
              <w:rPr>
                <w:rFonts w:eastAsia="ＭＳ 明朝" w:cs=""/>
                <w:kern w:val="0"/>
                <w:szCs w:val="22"/>
                <w:lang w:val="en-US" w:eastAsia="en-US" w:bidi="ar-SA"/>
              </w:rPr>
            </w:pPr>
            <w:r>
              <w:rPr>
                <w:rFonts w:eastAsia="ＭＳ 明朝" w:cs=""/>
                <w:b/>
                <w:kern w:val="0"/>
                <w:sz w:val="18"/>
                <w:szCs w:val="22"/>
                <w:lang w:val="en-US" w:eastAsia="en-US" w:bidi="ar-SA"/>
              </w:rPr>
              <w:t>Household Member / Source</w:t>
            </w:r>
          </w:p>
        </w:tc>
        <w:tc>
          <w:tcPr>
            <w:tcW w:w="2592" w:type="dxa"/>
            <w:tcBorders/>
            <w:shd w:fill="D9E2F3"/>
            <w:vAlign w:val="center"/>
          </w:tcPr>
          <w:p>
            <w:pPr>
              <w:pStyle w:val="Normal"/>
              <w:widowControl/>
              <w:spacing w:lineRule="auto" w:line="240" w:before="0" w:after="0"/>
              <w:jc w:val="center"/>
              <w:rPr>
                <w:rFonts w:eastAsia="ＭＳ 明朝" w:cs=""/>
                <w:kern w:val="0"/>
                <w:szCs w:val="22"/>
                <w:lang w:val="en-US" w:eastAsia="en-US" w:bidi="ar-SA"/>
              </w:rPr>
            </w:pPr>
            <w:r>
              <w:rPr>
                <w:rFonts w:eastAsia="ＭＳ 明朝" w:cs=""/>
                <w:b/>
                <w:kern w:val="0"/>
                <w:sz w:val="18"/>
                <w:szCs w:val="22"/>
                <w:lang w:val="en-US" w:eastAsia="en-US" w:bidi="ar-SA"/>
              </w:rPr>
              <w:t>Employer or Income Type</w:t>
            </w:r>
          </w:p>
        </w:tc>
        <w:tc>
          <w:tcPr>
            <w:tcW w:w="2592" w:type="dxa"/>
            <w:tcBorders/>
            <w:shd w:fill="D9E2F3"/>
            <w:vAlign w:val="center"/>
          </w:tcPr>
          <w:p>
            <w:pPr>
              <w:pStyle w:val="Normal"/>
              <w:widowControl/>
              <w:spacing w:lineRule="auto" w:line="240" w:before="0" w:after="0"/>
              <w:jc w:val="center"/>
              <w:rPr>
                <w:rFonts w:eastAsia="ＭＳ 明朝" w:cs=""/>
                <w:kern w:val="0"/>
                <w:szCs w:val="22"/>
                <w:lang w:val="en-US" w:eastAsia="en-US" w:bidi="ar-SA"/>
              </w:rPr>
            </w:pPr>
            <w:r>
              <w:rPr>
                <w:rFonts w:eastAsia="ＭＳ 明朝" w:cs=""/>
                <w:b/>
                <w:kern w:val="0"/>
                <w:sz w:val="18"/>
                <w:szCs w:val="22"/>
                <w:lang w:val="en-US" w:eastAsia="en-US" w:bidi="ar-SA"/>
              </w:rPr>
              <w:t>Frequency</w:t>
              <w:br/>
              <w:t>(weekly, biweekly,</w:t>
              <w:br/>
              <w:t>monthly, other)</w:t>
            </w:r>
          </w:p>
        </w:tc>
        <w:tc>
          <w:tcPr>
            <w:tcW w:w="2591" w:type="dxa"/>
            <w:tcBorders/>
            <w:shd w:fill="D9E2F3"/>
            <w:vAlign w:val="center"/>
          </w:tcPr>
          <w:p>
            <w:pPr>
              <w:pStyle w:val="Normal"/>
              <w:widowControl/>
              <w:spacing w:lineRule="auto" w:line="240" w:before="0" w:after="0"/>
              <w:jc w:val="center"/>
              <w:rPr>
                <w:rFonts w:eastAsia="ＭＳ 明朝" w:cs=""/>
                <w:kern w:val="0"/>
                <w:szCs w:val="22"/>
                <w:lang w:val="en-US" w:eastAsia="en-US" w:bidi="ar-SA"/>
              </w:rPr>
            </w:pPr>
            <w:r>
              <w:rPr>
                <w:rFonts w:eastAsia="ＭＳ 明朝" w:cs=""/>
                <w:b/>
                <w:kern w:val="0"/>
                <w:sz w:val="18"/>
                <w:szCs w:val="22"/>
                <w:lang w:val="en-US" w:eastAsia="en-US" w:bidi="ar-SA"/>
              </w:rPr>
              <w:t>Gross Amount</w:t>
            </w:r>
          </w:p>
        </w:tc>
      </w:tr>
      <w:tr>
        <w:trPr/>
        <w:tc>
          <w:tcPr>
            <w:tcW w:w="2592" w:type="dxa"/>
            <w:tcBorders/>
            <w:vAlign w:val="center"/>
          </w:tcPr>
          <w:p>
            <w:pPr>
              <w:pStyle w:val="Normal"/>
              <w:widowControl/>
              <w:spacing w:lineRule="auto" w:line="240" w:before="0" w:after="0"/>
              <w:jc w:val="left"/>
              <w:rPr>
                <w:rFonts w:eastAsia="ＭＳ 明朝" w:cs=""/>
                <w:kern w:val="0"/>
                <w:szCs w:val="22"/>
                <w:lang w:val="en-US" w:eastAsia="en-US" w:bidi="ar-SA"/>
              </w:rPr>
            </w:pPr>
            <w:r>
              <w:rPr>
                <w:rFonts w:eastAsia="ＭＳ 明朝" w:cs=""/>
                <w:kern w:val="0"/>
                <w:szCs w:val="22"/>
                <w:lang w:val="en-US" w:eastAsia="en-US" w:bidi="ar-SA"/>
              </w:rPr>
            </w:r>
          </w:p>
        </w:tc>
        <w:tc>
          <w:tcPr>
            <w:tcW w:w="2592" w:type="dxa"/>
            <w:tcBorders/>
            <w:vAlign w:val="center"/>
          </w:tcPr>
          <w:p>
            <w:pPr>
              <w:pStyle w:val="Normal"/>
              <w:widowControl/>
              <w:spacing w:lineRule="auto" w:line="240" w:before="0" w:after="0"/>
              <w:jc w:val="left"/>
              <w:rPr>
                <w:rFonts w:eastAsia="ＭＳ 明朝" w:cs=""/>
                <w:kern w:val="0"/>
                <w:szCs w:val="22"/>
                <w:lang w:val="en-US" w:eastAsia="en-US" w:bidi="ar-SA"/>
              </w:rPr>
            </w:pPr>
            <w:r>
              <w:rPr>
                <w:rFonts w:eastAsia="ＭＳ 明朝" w:cs=""/>
                <w:kern w:val="0"/>
                <w:szCs w:val="22"/>
                <w:lang w:val="en-US" w:eastAsia="en-US" w:bidi="ar-SA"/>
              </w:rPr>
            </w:r>
          </w:p>
        </w:tc>
        <w:tc>
          <w:tcPr>
            <w:tcW w:w="2592" w:type="dxa"/>
            <w:tcBorders/>
            <w:vAlign w:val="center"/>
          </w:tcPr>
          <w:p>
            <w:pPr>
              <w:pStyle w:val="Normal"/>
              <w:widowControl/>
              <w:spacing w:lineRule="auto" w:line="240" w:before="0" w:after="0"/>
              <w:jc w:val="left"/>
              <w:rPr>
                <w:rFonts w:eastAsia="ＭＳ 明朝" w:cs=""/>
                <w:kern w:val="0"/>
                <w:szCs w:val="22"/>
                <w:lang w:val="en-US" w:eastAsia="en-US" w:bidi="ar-SA"/>
              </w:rPr>
            </w:pPr>
            <w:r>
              <w:rPr>
                <w:rFonts w:eastAsia="ＭＳ 明朝" w:cs=""/>
                <w:kern w:val="0"/>
                <w:szCs w:val="22"/>
                <w:lang w:val="en-US" w:eastAsia="en-US" w:bidi="ar-SA"/>
              </w:rPr>
            </w:r>
          </w:p>
        </w:tc>
        <w:tc>
          <w:tcPr>
            <w:tcW w:w="2591" w:type="dxa"/>
            <w:tcBorders/>
            <w:vAlign w:val="center"/>
          </w:tcPr>
          <w:p>
            <w:pPr>
              <w:pStyle w:val="Normal"/>
              <w:widowControl/>
              <w:spacing w:lineRule="auto" w:line="240" w:before="0" w:after="0"/>
              <w:jc w:val="left"/>
              <w:rPr>
                <w:rFonts w:eastAsia="ＭＳ 明朝" w:cs=""/>
                <w:kern w:val="0"/>
                <w:szCs w:val="22"/>
                <w:lang w:val="en-US" w:eastAsia="en-US" w:bidi="ar-SA"/>
              </w:rPr>
            </w:pPr>
            <w:r>
              <w:rPr>
                <w:rFonts w:eastAsia="ＭＳ 明朝" w:cs=""/>
                <w:kern w:val="0"/>
                <w:szCs w:val="22"/>
                <w:lang w:val="en-US" w:eastAsia="en-US" w:bidi="ar-SA"/>
              </w:rPr>
            </w:r>
          </w:p>
        </w:tc>
      </w:tr>
      <w:tr>
        <w:trPr/>
        <w:tc>
          <w:tcPr>
            <w:tcW w:w="2592" w:type="dxa"/>
            <w:tcBorders/>
            <w:vAlign w:val="center"/>
          </w:tcPr>
          <w:p>
            <w:pPr>
              <w:pStyle w:val="Normal"/>
              <w:widowControl/>
              <w:spacing w:lineRule="auto" w:line="240" w:before="0" w:after="0"/>
              <w:jc w:val="left"/>
              <w:rPr>
                <w:rFonts w:eastAsia="ＭＳ 明朝" w:cs=""/>
                <w:kern w:val="0"/>
                <w:szCs w:val="22"/>
                <w:lang w:val="en-US" w:eastAsia="en-US" w:bidi="ar-SA"/>
              </w:rPr>
            </w:pPr>
            <w:r>
              <w:rPr>
                <w:rFonts w:eastAsia="ＭＳ 明朝" w:cs=""/>
                <w:kern w:val="0"/>
                <w:szCs w:val="22"/>
                <w:lang w:val="en-US" w:eastAsia="en-US" w:bidi="ar-SA"/>
              </w:rPr>
            </w:r>
          </w:p>
        </w:tc>
        <w:tc>
          <w:tcPr>
            <w:tcW w:w="2592" w:type="dxa"/>
            <w:tcBorders/>
            <w:vAlign w:val="center"/>
          </w:tcPr>
          <w:p>
            <w:pPr>
              <w:pStyle w:val="Normal"/>
              <w:widowControl/>
              <w:spacing w:lineRule="auto" w:line="240" w:before="0" w:after="0"/>
              <w:jc w:val="left"/>
              <w:rPr>
                <w:rFonts w:eastAsia="ＭＳ 明朝" w:cs=""/>
                <w:kern w:val="0"/>
                <w:szCs w:val="22"/>
                <w:lang w:val="en-US" w:eastAsia="en-US" w:bidi="ar-SA"/>
              </w:rPr>
            </w:pPr>
            <w:r>
              <w:rPr>
                <w:rFonts w:eastAsia="ＭＳ 明朝" w:cs=""/>
                <w:kern w:val="0"/>
                <w:szCs w:val="22"/>
                <w:lang w:val="en-US" w:eastAsia="en-US" w:bidi="ar-SA"/>
              </w:rPr>
            </w:r>
          </w:p>
        </w:tc>
        <w:tc>
          <w:tcPr>
            <w:tcW w:w="2592" w:type="dxa"/>
            <w:tcBorders/>
            <w:vAlign w:val="center"/>
          </w:tcPr>
          <w:p>
            <w:pPr>
              <w:pStyle w:val="Normal"/>
              <w:widowControl/>
              <w:spacing w:lineRule="auto" w:line="240" w:before="0" w:after="0"/>
              <w:jc w:val="left"/>
              <w:rPr>
                <w:rFonts w:eastAsia="ＭＳ 明朝" w:cs=""/>
                <w:kern w:val="0"/>
                <w:szCs w:val="22"/>
                <w:lang w:val="en-US" w:eastAsia="en-US" w:bidi="ar-SA"/>
              </w:rPr>
            </w:pPr>
            <w:r>
              <w:rPr>
                <w:rFonts w:eastAsia="ＭＳ 明朝" w:cs=""/>
                <w:kern w:val="0"/>
                <w:szCs w:val="22"/>
                <w:lang w:val="en-US" w:eastAsia="en-US" w:bidi="ar-SA"/>
              </w:rPr>
            </w:r>
          </w:p>
        </w:tc>
        <w:tc>
          <w:tcPr>
            <w:tcW w:w="2591" w:type="dxa"/>
            <w:tcBorders/>
            <w:vAlign w:val="center"/>
          </w:tcPr>
          <w:p>
            <w:pPr>
              <w:pStyle w:val="Normal"/>
              <w:widowControl/>
              <w:spacing w:lineRule="auto" w:line="240" w:before="0" w:after="0"/>
              <w:jc w:val="left"/>
              <w:rPr>
                <w:rFonts w:eastAsia="ＭＳ 明朝" w:cs=""/>
                <w:kern w:val="0"/>
                <w:szCs w:val="22"/>
                <w:lang w:val="en-US" w:eastAsia="en-US" w:bidi="ar-SA"/>
              </w:rPr>
            </w:pPr>
            <w:r>
              <w:rPr>
                <w:rFonts w:eastAsia="ＭＳ 明朝" w:cs=""/>
                <w:kern w:val="0"/>
                <w:szCs w:val="22"/>
                <w:lang w:val="en-US" w:eastAsia="en-US" w:bidi="ar-SA"/>
              </w:rPr>
            </w:r>
          </w:p>
        </w:tc>
      </w:tr>
      <w:tr>
        <w:trPr/>
        <w:tc>
          <w:tcPr>
            <w:tcW w:w="2592" w:type="dxa"/>
            <w:tcBorders/>
            <w:vAlign w:val="center"/>
          </w:tcPr>
          <w:p>
            <w:pPr>
              <w:pStyle w:val="Normal"/>
              <w:widowControl/>
              <w:spacing w:lineRule="auto" w:line="240" w:before="0" w:after="0"/>
              <w:jc w:val="left"/>
              <w:rPr>
                <w:rFonts w:eastAsia="ＭＳ 明朝" w:cs=""/>
                <w:kern w:val="0"/>
                <w:szCs w:val="22"/>
                <w:lang w:val="en-US" w:eastAsia="en-US" w:bidi="ar-SA"/>
              </w:rPr>
            </w:pPr>
            <w:r>
              <w:rPr>
                <w:rFonts w:eastAsia="ＭＳ 明朝" w:cs=""/>
                <w:kern w:val="0"/>
                <w:szCs w:val="22"/>
                <w:lang w:val="en-US" w:eastAsia="en-US" w:bidi="ar-SA"/>
              </w:rPr>
            </w:r>
          </w:p>
        </w:tc>
        <w:tc>
          <w:tcPr>
            <w:tcW w:w="2592" w:type="dxa"/>
            <w:tcBorders/>
            <w:vAlign w:val="center"/>
          </w:tcPr>
          <w:p>
            <w:pPr>
              <w:pStyle w:val="Normal"/>
              <w:widowControl/>
              <w:spacing w:lineRule="auto" w:line="240" w:before="0" w:after="0"/>
              <w:jc w:val="left"/>
              <w:rPr>
                <w:rFonts w:eastAsia="ＭＳ 明朝" w:cs=""/>
                <w:kern w:val="0"/>
                <w:szCs w:val="22"/>
                <w:lang w:val="en-US" w:eastAsia="en-US" w:bidi="ar-SA"/>
              </w:rPr>
            </w:pPr>
            <w:r>
              <w:rPr>
                <w:rFonts w:eastAsia="ＭＳ 明朝" w:cs=""/>
                <w:kern w:val="0"/>
                <w:szCs w:val="22"/>
                <w:lang w:val="en-US" w:eastAsia="en-US" w:bidi="ar-SA"/>
              </w:rPr>
            </w:r>
          </w:p>
        </w:tc>
        <w:tc>
          <w:tcPr>
            <w:tcW w:w="2592" w:type="dxa"/>
            <w:tcBorders/>
            <w:vAlign w:val="center"/>
          </w:tcPr>
          <w:p>
            <w:pPr>
              <w:pStyle w:val="Normal"/>
              <w:widowControl/>
              <w:spacing w:lineRule="auto" w:line="240" w:before="0" w:after="0"/>
              <w:jc w:val="left"/>
              <w:rPr>
                <w:rFonts w:eastAsia="ＭＳ 明朝" w:cs=""/>
                <w:kern w:val="0"/>
                <w:szCs w:val="22"/>
                <w:lang w:val="en-US" w:eastAsia="en-US" w:bidi="ar-SA"/>
              </w:rPr>
            </w:pPr>
            <w:r>
              <w:rPr>
                <w:rFonts w:eastAsia="ＭＳ 明朝" w:cs=""/>
                <w:kern w:val="0"/>
                <w:szCs w:val="22"/>
                <w:lang w:val="en-US" w:eastAsia="en-US" w:bidi="ar-SA"/>
              </w:rPr>
            </w:r>
          </w:p>
        </w:tc>
        <w:tc>
          <w:tcPr>
            <w:tcW w:w="2591" w:type="dxa"/>
            <w:tcBorders/>
            <w:vAlign w:val="center"/>
          </w:tcPr>
          <w:p>
            <w:pPr>
              <w:pStyle w:val="Normal"/>
              <w:widowControl/>
              <w:spacing w:lineRule="auto" w:line="240" w:before="0" w:after="0"/>
              <w:jc w:val="left"/>
              <w:rPr>
                <w:rFonts w:eastAsia="ＭＳ 明朝" w:cs=""/>
                <w:kern w:val="0"/>
                <w:szCs w:val="22"/>
                <w:lang w:val="en-US" w:eastAsia="en-US" w:bidi="ar-SA"/>
              </w:rPr>
            </w:pPr>
            <w:r>
              <w:rPr>
                <w:rFonts w:eastAsia="ＭＳ 明朝" w:cs=""/>
                <w:kern w:val="0"/>
                <w:szCs w:val="22"/>
                <w:lang w:val="en-US" w:eastAsia="en-US" w:bidi="ar-SA"/>
              </w:rPr>
            </w:r>
          </w:p>
        </w:tc>
      </w:tr>
      <w:tr>
        <w:trPr/>
        <w:tc>
          <w:tcPr>
            <w:tcW w:w="2592" w:type="dxa"/>
            <w:tcBorders/>
            <w:vAlign w:val="center"/>
          </w:tcPr>
          <w:p>
            <w:pPr>
              <w:pStyle w:val="Normal"/>
              <w:widowControl/>
              <w:spacing w:lineRule="auto" w:line="240" w:before="0" w:after="0"/>
              <w:jc w:val="left"/>
              <w:rPr>
                <w:rFonts w:eastAsia="ＭＳ 明朝" w:cs=""/>
                <w:kern w:val="0"/>
                <w:szCs w:val="22"/>
                <w:lang w:val="en-US" w:eastAsia="en-US" w:bidi="ar-SA"/>
              </w:rPr>
            </w:pPr>
            <w:r>
              <w:rPr>
                <w:rFonts w:eastAsia="ＭＳ 明朝" w:cs=""/>
                <w:kern w:val="0"/>
                <w:szCs w:val="22"/>
                <w:lang w:val="en-US" w:eastAsia="en-US" w:bidi="ar-SA"/>
              </w:rPr>
            </w:r>
          </w:p>
        </w:tc>
        <w:tc>
          <w:tcPr>
            <w:tcW w:w="2592" w:type="dxa"/>
            <w:tcBorders/>
            <w:vAlign w:val="center"/>
          </w:tcPr>
          <w:p>
            <w:pPr>
              <w:pStyle w:val="Normal"/>
              <w:widowControl/>
              <w:spacing w:lineRule="auto" w:line="240" w:before="0" w:after="0"/>
              <w:jc w:val="left"/>
              <w:rPr>
                <w:rFonts w:eastAsia="ＭＳ 明朝" w:cs=""/>
                <w:kern w:val="0"/>
                <w:szCs w:val="22"/>
                <w:lang w:val="en-US" w:eastAsia="en-US" w:bidi="ar-SA"/>
              </w:rPr>
            </w:pPr>
            <w:r>
              <w:rPr>
                <w:rFonts w:eastAsia="ＭＳ 明朝" w:cs=""/>
                <w:kern w:val="0"/>
                <w:szCs w:val="22"/>
                <w:lang w:val="en-US" w:eastAsia="en-US" w:bidi="ar-SA"/>
              </w:rPr>
            </w:r>
          </w:p>
        </w:tc>
        <w:tc>
          <w:tcPr>
            <w:tcW w:w="2592" w:type="dxa"/>
            <w:tcBorders/>
            <w:vAlign w:val="center"/>
          </w:tcPr>
          <w:p>
            <w:pPr>
              <w:pStyle w:val="Normal"/>
              <w:widowControl/>
              <w:spacing w:lineRule="auto" w:line="240" w:before="0" w:after="0"/>
              <w:jc w:val="left"/>
              <w:rPr>
                <w:rFonts w:eastAsia="ＭＳ 明朝" w:cs=""/>
                <w:kern w:val="0"/>
                <w:szCs w:val="22"/>
                <w:lang w:val="en-US" w:eastAsia="en-US" w:bidi="ar-SA"/>
              </w:rPr>
            </w:pPr>
            <w:r>
              <w:rPr>
                <w:rFonts w:eastAsia="ＭＳ 明朝" w:cs=""/>
                <w:kern w:val="0"/>
                <w:szCs w:val="22"/>
                <w:lang w:val="en-US" w:eastAsia="en-US" w:bidi="ar-SA"/>
              </w:rPr>
            </w:r>
          </w:p>
        </w:tc>
        <w:tc>
          <w:tcPr>
            <w:tcW w:w="2591" w:type="dxa"/>
            <w:tcBorders/>
            <w:vAlign w:val="center"/>
          </w:tcPr>
          <w:p>
            <w:pPr>
              <w:pStyle w:val="Normal"/>
              <w:widowControl/>
              <w:spacing w:lineRule="auto" w:line="240" w:before="0" w:after="0"/>
              <w:jc w:val="left"/>
              <w:rPr>
                <w:rFonts w:eastAsia="ＭＳ 明朝" w:cs=""/>
                <w:kern w:val="0"/>
                <w:szCs w:val="22"/>
                <w:lang w:val="en-US" w:eastAsia="en-US" w:bidi="ar-SA"/>
              </w:rPr>
            </w:pPr>
            <w:r>
              <w:rPr>
                <w:rFonts w:eastAsia="ＭＳ 明朝" w:cs=""/>
                <w:kern w:val="0"/>
                <w:szCs w:val="22"/>
                <w:lang w:val="en-US" w:eastAsia="en-US" w:bidi="ar-SA"/>
              </w:rPr>
            </w:r>
          </w:p>
        </w:tc>
      </w:tr>
      <w:tr>
        <w:trPr/>
        <w:tc>
          <w:tcPr>
            <w:tcW w:w="2592" w:type="dxa"/>
            <w:tcBorders/>
            <w:vAlign w:val="center"/>
          </w:tcPr>
          <w:p>
            <w:pPr>
              <w:pStyle w:val="Normal"/>
              <w:widowControl/>
              <w:spacing w:lineRule="auto" w:line="240" w:before="0" w:after="0"/>
              <w:jc w:val="left"/>
              <w:rPr>
                <w:rFonts w:eastAsia="ＭＳ 明朝" w:cs=""/>
                <w:kern w:val="0"/>
                <w:szCs w:val="22"/>
                <w:lang w:val="en-US" w:eastAsia="en-US" w:bidi="ar-SA"/>
              </w:rPr>
            </w:pPr>
            <w:r>
              <w:rPr>
                <w:rFonts w:eastAsia="ＭＳ 明朝" w:cs=""/>
                <w:kern w:val="0"/>
                <w:szCs w:val="22"/>
                <w:lang w:val="en-US" w:eastAsia="en-US" w:bidi="ar-SA"/>
              </w:rPr>
            </w:r>
          </w:p>
        </w:tc>
        <w:tc>
          <w:tcPr>
            <w:tcW w:w="2592" w:type="dxa"/>
            <w:tcBorders/>
            <w:vAlign w:val="center"/>
          </w:tcPr>
          <w:p>
            <w:pPr>
              <w:pStyle w:val="Normal"/>
              <w:widowControl/>
              <w:spacing w:lineRule="auto" w:line="240" w:before="0" w:after="0"/>
              <w:jc w:val="left"/>
              <w:rPr>
                <w:rFonts w:eastAsia="ＭＳ 明朝" w:cs=""/>
                <w:kern w:val="0"/>
                <w:szCs w:val="22"/>
                <w:lang w:val="en-US" w:eastAsia="en-US" w:bidi="ar-SA"/>
              </w:rPr>
            </w:pPr>
            <w:r>
              <w:rPr>
                <w:rFonts w:eastAsia="ＭＳ 明朝" w:cs=""/>
                <w:kern w:val="0"/>
                <w:szCs w:val="22"/>
                <w:lang w:val="en-US" w:eastAsia="en-US" w:bidi="ar-SA"/>
              </w:rPr>
            </w:r>
          </w:p>
        </w:tc>
        <w:tc>
          <w:tcPr>
            <w:tcW w:w="2592" w:type="dxa"/>
            <w:tcBorders/>
            <w:vAlign w:val="center"/>
          </w:tcPr>
          <w:p>
            <w:pPr>
              <w:pStyle w:val="Normal"/>
              <w:widowControl/>
              <w:spacing w:lineRule="auto" w:line="240" w:before="0" w:after="0"/>
              <w:jc w:val="left"/>
              <w:rPr>
                <w:rFonts w:eastAsia="ＭＳ 明朝" w:cs=""/>
                <w:kern w:val="0"/>
                <w:szCs w:val="22"/>
                <w:lang w:val="en-US" w:eastAsia="en-US" w:bidi="ar-SA"/>
              </w:rPr>
            </w:pPr>
            <w:r>
              <w:rPr>
                <w:rFonts w:eastAsia="ＭＳ 明朝" w:cs=""/>
                <w:kern w:val="0"/>
                <w:szCs w:val="22"/>
                <w:lang w:val="en-US" w:eastAsia="en-US" w:bidi="ar-SA"/>
              </w:rPr>
            </w:r>
          </w:p>
        </w:tc>
        <w:tc>
          <w:tcPr>
            <w:tcW w:w="2591" w:type="dxa"/>
            <w:tcBorders/>
            <w:vAlign w:val="center"/>
          </w:tcPr>
          <w:p>
            <w:pPr>
              <w:pStyle w:val="Normal"/>
              <w:widowControl/>
              <w:spacing w:lineRule="auto" w:line="240" w:before="0" w:after="0"/>
              <w:jc w:val="left"/>
              <w:rPr>
                <w:rFonts w:eastAsia="ＭＳ 明朝" w:cs=""/>
                <w:kern w:val="0"/>
                <w:szCs w:val="22"/>
                <w:lang w:val="en-US" w:eastAsia="en-US" w:bidi="ar-SA"/>
              </w:rPr>
            </w:pPr>
            <w:r>
              <w:rPr>
                <w:rFonts w:eastAsia="ＭＳ 明朝" w:cs=""/>
                <w:kern w:val="0"/>
                <w:szCs w:val="22"/>
                <w:lang w:val="en-US" w:eastAsia="en-US" w:bidi="ar-SA"/>
              </w:rPr>
            </w:r>
          </w:p>
        </w:tc>
      </w:tr>
    </w:tbl>
    <w:p>
      <w:pPr>
        <w:pStyle w:val="Normal"/>
        <w:rPr/>
      </w:pPr>
      <w:r>
        <w:rPr>
          <w:b/>
        </w:rPr>
        <w:t xml:space="preserve">Estimated Total Gross Monthly Household Income: </w:t>
      </w:r>
      <w:r>
        <w:rPr/>
        <w:t>____________________</w:t>
      </w:r>
    </w:p>
    <w:p>
      <w:pPr>
        <w:pStyle w:val="Normal"/>
        <w:rPr/>
      </w:pPr>
      <w:r>
        <w:rPr>
          <w:b/>
        </w:rPr>
        <w:t xml:space="preserve">Estimated Total Gross Annual Household Income: </w:t>
      </w:r>
      <w:r>
        <w:rPr/>
        <w:t>____________________</w:t>
      </w:r>
    </w:p>
    <w:p>
      <w:pPr>
        <w:pStyle w:val="Normal"/>
        <w:spacing w:before="120" w:after="80"/>
        <w:rPr/>
      </w:pPr>
      <w:r>
        <w:rPr>
          <w:b/>
          <w:sz w:val="23"/>
        </w:rPr>
        <w:t>4. Income Verification</w:t>
      </w:r>
    </w:p>
    <w:p>
      <w:pPr>
        <w:pStyle w:val="Normal"/>
        <w:spacing w:before="0" w:after="40"/>
        <w:rPr/>
      </w:pPr>
      <w:r>
        <w:rPr/>
        <w:t>Check all items attached with this application:</w:t>
      </w:r>
    </w:p>
    <w:p>
      <w:pPr>
        <w:pStyle w:val="Normal"/>
        <w:spacing w:before="0" w:after="0"/>
        <w:ind w:left="288" w:hanging="0"/>
        <w:rPr/>
      </w:pPr>
      <w:r>
        <w:rPr/>
        <w:t xml:space="preserve">☐ </w:t>
      </w:r>
      <w:r>
        <w:rPr/>
        <w:t>Most recent pay stubs</w:t>
      </w:r>
    </w:p>
    <w:p>
      <w:pPr>
        <w:pStyle w:val="Normal"/>
        <w:spacing w:before="0" w:after="0"/>
        <w:ind w:left="288" w:hanging="0"/>
        <w:rPr/>
      </w:pPr>
      <w:r>
        <w:rPr/>
        <w:t xml:space="preserve">☐ </w:t>
      </w:r>
      <w:r>
        <w:rPr/>
        <w:t>Most recent tax return / W-2 / 1099</w:t>
      </w:r>
    </w:p>
    <w:p>
      <w:pPr>
        <w:pStyle w:val="Normal"/>
        <w:spacing w:before="0" w:after="0"/>
        <w:ind w:left="288" w:hanging="0"/>
        <w:rPr/>
      </w:pPr>
      <w:r>
        <w:rPr/>
        <w:t xml:space="preserve">☐ </w:t>
      </w:r>
      <w:r>
        <w:rPr/>
        <w:t>Social Security / SSI / SSDI award letter</w:t>
      </w:r>
    </w:p>
    <w:p>
      <w:pPr>
        <w:pStyle w:val="Normal"/>
        <w:spacing w:before="0" w:after="0"/>
        <w:ind w:left="288" w:hanging="0"/>
        <w:rPr/>
      </w:pPr>
      <w:r>
        <w:rPr/>
        <w:t xml:space="preserve">☐ </w:t>
      </w:r>
      <w:r>
        <w:rPr/>
        <w:t>Unemployment / workers compensation statement</w:t>
      </w:r>
    </w:p>
    <w:p>
      <w:pPr>
        <w:pStyle w:val="Normal"/>
        <w:spacing w:before="0" w:after="0"/>
        <w:ind w:left="288" w:hanging="0"/>
        <w:rPr/>
      </w:pPr>
      <w:r>
        <w:rPr/>
        <w:t xml:space="preserve">☐ </w:t>
      </w:r>
      <w:r>
        <w:rPr/>
        <w:t>Pension / retirement statement</w:t>
      </w:r>
    </w:p>
    <w:p>
      <w:pPr>
        <w:pStyle w:val="Normal"/>
        <w:spacing w:before="0" w:after="0"/>
        <w:ind w:left="288" w:hanging="0"/>
        <w:rPr/>
      </w:pPr>
      <w:r>
        <w:rPr/>
        <w:t xml:space="preserve">☐ </w:t>
      </w:r>
      <w:r>
        <w:rPr/>
        <w:t>Child support / alimony documentation</w:t>
      </w:r>
    </w:p>
    <w:p>
      <w:pPr>
        <w:pStyle w:val="Normal"/>
        <w:spacing w:before="0" w:after="0"/>
        <w:ind w:left="288" w:hanging="0"/>
        <w:rPr/>
      </w:pPr>
      <w:r>
        <w:rPr/>
        <w:t xml:space="preserve">☐ </w:t>
      </w:r>
      <w:r>
        <w:rPr/>
        <w:t>Employer letter</w:t>
      </w:r>
    </w:p>
    <w:p>
      <w:pPr>
        <w:pStyle w:val="Normal"/>
        <w:spacing w:before="0" w:after="0"/>
        <w:ind w:left="288" w:hanging="0"/>
        <w:rPr/>
      </w:pPr>
      <w:r>
        <w:rPr/>
        <w:t xml:space="preserve">☐ </w:t>
      </w:r>
      <w:r>
        <w:rPr/>
        <w:t>Other income verification: ______________________________</w:t>
      </w:r>
    </w:p>
    <w:p>
      <w:pPr>
        <w:pStyle w:val="Normal"/>
        <w:spacing w:before="80" w:after="200"/>
        <w:rPr/>
      </w:pPr>
      <w:r>
        <w:rPr>
          <w:b/>
        </w:rPr>
        <w:t>If you do not have written proof of income, explain below (staff may accept self-attestation if allowed by clinic policy):</w:t>
      </w:r>
    </w:p>
    <w:p>
      <w:pPr>
        <w:pStyle w:val="Normal"/>
        <w:rPr/>
      </w:pPr>
      <w:r>
        <w:rPr/>
        <w:t>________________________________________________________________________________________________________________________________________________________________________________________________________</w:t>
      </w:r>
      <w:r>
        <w:rPr/>
        <w:t>______________________________________________________________________________________________</w:t>
      </w:r>
    </w:p>
    <w:p>
      <w:pPr>
        <w:pStyle w:val="Normal"/>
        <w:spacing w:before="120" w:after="80"/>
        <w:rPr/>
      </w:pPr>
      <w:r>
        <w:rPr>
          <w:b/>
          <w:sz w:val="23"/>
        </w:rPr>
        <w:t>5. Insurance / Coverage Information</w:t>
      </w:r>
    </w:p>
    <w:p>
      <w:pPr>
        <w:pStyle w:val="Normal"/>
        <w:spacing w:before="0" w:after="40"/>
        <w:rPr/>
      </w:pPr>
      <w:r>
        <w:rPr/>
        <w:t>Current coverage status:</w:t>
      </w:r>
    </w:p>
    <w:p>
      <w:pPr>
        <w:pStyle w:val="Normal"/>
        <w:spacing w:before="0" w:after="0"/>
        <w:ind w:left="288" w:hanging="0"/>
        <w:rPr/>
      </w:pPr>
      <w:r>
        <w:rPr/>
        <w:t xml:space="preserve">☐ </w:t>
      </w:r>
      <w:r>
        <w:rPr/>
        <w:t>Uninsured</w:t>
      </w:r>
    </w:p>
    <w:p>
      <w:pPr>
        <w:pStyle w:val="Normal"/>
        <w:spacing w:before="0" w:after="0"/>
        <w:ind w:left="288" w:hanging="0"/>
        <w:rPr/>
      </w:pPr>
      <w:r>
        <w:rPr/>
        <w:t xml:space="preserve">☐ </w:t>
      </w:r>
      <w:r>
        <w:rPr/>
        <w:t>Insured</w:t>
      </w:r>
    </w:p>
    <w:p>
      <w:pPr>
        <w:pStyle w:val="Normal"/>
        <w:spacing w:before="0" w:after="0"/>
        <w:ind w:left="288" w:hanging="0"/>
        <w:rPr/>
      </w:pPr>
      <w:r>
        <w:rPr/>
        <w:t xml:space="preserve">☐ </w:t>
      </w:r>
      <w:r>
        <w:rPr/>
        <w:t>Underinsured / unable to afford out-of-pocket costs</w:t>
      </w:r>
    </w:p>
    <w:p>
      <w:pPr>
        <w:pStyle w:val="Normal"/>
        <w:spacing w:before="0" w:after="0"/>
        <w:ind w:left="288" w:hanging="0"/>
        <w:rPr/>
      </w:pPr>
      <w:r>
        <w:rPr/>
        <w:t xml:space="preserve">☐ </w:t>
      </w:r>
      <w:r>
        <w:rPr/>
        <w:t>Applying for Medicaid / other coverage</w:t>
      </w:r>
    </w:p>
    <w:p>
      <w:pPr>
        <w:pStyle w:val="Normal"/>
        <w:rPr/>
      </w:pPr>
      <w:r>
        <w:rPr/>
      </w:r>
    </w:p>
    <w:p>
      <w:pPr>
        <w:pStyle w:val="Normal"/>
        <w:rPr/>
      </w:pPr>
      <w:r>
        <w:rPr>
          <w:b/>
        </w:rPr>
        <w:t xml:space="preserve">Insurance Plan (if any): </w:t>
      </w:r>
      <w:r>
        <w:rPr/>
        <w:t>_____________________________________</w:t>
      </w:r>
      <w:r>
        <w:rPr>
          <w:b/>
        </w:rPr>
        <w:t xml:space="preserve">  Member ID: </w:t>
      </w:r>
      <w:r>
        <w:rPr/>
        <w:t>________________________</w:t>
      </w:r>
    </w:p>
    <w:p>
      <w:pPr>
        <w:pStyle w:val="Normal"/>
        <w:spacing w:before="120" w:after="80"/>
        <w:rPr/>
      </w:pPr>
      <w:r>
        <w:rPr>
          <w:b/>
          <w:sz w:val="23"/>
        </w:rPr>
        <w:t>6. Applicant Attestation and Consent</w:t>
      </w:r>
    </w:p>
    <w:p>
      <w:pPr>
        <w:pStyle w:val="Normal"/>
        <w:spacing w:before="0" w:after="20"/>
        <w:ind w:left="216" w:hanging="0"/>
        <w:rPr/>
      </w:pPr>
      <w:r>
        <w:rPr/>
        <w:t xml:space="preserve">☐ </w:t>
      </w:r>
      <w:r>
        <w:rPr/>
        <w:t>I certify that the information provided in this application is true and complete to the best of my knowledge.</w:t>
      </w:r>
    </w:p>
    <w:p>
      <w:pPr>
        <w:pStyle w:val="Normal"/>
        <w:spacing w:before="0" w:after="20"/>
        <w:ind w:left="216" w:hanging="0"/>
        <w:rPr/>
      </w:pPr>
      <w:r>
        <w:rPr/>
        <w:t xml:space="preserve">☐ </w:t>
      </w:r>
      <w:r>
        <w:rPr/>
        <w:t>I understand that eligibility for the Sliding Fee Discount Program is determined based only on household size and household income.</w:t>
      </w:r>
    </w:p>
    <w:p>
      <w:pPr>
        <w:pStyle w:val="Normal"/>
        <w:spacing w:before="0" w:after="20"/>
        <w:ind w:left="216" w:hanging="0"/>
        <w:rPr/>
      </w:pPr>
      <w:r>
        <w:rPr/>
        <w:t xml:space="preserve">☐ </w:t>
      </w:r>
      <w:r>
        <w:rPr/>
        <w:t>I understand that I may be asked to provide documentation to verify household income and size.</w:t>
      </w:r>
    </w:p>
    <w:p>
      <w:pPr>
        <w:pStyle w:val="Normal"/>
        <w:spacing w:before="0" w:after="20"/>
        <w:ind w:left="216" w:hanging="0"/>
        <w:rPr/>
      </w:pPr>
      <w:r>
        <w:rPr/>
        <w:t xml:space="preserve">☐ </w:t>
      </w:r>
      <w:r>
        <w:rPr/>
        <w:t>I agree to notify the clinic if my household size or income changes and may affect my eligibility.</w:t>
      </w:r>
    </w:p>
    <w:p>
      <w:pPr>
        <w:pStyle w:val="Normal"/>
        <w:spacing w:before="0" w:after="20"/>
        <w:ind w:left="216" w:hanging="0"/>
        <w:rPr/>
      </w:pPr>
      <w:r>
        <w:rPr/>
        <w:t xml:space="preserve">☐ </w:t>
      </w:r>
      <w:r>
        <w:rPr/>
        <w:t>I understand that submitting this application does not guarantee approval and that any approved discount will be applied according to the clinic’s current Sliding Fee Discount Schedule.</w:t>
      </w:r>
    </w:p>
    <w:p>
      <w:pPr>
        <w:pStyle w:val="Normal"/>
        <w:spacing w:before="0" w:after="20"/>
        <w:ind w:left="216" w:hanging="0"/>
        <w:rPr/>
      </w:pPr>
      <w:r>
        <w:rPr/>
        <w:t xml:space="preserve">☐ </w:t>
      </w:r>
      <w:r>
        <w:rPr/>
        <w:t>I authorize the clinic to review the information submitted for purposes of determining eligibility for reduced charges.</w:t>
      </w:r>
    </w:p>
    <w:p>
      <w:pPr>
        <w:pStyle w:val="Normal"/>
        <w:rPr/>
      </w:pPr>
      <w:r>
        <w:rPr/>
      </w:r>
    </w:p>
    <w:tbl>
      <w:tblPr>
        <w:tblStyle w:val="TableGrid"/>
        <w:tblW w:w="10368" w:type="dxa"/>
        <w:jc w:val="center"/>
        <w:tblInd w:w="0" w:type="dxa"/>
        <w:tblLayout w:type="fixed"/>
        <w:tblCellMar>
          <w:top w:w="70" w:type="dxa"/>
          <w:left w:w="90" w:type="dxa"/>
          <w:bottom w:w="70" w:type="dxa"/>
          <w:right w:w="90" w:type="dxa"/>
        </w:tblCellMar>
        <w:tblLook w:firstRow="1" w:noVBand="1" w:lastRow="0" w:firstColumn="1" w:lastColumn="0" w:noHBand="0" w:val="04a0"/>
      </w:tblPr>
      <w:tblGrid>
        <w:gridCol w:w="5184"/>
        <w:gridCol w:w="5183"/>
      </w:tblGrid>
      <w:tr>
        <w:trPr/>
        <w:tc>
          <w:tcPr>
            <w:tcW w:w="5184" w:type="dxa"/>
            <w:tcBorders/>
          </w:tcPr>
          <w:p>
            <w:pPr>
              <w:pStyle w:val="Normal"/>
              <w:widowControl/>
              <w:spacing w:lineRule="auto" w:line="240" w:before="0" w:after="0"/>
              <w:jc w:val="left"/>
              <w:rPr>
                <w:rFonts w:eastAsia="ＭＳ 明朝" w:cs=""/>
                <w:kern w:val="0"/>
                <w:szCs w:val="22"/>
                <w:lang w:val="en-US" w:eastAsia="en-US" w:bidi="ar-SA"/>
              </w:rPr>
            </w:pPr>
            <w:r>
              <w:rPr>
                <w:rFonts w:eastAsia="ＭＳ 明朝" w:cs=""/>
                <w:b/>
                <w:kern w:val="0"/>
                <w:szCs w:val="22"/>
                <w:lang w:val="en-US" w:eastAsia="en-US" w:bidi="ar-SA"/>
              </w:rPr>
              <w:t>Applicant Signature:</w:t>
              <w:br/>
            </w:r>
            <w:r>
              <w:rPr>
                <w:rFonts w:eastAsia="ＭＳ 明朝" w:cs=""/>
                <w:kern w:val="0"/>
                <w:szCs w:val="22"/>
                <w:lang w:val="en-US" w:eastAsia="en-US" w:bidi="ar-SA"/>
              </w:rPr>
              <w:br/>
            </w:r>
          </w:p>
        </w:tc>
        <w:tc>
          <w:tcPr>
            <w:tcW w:w="5183" w:type="dxa"/>
            <w:tcBorders/>
          </w:tcPr>
          <w:p>
            <w:pPr>
              <w:pStyle w:val="Normal"/>
              <w:widowControl/>
              <w:spacing w:lineRule="auto" w:line="240" w:before="0" w:after="0"/>
              <w:jc w:val="left"/>
              <w:rPr>
                <w:rFonts w:eastAsia="ＭＳ 明朝" w:cs=""/>
                <w:kern w:val="0"/>
                <w:szCs w:val="22"/>
                <w:lang w:val="en-US" w:eastAsia="en-US" w:bidi="ar-SA"/>
              </w:rPr>
            </w:pPr>
            <w:r>
              <w:rPr>
                <w:rFonts w:eastAsia="ＭＳ 明朝" w:cs=""/>
                <w:b/>
                <w:kern w:val="0"/>
                <w:szCs w:val="22"/>
                <w:lang w:val="en-US" w:eastAsia="en-US" w:bidi="ar-SA"/>
              </w:rPr>
              <w:t>Date:</w:t>
              <w:br/>
            </w:r>
            <w:r>
              <w:rPr>
                <w:rFonts w:eastAsia="ＭＳ 明朝" w:cs=""/>
                <w:kern w:val="0"/>
                <w:szCs w:val="22"/>
                <w:lang w:val="en-US" w:eastAsia="en-US" w:bidi="ar-SA"/>
              </w:rPr>
              <w:br/>
            </w:r>
          </w:p>
        </w:tc>
      </w:tr>
      <w:tr>
        <w:trPr/>
        <w:tc>
          <w:tcPr>
            <w:tcW w:w="5184" w:type="dxa"/>
            <w:tcBorders/>
          </w:tcPr>
          <w:p>
            <w:pPr>
              <w:pStyle w:val="Normal"/>
              <w:widowControl/>
              <w:spacing w:lineRule="auto" w:line="240" w:before="0" w:after="0"/>
              <w:jc w:val="left"/>
              <w:rPr>
                <w:rFonts w:eastAsia="ＭＳ 明朝" w:cs=""/>
                <w:kern w:val="0"/>
                <w:szCs w:val="22"/>
                <w:lang w:val="en-US" w:eastAsia="en-US" w:bidi="ar-SA"/>
              </w:rPr>
            </w:pPr>
            <w:r>
              <w:rPr>
                <w:rFonts w:eastAsia="ＭＳ 明朝" w:cs=""/>
                <w:b/>
                <w:kern w:val="0"/>
                <w:szCs w:val="22"/>
                <w:lang w:val="en-US" w:eastAsia="en-US" w:bidi="ar-SA"/>
              </w:rPr>
              <w:t>Staff Assistance Provided By (if applicable):</w:t>
              <w:br/>
            </w:r>
            <w:r>
              <w:rPr>
                <w:rFonts w:eastAsia="ＭＳ 明朝" w:cs=""/>
                <w:kern w:val="0"/>
                <w:szCs w:val="22"/>
                <w:lang w:val="en-US" w:eastAsia="en-US" w:bidi="ar-SA"/>
              </w:rPr>
              <w:br/>
            </w:r>
          </w:p>
        </w:tc>
        <w:tc>
          <w:tcPr>
            <w:tcW w:w="5183" w:type="dxa"/>
            <w:tcBorders/>
          </w:tcPr>
          <w:p>
            <w:pPr>
              <w:pStyle w:val="Normal"/>
              <w:widowControl/>
              <w:spacing w:lineRule="auto" w:line="240" w:before="0" w:after="0"/>
              <w:jc w:val="left"/>
              <w:rPr>
                <w:rFonts w:eastAsia="ＭＳ 明朝" w:cs=""/>
                <w:kern w:val="0"/>
                <w:szCs w:val="22"/>
                <w:lang w:val="en-US" w:eastAsia="en-US" w:bidi="ar-SA"/>
              </w:rPr>
            </w:pPr>
            <w:r>
              <w:rPr>
                <w:rFonts w:eastAsia="ＭＳ 明朝" w:cs=""/>
                <w:b/>
                <w:kern w:val="0"/>
                <w:szCs w:val="22"/>
                <w:lang w:val="en-US" w:eastAsia="en-US" w:bidi="ar-SA"/>
              </w:rPr>
              <w:t>Date:</w:t>
              <w:br/>
            </w:r>
            <w:r>
              <w:rPr>
                <w:rFonts w:eastAsia="ＭＳ 明朝" w:cs=""/>
                <w:kern w:val="0"/>
                <w:szCs w:val="22"/>
                <w:lang w:val="en-US" w:eastAsia="en-US" w:bidi="ar-SA"/>
              </w:rPr>
              <w:br/>
            </w:r>
          </w:p>
        </w:tc>
      </w:tr>
    </w:tbl>
    <w:p>
      <w:pPr>
        <w:pStyle w:val="Normal"/>
        <w:rPr/>
      </w:pPr>
      <w:r>
        <w:rPr/>
      </w:r>
    </w:p>
    <w:p>
      <w:pPr>
        <w:pStyle w:val="Normal"/>
        <w:spacing w:before="120" w:after="80"/>
        <w:rPr/>
      </w:pPr>
      <w:r>
        <w:rPr>
          <w:b/>
          <w:sz w:val="23"/>
        </w:rPr>
        <w:t>7. Office Use Only</w:t>
      </w:r>
    </w:p>
    <w:tbl>
      <w:tblPr>
        <w:tblStyle w:val="TableGrid"/>
        <w:tblW w:w="10368" w:type="dxa"/>
        <w:jc w:val="center"/>
        <w:tblInd w:w="0" w:type="dxa"/>
        <w:tblLayout w:type="fixed"/>
        <w:tblCellMar>
          <w:top w:w="70" w:type="dxa"/>
          <w:left w:w="90" w:type="dxa"/>
          <w:bottom w:w="70" w:type="dxa"/>
          <w:right w:w="90" w:type="dxa"/>
        </w:tblCellMar>
        <w:tblLook w:firstRow="1" w:noVBand="1" w:lastRow="0" w:firstColumn="1" w:lastColumn="0" w:noHBand="0" w:val="04a0"/>
      </w:tblPr>
      <w:tblGrid>
        <w:gridCol w:w="5184"/>
        <w:gridCol w:w="5183"/>
      </w:tblGrid>
      <w:tr>
        <w:trPr/>
        <w:tc>
          <w:tcPr>
            <w:tcW w:w="5184" w:type="dxa"/>
            <w:tcBorders/>
          </w:tcPr>
          <w:p>
            <w:pPr>
              <w:pStyle w:val="Normal"/>
              <w:widowControl/>
              <w:spacing w:lineRule="auto" w:line="240" w:before="0" w:after="0"/>
              <w:jc w:val="left"/>
              <w:rPr>
                <w:rFonts w:eastAsia="ＭＳ 明朝" w:cs=""/>
                <w:kern w:val="0"/>
                <w:szCs w:val="22"/>
                <w:lang w:val="en-US" w:eastAsia="en-US" w:bidi="ar-SA"/>
              </w:rPr>
            </w:pPr>
            <w:r>
              <w:rPr>
                <w:rFonts w:eastAsia="ＭＳ 明朝" w:cs=""/>
                <w:b/>
                <w:kern w:val="0"/>
                <w:szCs w:val="22"/>
                <w:lang w:val="en-US" w:eastAsia="en-US" w:bidi="ar-SA"/>
              </w:rPr>
              <w:t>Application received on:</w:t>
              <w:br/>
            </w:r>
            <w:r>
              <w:rPr>
                <w:rFonts w:eastAsia="ＭＳ 明朝" w:cs=""/>
                <w:kern w:val="0"/>
                <w:szCs w:val="22"/>
                <w:lang w:val="en-US" w:eastAsia="en-US" w:bidi="ar-SA"/>
              </w:rPr>
              <w:br/>
            </w:r>
          </w:p>
        </w:tc>
        <w:tc>
          <w:tcPr>
            <w:tcW w:w="5183" w:type="dxa"/>
            <w:tcBorders/>
          </w:tcPr>
          <w:p>
            <w:pPr>
              <w:pStyle w:val="Normal"/>
              <w:widowControl/>
              <w:spacing w:lineRule="auto" w:line="240" w:before="0" w:after="0"/>
              <w:jc w:val="left"/>
              <w:rPr>
                <w:rFonts w:eastAsia="ＭＳ 明朝" w:cs=""/>
                <w:kern w:val="0"/>
                <w:szCs w:val="22"/>
                <w:lang w:val="en-US" w:eastAsia="en-US" w:bidi="ar-SA"/>
              </w:rPr>
            </w:pPr>
            <w:r>
              <w:rPr>
                <w:rFonts w:eastAsia="ＭＳ 明朝" w:cs=""/>
                <w:b/>
                <w:kern w:val="0"/>
                <w:szCs w:val="22"/>
                <w:lang w:val="en-US" w:eastAsia="en-US" w:bidi="ar-SA"/>
              </w:rPr>
              <w:t>Processed by:</w:t>
              <w:br/>
            </w:r>
            <w:r>
              <w:rPr>
                <w:rFonts w:eastAsia="ＭＳ 明朝" w:cs=""/>
                <w:kern w:val="0"/>
                <w:szCs w:val="22"/>
                <w:lang w:val="en-US" w:eastAsia="en-US" w:bidi="ar-SA"/>
              </w:rPr>
              <w:br/>
            </w:r>
          </w:p>
        </w:tc>
      </w:tr>
      <w:tr>
        <w:trPr/>
        <w:tc>
          <w:tcPr>
            <w:tcW w:w="5184" w:type="dxa"/>
            <w:tcBorders/>
          </w:tcPr>
          <w:p>
            <w:pPr>
              <w:pStyle w:val="Normal"/>
              <w:widowControl/>
              <w:spacing w:lineRule="auto" w:line="240" w:before="0" w:after="0"/>
              <w:jc w:val="left"/>
              <w:rPr>
                <w:rFonts w:eastAsia="ＭＳ 明朝" w:cs=""/>
                <w:kern w:val="0"/>
                <w:szCs w:val="22"/>
                <w:lang w:val="en-US" w:eastAsia="en-US" w:bidi="ar-SA"/>
              </w:rPr>
            </w:pPr>
            <w:r>
              <w:rPr>
                <w:rFonts w:eastAsia="ＭＳ 明朝" w:cs=""/>
                <w:b/>
                <w:kern w:val="0"/>
                <w:szCs w:val="22"/>
                <w:lang w:val="en-US" w:eastAsia="en-US" w:bidi="ar-SA"/>
              </w:rPr>
              <w:t>Household size used:</w:t>
              <w:br/>
            </w:r>
            <w:r>
              <w:rPr>
                <w:rFonts w:eastAsia="ＭＳ 明朝" w:cs=""/>
                <w:kern w:val="0"/>
                <w:szCs w:val="22"/>
                <w:lang w:val="en-US" w:eastAsia="en-US" w:bidi="ar-SA"/>
              </w:rPr>
              <w:br/>
            </w:r>
          </w:p>
        </w:tc>
        <w:tc>
          <w:tcPr>
            <w:tcW w:w="5183" w:type="dxa"/>
            <w:tcBorders/>
          </w:tcPr>
          <w:p>
            <w:pPr>
              <w:pStyle w:val="Normal"/>
              <w:widowControl/>
              <w:spacing w:lineRule="auto" w:line="240" w:before="0" w:after="0"/>
              <w:jc w:val="left"/>
              <w:rPr>
                <w:rFonts w:eastAsia="ＭＳ 明朝" w:cs=""/>
                <w:kern w:val="0"/>
                <w:szCs w:val="22"/>
                <w:lang w:val="en-US" w:eastAsia="en-US" w:bidi="ar-SA"/>
              </w:rPr>
            </w:pPr>
            <w:r>
              <w:rPr>
                <w:rFonts w:eastAsia="ＭＳ 明朝" w:cs=""/>
                <w:b/>
                <w:kern w:val="0"/>
                <w:szCs w:val="22"/>
                <w:lang w:val="en-US" w:eastAsia="en-US" w:bidi="ar-SA"/>
              </w:rPr>
              <w:t>Annual household income used:</w:t>
              <w:br/>
            </w:r>
            <w:r>
              <w:rPr>
                <w:rFonts w:eastAsia="ＭＳ 明朝" w:cs=""/>
                <w:kern w:val="0"/>
                <w:szCs w:val="22"/>
                <w:lang w:val="en-US" w:eastAsia="en-US" w:bidi="ar-SA"/>
              </w:rPr>
              <w:br/>
            </w:r>
          </w:p>
        </w:tc>
      </w:tr>
      <w:tr>
        <w:trPr/>
        <w:tc>
          <w:tcPr>
            <w:tcW w:w="5184" w:type="dxa"/>
            <w:tcBorders/>
          </w:tcPr>
          <w:p>
            <w:pPr>
              <w:pStyle w:val="Normal"/>
              <w:widowControl/>
              <w:spacing w:lineRule="auto" w:line="240" w:before="0" w:after="0"/>
              <w:jc w:val="left"/>
              <w:rPr>
                <w:rFonts w:eastAsia="ＭＳ 明朝" w:cs=""/>
                <w:kern w:val="0"/>
                <w:szCs w:val="22"/>
                <w:lang w:val="en-US" w:eastAsia="en-US" w:bidi="ar-SA"/>
              </w:rPr>
            </w:pPr>
            <w:r>
              <w:rPr>
                <w:rFonts w:eastAsia="ＭＳ 明朝" w:cs=""/>
                <w:b/>
                <w:kern w:val="0"/>
                <w:szCs w:val="22"/>
                <w:lang w:val="en-US" w:eastAsia="en-US" w:bidi="ar-SA"/>
              </w:rPr>
              <w:t>Current Federal Poverty Guideline percentage:</w:t>
              <w:br/>
            </w:r>
            <w:r>
              <w:rPr>
                <w:rFonts w:eastAsia="ＭＳ 明朝" w:cs=""/>
                <w:kern w:val="0"/>
                <w:szCs w:val="22"/>
                <w:lang w:val="en-US" w:eastAsia="en-US" w:bidi="ar-SA"/>
              </w:rPr>
              <w:br/>
            </w:r>
          </w:p>
        </w:tc>
        <w:tc>
          <w:tcPr>
            <w:tcW w:w="5183" w:type="dxa"/>
            <w:tcBorders/>
          </w:tcPr>
          <w:p>
            <w:pPr>
              <w:pStyle w:val="Normal"/>
              <w:widowControl/>
              <w:spacing w:lineRule="auto" w:line="240" w:before="0" w:after="0"/>
              <w:jc w:val="left"/>
              <w:rPr>
                <w:rFonts w:eastAsia="ＭＳ 明朝" w:cs=""/>
                <w:kern w:val="0"/>
                <w:szCs w:val="22"/>
                <w:lang w:val="en-US" w:eastAsia="en-US" w:bidi="ar-SA"/>
              </w:rPr>
            </w:pPr>
            <w:r>
              <w:rPr>
                <w:rFonts w:eastAsia="ＭＳ 明朝" w:cs=""/>
                <w:b/>
                <w:kern w:val="0"/>
                <w:szCs w:val="22"/>
                <w:lang w:val="en-US" w:eastAsia="en-US" w:bidi="ar-SA"/>
              </w:rPr>
              <w:t>Discount pay class / nominal fee:</w:t>
              <w:br/>
            </w:r>
            <w:r>
              <w:rPr>
                <w:rFonts w:eastAsia="ＭＳ 明朝" w:cs=""/>
                <w:kern w:val="0"/>
                <w:szCs w:val="22"/>
                <w:lang w:val="en-US" w:eastAsia="en-US" w:bidi="ar-SA"/>
              </w:rPr>
              <w:br/>
            </w:r>
          </w:p>
        </w:tc>
      </w:tr>
      <w:tr>
        <w:trPr/>
        <w:tc>
          <w:tcPr>
            <w:tcW w:w="5184" w:type="dxa"/>
            <w:tcBorders/>
          </w:tcPr>
          <w:p>
            <w:pPr>
              <w:pStyle w:val="Normal"/>
              <w:widowControl/>
              <w:spacing w:lineRule="auto" w:line="240" w:before="0" w:after="0"/>
              <w:jc w:val="left"/>
              <w:rPr>
                <w:rFonts w:eastAsia="ＭＳ 明朝" w:cs=""/>
                <w:kern w:val="0"/>
                <w:szCs w:val="22"/>
                <w:lang w:val="en-US" w:eastAsia="en-US" w:bidi="ar-SA"/>
              </w:rPr>
            </w:pPr>
            <w:r>
              <w:rPr>
                <w:rFonts w:eastAsia="ＭＳ 明朝" w:cs=""/>
                <w:b/>
                <w:kern w:val="0"/>
                <w:szCs w:val="22"/>
                <w:lang w:val="en-US" w:eastAsia="en-US" w:bidi="ar-SA"/>
              </w:rPr>
              <w:t>Approved ☐    Denied ☐    Pending ☐</w:t>
              <w:br/>
            </w:r>
            <w:r>
              <w:rPr>
                <w:rFonts w:eastAsia="ＭＳ 明朝" w:cs=""/>
                <w:kern w:val="0"/>
                <w:szCs w:val="22"/>
                <w:lang w:val="en-US" w:eastAsia="en-US" w:bidi="ar-SA"/>
              </w:rPr>
              <w:br/>
            </w:r>
          </w:p>
        </w:tc>
        <w:tc>
          <w:tcPr>
            <w:tcW w:w="5183" w:type="dxa"/>
            <w:tcBorders/>
          </w:tcPr>
          <w:p>
            <w:pPr>
              <w:pStyle w:val="Normal"/>
              <w:widowControl/>
              <w:spacing w:lineRule="auto" w:line="240" w:before="0" w:after="0"/>
              <w:jc w:val="left"/>
              <w:rPr>
                <w:rFonts w:eastAsia="ＭＳ 明朝" w:cs=""/>
                <w:kern w:val="0"/>
                <w:szCs w:val="22"/>
                <w:lang w:val="en-US" w:eastAsia="en-US" w:bidi="ar-SA"/>
              </w:rPr>
            </w:pPr>
            <w:r>
              <w:rPr>
                <w:rFonts w:eastAsia="ＭＳ 明朝" w:cs=""/>
                <w:b/>
                <w:kern w:val="0"/>
                <w:szCs w:val="22"/>
                <w:lang w:val="en-US" w:eastAsia="en-US" w:bidi="ar-SA"/>
              </w:rPr>
              <w:t>Effective date:</w:t>
              <w:br/>
            </w:r>
            <w:r>
              <w:rPr>
                <w:rFonts w:eastAsia="ＭＳ 明朝" w:cs=""/>
                <w:kern w:val="0"/>
                <w:szCs w:val="22"/>
                <w:lang w:val="en-US" w:eastAsia="en-US" w:bidi="ar-SA"/>
              </w:rPr>
              <w:br/>
            </w:r>
          </w:p>
        </w:tc>
      </w:tr>
      <w:tr>
        <w:trPr/>
        <w:tc>
          <w:tcPr>
            <w:tcW w:w="5184" w:type="dxa"/>
            <w:tcBorders/>
          </w:tcPr>
          <w:p>
            <w:pPr>
              <w:pStyle w:val="Normal"/>
              <w:widowControl/>
              <w:spacing w:lineRule="auto" w:line="240" w:before="0" w:after="0"/>
              <w:jc w:val="left"/>
              <w:rPr>
                <w:rFonts w:eastAsia="ＭＳ 明朝" w:cs=""/>
                <w:kern w:val="0"/>
                <w:szCs w:val="22"/>
                <w:lang w:val="en-US" w:eastAsia="en-US" w:bidi="ar-SA"/>
              </w:rPr>
            </w:pPr>
            <w:r>
              <w:rPr>
                <w:rFonts w:eastAsia="ＭＳ 明朝" w:cs=""/>
                <w:b/>
                <w:kern w:val="0"/>
                <w:szCs w:val="22"/>
                <w:lang w:val="en-US" w:eastAsia="en-US" w:bidi="ar-SA"/>
              </w:rPr>
              <w:t>Expiration / renewal date:</w:t>
              <w:br/>
            </w:r>
            <w:r>
              <w:rPr>
                <w:rFonts w:eastAsia="ＭＳ 明朝" w:cs=""/>
                <w:kern w:val="0"/>
                <w:szCs w:val="22"/>
                <w:lang w:val="en-US" w:eastAsia="en-US" w:bidi="ar-SA"/>
              </w:rPr>
              <w:br/>
            </w:r>
          </w:p>
        </w:tc>
        <w:tc>
          <w:tcPr>
            <w:tcW w:w="5183" w:type="dxa"/>
            <w:tcBorders/>
          </w:tcPr>
          <w:p>
            <w:pPr>
              <w:pStyle w:val="Normal"/>
              <w:widowControl/>
              <w:spacing w:lineRule="auto" w:line="240" w:before="0" w:after="0"/>
              <w:jc w:val="left"/>
              <w:rPr>
                <w:rFonts w:eastAsia="ＭＳ 明朝" w:cs=""/>
                <w:kern w:val="0"/>
                <w:szCs w:val="22"/>
                <w:lang w:val="en-US" w:eastAsia="en-US" w:bidi="ar-SA"/>
              </w:rPr>
            </w:pPr>
            <w:r>
              <w:rPr>
                <w:rFonts w:eastAsia="ＭＳ 明朝" w:cs=""/>
                <w:b/>
                <w:kern w:val="0"/>
                <w:szCs w:val="22"/>
                <w:lang w:val="en-US" w:eastAsia="en-US" w:bidi="ar-SA"/>
              </w:rPr>
              <w:t>Income verification reviewed ☐</w:t>
              <w:br/>
            </w:r>
            <w:r>
              <w:rPr>
                <w:rFonts w:eastAsia="ＭＳ 明朝" w:cs=""/>
                <w:kern w:val="0"/>
                <w:szCs w:val="22"/>
                <w:lang w:val="en-US" w:eastAsia="en-US" w:bidi="ar-SA"/>
              </w:rPr>
              <w:br/>
            </w:r>
          </w:p>
        </w:tc>
      </w:tr>
      <w:tr>
        <w:trPr/>
        <w:tc>
          <w:tcPr>
            <w:tcW w:w="5184" w:type="dxa"/>
            <w:tcBorders/>
          </w:tcPr>
          <w:p>
            <w:pPr>
              <w:pStyle w:val="Normal"/>
              <w:widowControl/>
              <w:spacing w:lineRule="auto" w:line="240" w:before="0" w:after="0"/>
              <w:jc w:val="left"/>
              <w:rPr>
                <w:rFonts w:eastAsia="ＭＳ 明朝" w:cs=""/>
                <w:kern w:val="0"/>
                <w:szCs w:val="22"/>
                <w:lang w:val="en-US" w:eastAsia="en-US" w:bidi="ar-SA"/>
              </w:rPr>
            </w:pPr>
            <w:r>
              <w:rPr>
                <w:rFonts w:eastAsia="ＭＳ 明朝" w:cs=""/>
                <w:b/>
                <w:kern w:val="0"/>
                <w:szCs w:val="22"/>
                <w:lang w:val="en-US" w:eastAsia="en-US" w:bidi="ar-SA"/>
              </w:rPr>
              <w:t>Notes:</w:t>
              <w:br/>
            </w:r>
            <w:r>
              <w:rPr>
                <w:rFonts w:eastAsia="ＭＳ 明朝" w:cs=""/>
                <w:kern w:val="0"/>
                <w:szCs w:val="22"/>
                <w:lang w:val="en-US" w:eastAsia="en-US" w:bidi="ar-SA"/>
              </w:rPr>
              <w:br/>
            </w:r>
          </w:p>
        </w:tc>
        <w:tc>
          <w:tcPr>
            <w:tcW w:w="5183" w:type="dxa"/>
            <w:tcBorders/>
          </w:tcPr>
          <w:p>
            <w:pPr>
              <w:pStyle w:val="Normal"/>
              <w:widowControl/>
              <w:spacing w:lineRule="auto" w:line="240" w:before="0" w:after="0"/>
              <w:jc w:val="left"/>
              <w:rPr>
                <w:rFonts w:eastAsia="ＭＳ 明朝" w:cs=""/>
                <w:kern w:val="0"/>
                <w:szCs w:val="22"/>
                <w:lang w:val="en-US" w:eastAsia="en-US" w:bidi="ar-SA"/>
              </w:rPr>
            </w:pPr>
            <w:r>
              <w:rPr>
                <w:rFonts w:eastAsia="ＭＳ 明朝" w:cs=""/>
                <w:kern w:val="0"/>
                <w:szCs w:val="22"/>
                <w:lang w:val="en-US" w:eastAsia="en-US" w:bidi="ar-SA"/>
              </w:rPr>
              <w:br/>
            </w:r>
          </w:p>
        </w:tc>
      </w:tr>
    </w:tbl>
    <w:p>
      <w:pPr>
        <w:pStyle w:val="Normal"/>
        <w:spacing w:before="120" w:after="200"/>
        <w:rPr/>
      </w:pPr>
      <w:r>
        <w:rPr>
          <w:i/>
          <w:sz w:val="19"/>
        </w:rPr>
        <w:t>This form should be reviewed and updated as needed to remain consistent with the clinic’s current Sliding Fee Discount Program policy and current Federal Poverty Guidelines.</w:t>
      </w:r>
    </w:p>
    <w:sectPr>
      <w:type w:val="nextPage"/>
      <w:pgSz w:w="12240" w:h="15840"/>
      <w:pgMar w:left="936" w:right="936" w:gutter="0" w:header="0" w:top="864" w:footer="0" w:bottom="79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Calibri">
    <w:charset w:val="00"/>
    <w:family w:val="roman"/>
    <w:pitch w:val="variable"/>
  </w:font>
  <w:font w:name="Courier">
    <w:altName w:val="Courier New"/>
    <w:charset w:val="00"/>
    <w:family w:val="roman"/>
    <w:pitch w:val="variable"/>
  </w:font>
  <w:font w:name="Liberation Sans">
    <w:altName w:val="Arial"/>
    <w:charset w:val="0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bullet"/>
      <w:lvlText w:val=""/>
      <w:lvlJc w:val="left"/>
      <w:pPr>
        <w:tabs>
          <w:tab w:val="num" w:pos="1080"/>
        </w:tabs>
        <w:ind w:left="108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decimal"/>
      <w:lvlText w:val="%1."/>
      <w:lvlJc w:val="left"/>
      <w:pPr>
        <w:tabs>
          <w:tab w:val="num" w:pos="1080"/>
        </w:tabs>
        <w:ind w:left="108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20"/>
  <w:defaultTabStop w:val="720"/>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pPr>
      <w:widowControl/>
      <w:bidi w:val="0"/>
      <w:spacing w:lineRule="auto" w:line="276" w:before="0" w:after="200"/>
      <w:jc w:val="left"/>
    </w:pPr>
    <w:rPr>
      <w:rFonts w:ascii="Times New Roman" w:hAnsi="Times New Roman" w:eastAsia="ＭＳ 明朝" w:cs="" w:cstheme="minorBidi" w:eastAsiaTheme="minorEastAsia"/>
      <w:color w:val="auto"/>
      <w:kern w:val="0"/>
      <w:sz w:val="21"/>
      <w:szCs w:val="22"/>
      <w:lang w:val="en-US" w:eastAsia="en-US" w:bidi="ar-SA"/>
    </w:rPr>
  </w:style>
  <w:style w:type="paragraph" w:styleId="Heading1">
    <w:name w:val="Heading 1"/>
    <w:basedOn w:val="Normal"/>
    <w:next w:val="Normal"/>
    <w:link w:val="Heading1Char"/>
    <w:uiPriority w:val="9"/>
    <w:qFormat/>
    <w:rsid w:val="00fc693f"/>
    <w:pPr>
      <w:keepNext w:val="true"/>
      <w:keepLines/>
      <w:spacing w:before="480" w:after="0"/>
      <w:outlineLvl w:val="0"/>
    </w:pPr>
    <w:rPr>
      <w:rFonts w:ascii="Calibri" w:hAnsi="Calibri" w:eastAsia="ＭＳ ゴシック" w:cs="" w:asciiTheme="majorHAnsi" w:cstheme="majorBidi" w:eastAsiaTheme="majorEastAsia" w:hAnsiTheme="majorHAns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val="true"/>
      <w:keepLines/>
      <w:spacing w:before="200" w:after="0"/>
      <w:outlineLvl w:val="1"/>
    </w:pPr>
    <w:rPr>
      <w:rFonts w:ascii="Calibri" w:hAnsi="Calibri" w:eastAsia="ＭＳ ゴシック" w:cs="" w:asciiTheme="majorHAnsi" w:cstheme="majorBidi" w:eastAsiaTheme="majorEastAsia" w:hAnsiTheme="majorHAns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val="true"/>
      <w:keepLines/>
      <w:spacing w:before="200" w:after="0"/>
      <w:outlineLvl w:val="2"/>
    </w:pPr>
    <w:rPr>
      <w:rFonts w:ascii="Calibri" w:hAnsi="Calibri" w:eastAsia="ＭＳ ゴシック" w:cs="" w:asciiTheme="majorHAnsi" w:cstheme="majorBidi" w:eastAsiaTheme="majorEastAsia" w:hAnsiTheme="majorHAnsi"/>
      <w:b/>
      <w:bCs/>
      <w:color w:val="4F81BD" w:themeColor="accent1"/>
    </w:rPr>
  </w:style>
  <w:style w:type="paragraph" w:styleId="Heading4">
    <w:name w:val="Heading 4"/>
    <w:basedOn w:val="Normal"/>
    <w:next w:val="Normal"/>
    <w:link w:val="Heading4Char"/>
    <w:uiPriority w:val="9"/>
    <w:semiHidden/>
    <w:unhideWhenUsed/>
    <w:qFormat/>
    <w:rsid w:val="00fc693f"/>
    <w:pPr>
      <w:keepNext w:val="true"/>
      <w:keepLines/>
      <w:spacing w:before="200" w:after="0"/>
      <w:outlineLvl w:val="3"/>
    </w:pPr>
    <w:rPr>
      <w:rFonts w:ascii="Calibri" w:hAnsi="Calibri" w:eastAsia="ＭＳ ゴシック" w:cs="" w:asciiTheme="majorHAnsi" w:cstheme="majorBidi" w:eastAsiaTheme="majorEastAsia" w:hAnsiTheme="majorHAnsi"/>
      <w:b/>
      <w:bCs/>
      <w:i/>
      <w:iCs/>
      <w:color w:val="4F81BD" w:themeColor="accent1"/>
    </w:rPr>
  </w:style>
  <w:style w:type="paragraph" w:styleId="Heading5">
    <w:name w:val="Heading 5"/>
    <w:basedOn w:val="Normal"/>
    <w:next w:val="Normal"/>
    <w:link w:val="Heading5Char"/>
    <w:uiPriority w:val="9"/>
    <w:semiHidden/>
    <w:unhideWhenUsed/>
    <w:qFormat/>
    <w:rsid w:val="00fc693f"/>
    <w:pPr>
      <w:keepNext w:val="true"/>
      <w:keepLines/>
      <w:spacing w:before="200" w:after="0"/>
      <w:outlineLvl w:val="4"/>
    </w:pPr>
    <w:rPr>
      <w:rFonts w:ascii="Calibri" w:hAnsi="Calibri" w:eastAsia="ＭＳ ゴシック" w:cs="" w:asciiTheme="majorHAnsi" w:cstheme="majorBidi" w:eastAsiaTheme="majorEastAsia" w:hAnsiTheme="majorHAnsi"/>
      <w:color w:val="243F60" w:themeColor="accent1" w:themeShade="7f"/>
    </w:rPr>
  </w:style>
  <w:style w:type="paragraph" w:styleId="Heading6">
    <w:name w:val="Heading 6"/>
    <w:basedOn w:val="Normal"/>
    <w:next w:val="Normal"/>
    <w:link w:val="Heading6Char"/>
    <w:uiPriority w:val="9"/>
    <w:semiHidden/>
    <w:unhideWhenUsed/>
    <w:qFormat/>
    <w:rsid w:val="00fc693f"/>
    <w:pPr>
      <w:keepNext w:val="true"/>
      <w:keepLines/>
      <w:spacing w:before="200" w:after="0"/>
      <w:outlineLvl w:val="5"/>
    </w:pPr>
    <w:rPr>
      <w:rFonts w:ascii="Calibri" w:hAnsi="Calibri" w:eastAsia="ＭＳ ゴシック" w:cs="" w:asciiTheme="majorHAnsi" w:cstheme="majorBidi" w:eastAsiaTheme="majorEastAsia" w:hAnsiTheme="majorHAns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val="true"/>
      <w:keepLines/>
      <w:spacing w:before="200" w:after="0"/>
      <w:outlineLvl w:val="6"/>
    </w:pPr>
    <w:rPr>
      <w:rFonts w:ascii="Calibri" w:hAnsi="Calibri" w:eastAsia="ＭＳ ゴシック" w:c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unhideWhenUsed/>
    <w:qFormat/>
    <w:rsid w:val="00fc693f"/>
    <w:pPr>
      <w:keepNext w:val="true"/>
      <w:keepLines/>
      <w:spacing w:before="200" w:after="0"/>
      <w:outlineLvl w:val="7"/>
    </w:pPr>
    <w:rPr>
      <w:rFonts w:ascii="Calibri" w:hAnsi="Calibri" w:eastAsia="ＭＳ ゴシック" w:c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val="true"/>
      <w:keepLines/>
      <w:spacing w:before="200" w:after="0"/>
      <w:outlineLvl w:val="8"/>
    </w:pPr>
    <w:rPr>
      <w:rFonts w:ascii="Calibri" w:hAnsi="Calibri" w:eastAsia="ＭＳ ゴシック" w:cs="" w:asciiTheme="majorHAnsi" w:cstheme="majorBidi" w:eastAsiaTheme="majorEastAsia" w:hAnsiTheme="majorHAnsi"/>
      <w:i/>
      <w:iCs/>
      <w:color w:val="404040" w:themeColor="text1" w:themeTint="bf"/>
      <w:sz w:val="20"/>
      <w:szCs w:val="20"/>
    </w:rPr>
  </w:style>
  <w:style w:type="character" w:styleId="HeaderChar" w:customStyle="1">
    <w:name w:val="Header Char"/>
    <w:basedOn w:val="DefaultParagraphFont"/>
    <w:link w:val="Header"/>
    <w:uiPriority w:val="99"/>
    <w:qFormat/>
    <w:rsid w:val="00e618bf"/>
    <w:rPr/>
  </w:style>
  <w:style w:type="character" w:styleId="FooterChar" w:customStyle="1">
    <w:name w:val="Footer Char"/>
    <w:basedOn w:val="DefaultParagraphFont"/>
    <w:link w:val="Footer"/>
    <w:uiPriority w:val="99"/>
    <w:qFormat/>
    <w:rsid w:val="00e618bf"/>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fc693f"/>
    <w:rPr>
      <w:rFonts w:ascii="Calibri" w:hAnsi="Calibri" w:eastAsia="ＭＳ ゴシック" w:cs="" w:asciiTheme="majorHAnsi" w:cstheme="majorBidi" w:eastAsiaTheme="majorEastAsia" w:hAnsiTheme="majorHAnsi"/>
      <w:b/>
      <w:bCs/>
      <w:color w:val="365F91" w:themeColor="accent1" w:themeShade="bf"/>
      <w:sz w:val="28"/>
      <w:szCs w:val="28"/>
    </w:rPr>
  </w:style>
  <w:style w:type="character" w:styleId="Heading2Char" w:customStyle="1">
    <w:name w:val="Heading 2 Char"/>
    <w:basedOn w:val="DefaultParagraphFont"/>
    <w:link w:val="Heading2"/>
    <w:uiPriority w:val="9"/>
    <w:qFormat/>
    <w:rsid w:val="00fc693f"/>
    <w:rPr>
      <w:rFonts w:ascii="Calibri" w:hAnsi="Calibri" w:eastAsia="ＭＳ ゴシック" w:cs="" w:asciiTheme="majorHAnsi" w:cstheme="majorBidi" w:eastAsiaTheme="majorEastAsia" w:hAnsiTheme="majorHAnsi"/>
      <w:b/>
      <w:bCs/>
      <w:color w:val="4F81BD" w:themeColor="accent1"/>
      <w:sz w:val="26"/>
      <w:szCs w:val="26"/>
    </w:rPr>
  </w:style>
  <w:style w:type="character" w:styleId="Heading3Char" w:customStyle="1">
    <w:name w:val="Heading 3 Char"/>
    <w:basedOn w:val="DefaultParagraphFont"/>
    <w:link w:val="Heading3"/>
    <w:uiPriority w:val="9"/>
    <w:qFormat/>
    <w:rsid w:val="00fc693f"/>
    <w:rPr>
      <w:rFonts w:ascii="Calibri" w:hAnsi="Calibri" w:eastAsia="ＭＳ ゴシック" w:cs="" w:asciiTheme="majorHAnsi" w:cstheme="majorBidi" w:eastAsiaTheme="majorEastAsia" w:hAnsiTheme="majorHAnsi"/>
      <w:b/>
      <w:bCs/>
      <w:color w:val="4F81BD" w:themeColor="accent1"/>
    </w:rPr>
  </w:style>
  <w:style w:type="character" w:styleId="TitleChar" w:customStyle="1">
    <w:name w:val="Title Char"/>
    <w:basedOn w:val="DefaultParagraphFont"/>
    <w:link w:val="Title"/>
    <w:uiPriority w:val="10"/>
    <w:qFormat/>
    <w:rsid w:val="00fc693f"/>
    <w:rPr>
      <w:rFonts w:ascii="Calibri" w:hAnsi="Calibri" w:eastAsia="ＭＳ ゴシック" w:cs="" w:asciiTheme="majorHAnsi" w:cstheme="majorBidi" w:eastAsiaTheme="majorEastAsia" w:hAnsiTheme="majorHAnsi"/>
      <w:color w:val="17365D" w:themeColor="text2" w:themeShade="bf"/>
      <w:spacing w:val="5"/>
      <w:kern w:val="2"/>
      <w:sz w:val="52"/>
      <w:szCs w:val="52"/>
    </w:rPr>
  </w:style>
  <w:style w:type="character" w:styleId="SubtitleChar" w:customStyle="1">
    <w:name w:val="Subtitle Char"/>
    <w:basedOn w:val="DefaultParagraphFont"/>
    <w:link w:val="Subtitle"/>
    <w:uiPriority w:val="11"/>
    <w:qFormat/>
    <w:rsid w:val="00fc693f"/>
    <w:rPr>
      <w:rFonts w:ascii="Calibri" w:hAnsi="Calibri" w:eastAsia="ＭＳ ゴシック" w:cs="" w:asciiTheme="majorHAnsi" w:cstheme="majorBidi" w:eastAsiaTheme="majorEastAsia" w:hAnsiTheme="majorHAnsi"/>
      <w:i/>
      <w:iCs/>
      <w:color w:val="4F81BD" w:themeColor="accent1"/>
      <w:spacing w:val="15"/>
      <w:sz w:val="24"/>
      <w:szCs w:val="24"/>
    </w:rPr>
  </w:style>
  <w:style w:type="character" w:styleId="BodyTextChar" w:customStyle="1">
    <w:name w:val="Body Text Char"/>
    <w:basedOn w:val="DefaultParagraphFont"/>
    <w:uiPriority w:val="99"/>
    <w:qFormat/>
    <w:rsid w:val="00aa1d8d"/>
    <w:rPr/>
  </w:style>
  <w:style w:type="character" w:styleId="BodyText2Char" w:customStyle="1">
    <w:name w:val="Body Text 2 Char"/>
    <w:basedOn w:val="DefaultParagraphFont"/>
    <w:link w:val="BodyText2"/>
    <w:uiPriority w:val="99"/>
    <w:qFormat/>
    <w:rsid w:val="00aa1d8d"/>
    <w:rPr/>
  </w:style>
  <w:style w:type="character" w:styleId="BodyText3Char" w:customStyle="1">
    <w:name w:val="Body Text 3 Char"/>
    <w:basedOn w:val="DefaultParagraphFont"/>
    <w:link w:val="BodyText3"/>
    <w:uiPriority w:val="99"/>
    <w:qFormat/>
    <w:rsid w:val="00aa1d8d"/>
    <w:rPr>
      <w:sz w:val="16"/>
      <w:szCs w:val="16"/>
    </w:rPr>
  </w:style>
  <w:style w:type="character" w:styleId="MacroTextChar" w:customStyle="1">
    <w:name w:val="Macro Text Char"/>
    <w:basedOn w:val="DefaultParagraphFont"/>
    <w:link w:val="Macro"/>
    <w:uiPriority w:val="99"/>
    <w:qFormat/>
    <w:rsid w:val="0029639d"/>
    <w:rPr>
      <w:rFonts w:ascii="Courier" w:hAnsi="Courier"/>
      <w:sz w:val="20"/>
      <w:szCs w:val="20"/>
    </w:rPr>
  </w:style>
  <w:style w:type="character" w:styleId="QuoteChar" w:customStyle="1">
    <w:name w:val="Quote Char"/>
    <w:basedOn w:val="DefaultParagraphFont"/>
    <w:link w:val="Quote"/>
    <w:uiPriority w:val="29"/>
    <w:qFormat/>
    <w:rsid w:val="00fc693f"/>
    <w:rPr>
      <w:i/>
      <w:iCs/>
      <w:color w:val="000000" w:themeColor="text1"/>
    </w:rPr>
  </w:style>
  <w:style w:type="character" w:styleId="Heading4Char" w:customStyle="1">
    <w:name w:val="Heading 4 Char"/>
    <w:basedOn w:val="DefaultParagraphFont"/>
    <w:link w:val="Heading4"/>
    <w:uiPriority w:val="9"/>
    <w:semiHidden/>
    <w:qFormat/>
    <w:rsid w:val="00fc693f"/>
    <w:rPr>
      <w:rFonts w:ascii="Calibri" w:hAnsi="Calibri" w:eastAsia="ＭＳ ゴシック" w:cs="" w:asciiTheme="majorHAnsi" w:cstheme="majorBidi" w:eastAsiaTheme="majorEastAsia" w:hAnsiTheme="majorHAnsi"/>
      <w:b/>
      <w:bCs/>
      <w:i/>
      <w:iCs/>
      <w:color w:val="4F81BD" w:themeColor="accent1"/>
    </w:rPr>
  </w:style>
  <w:style w:type="character" w:styleId="Heading5Char" w:customStyle="1">
    <w:name w:val="Heading 5 Char"/>
    <w:basedOn w:val="DefaultParagraphFont"/>
    <w:link w:val="Heading5"/>
    <w:uiPriority w:val="9"/>
    <w:semiHidden/>
    <w:qFormat/>
    <w:rsid w:val="00fc693f"/>
    <w:rPr>
      <w:rFonts w:ascii="Calibri" w:hAnsi="Calibri" w:eastAsia="ＭＳ ゴシック" w:cs="" w:asciiTheme="majorHAnsi" w:cstheme="majorBidi" w:eastAsiaTheme="majorEastAsia" w:hAnsiTheme="majorHAnsi"/>
      <w:color w:val="243F60" w:themeColor="accent1" w:themeShade="7f"/>
    </w:rPr>
  </w:style>
  <w:style w:type="character" w:styleId="Heading6Char" w:customStyle="1">
    <w:name w:val="Heading 6 Char"/>
    <w:basedOn w:val="DefaultParagraphFont"/>
    <w:link w:val="Heading6"/>
    <w:uiPriority w:val="9"/>
    <w:semiHidden/>
    <w:qFormat/>
    <w:rsid w:val="00fc693f"/>
    <w:rPr>
      <w:rFonts w:ascii="Calibri" w:hAnsi="Calibri" w:eastAsia="ＭＳ ゴシック" w:cs="" w:asciiTheme="majorHAnsi" w:cstheme="majorBidi" w:eastAsiaTheme="majorEastAsia" w:hAnsiTheme="majorHAnsi"/>
      <w:i/>
      <w:iCs/>
      <w:color w:val="243F60" w:themeColor="accent1" w:themeShade="7f"/>
    </w:rPr>
  </w:style>
  <w:style w:type="character" w:styleId="Heading7Char" w:customStyle="1">
    <w:name w:val="Heading 7 Char"/>
    <w:basedOn w:val="DefaultParagraphFont"/>
    <w:link w:val="Heading7"/>
    <w:uiPriority w:val="9"/>
    <w:semiHidden/>
    <w:qFormat/>
    <w:rsid w:val="00fc693f"/>
    <w:rPr>
      <w:rFonts w:ascii="Calibri" w:hAnsi="Calibri" w:eastAsia="ＭＳ ゴシック" w:cs="" w:asciiTheme="majorHAnsi" w:cstheme="majorBidi" w:eastAsiaTheme="majorEastAsia" w:hAnsiTheme="majorHAnsi"/>
      <w:i/>
      <w:iCs/>
      <w:color w:val="404040" w:themeColor="text1" w:themeTint="bf"/>
    </w:rPr>
  </w:style>
  <w:style w:type="character" w:styleId="Heading8Char" w:customStyle="1">
    <w:name w:val="Heading 8 Char"/>
    <w:basedOn w:val="DefaultParagraphFont"/>
    <w:link w:val="Heading8"/>
    <w:uiPriority w:val="9"/>
    <w:semiHidden/>
    <w:qFormat/>
    <w:rsid w:val="00fc693f"/>
    <w:rPr>
      <w:rFonts w:ascii="Calibri" w:hAnsi="Calibri" w:eastAsia="ＭＳ ゴシック" w:c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qFormat/>
    <w:rsid w:val="00fc693f"/>
    <w:rPr>
      <w:rFonts w:ascii="Calibri" w:hAnsi="Calibri" w:eastAsia="ＭＳ ゴシック" w:cs="" w:asciiTheme="majorHAnsi" w:cstheme="majorBidi" w:eastAsiaTheme="majorEastAsia" w:hAnsiTheme="majorHAnsi"/>
      <w:i/>
      <w:iCs/>
      <w:color w:val="404040" w:themeColor="text1" w:themeTint="bf"/>
      <w:sz w:val="20"/>
      <w:szCs w:val="20"/>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character" w:styleId="IntenseQuoteChar" w:customStyle="1">
    <w:name w:val="Intense Quote Char"/>
    <w:basedOn w:val="DefaultParagraphFont"/>
    <w:link w:val="IntenseQuote"/>
    <w:uiPriority w:val="30"/>
    <w:qFormat/>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link w:val="BodyTextChar"/>
    <w:uiPriority w:val="99"/>
    <w:unhideWhenUsed/>
    <w:rsid w:val="00aa1d8d"/>
    <w:pPr>
      <w:spacing w:before="0" w:after="120"/>
    </w:pPr>
    <w:rPr/>
  </w:style>
  <w:style w:type="paragraph" w:styleId="List">
    <w:name w:val="List"/>
    <w:basedOn w:val="Normal"/>
    <w:uiPriority w:val="99"/>
    <w:unhideWhenUsed/>
    <w:rsid w:val="00aa1d8d"/>
    <w:pPr>
      <w:spacing w:before="0" w:after="200"/>
      <w:ind w:left="360" w:hanging="360"/>
      <w:contextualSpacing/>
    </w:pPr>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link w:val="HeaderChar"/>
    <w:uiPriority w:val="99"/>
    <w:unhideWhenUsed/>
    <w:rsid w:val="00e618bf"/>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e618bf"/>
    <w:pPr>
      <w:tabs>
        <w:tab w:val="clear" w:pos="720"/>
        <w:tab w:val="center" w:pos="4680" w:leader="none"/>
        <w:tab w:val="right" w:pos="9360" w:leader="none"/>
      </w:tabs>
      <w:spacing w:lineRule="auto" w:line="240" w:before="0" w:after="0"/>
    </w:pPr>
    <w:rPr/>
  </w:style>
  <w:style w:type="paragraph" w:styleId="NoSpacing">
    <w:name w:val="No Spacing"/>
    <w:uiPriority w:val="1"/>
    <w:qFormat/>
    <w:rsid w:val="00fc693f"/>
    <w:pPr>
      <w:widowControl/>
      <w:bidi w:val="0"/>
      <w:spacing w:lineRule="auto" w:line="240" w:before="0" w:after="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Title">
    <w:name w:val="Title"/>
    <w:basedOn w:val="Normal"/>
    <w:next w:val="Normal"/>
    <w:link w:val="TitleChar"/>
    <w:uiPriority w:val="10"/>
    <w:qFormat/>
    <w:rsid w:val="00fc693f"/>
    <w:pPr>
      <w:pBdr>
        <w:bottom w:val="single" w:sz="8" w:space="4" w:color="4F81BD"/>
      </w:pBdr>
      <w:spacing w:lineRule="auto" w:line="240" w:before="0" w:after="300"/>
      <w:contextualSpacing/>
    </w:pPr>
    <w:rPr>
      <w:rFonts w:ascii="Calibri" w:hAnsi="Calibri" w:eastAsia="ＭＳ ゴシック" w:cs="" w:asciiTheme="majorHAnsi" w:cstheme="majorBidi" w:eastAsiaTheme="majorEastAsia" w:hAnsiTheme="majorHAnsi"/>
      <w:color w:val="17365D" w:themeColor="text2" w:themeShade="bf"/>
      <w:spacing w:val="5"/>
      <w:kern w:val="2"/>
      <w:sz w:val="52"/>
      <w:szCs w:val="52"/>
    </w:rPr>
  </w:style>
  <w:style w:type="paragraph" w:styleId="Subtitle">
    <w:name w:val="Subtitle"/>
    <w:basedOn w:val="Normal"/>
    <w:next w:val="Normal"/>
    <w:link w:val="SubtitleChar"/>
    <w:uiPriority w:val="11"/>
    <w:qFormat/>
    <w:rsid w:val="00fc693f"/>
    <w:pPr/>
    <w:rPr>
      <w:rFonts w:ascii="Calibri" w:hAnsi="Calibri" w:eastAsia="ＭＳ ゴシック" w:cs="" w:asciiTheme="majorHAnsi" w:cstheme="majorBidi" w:eastAsiaTheme="majorEastAsia" w:hAnsiTheme="majorHAnsi"/>
      <w:i/>
      <w:iCs/>
      <w:color w:val="4F81BD" w:themeColor="accent1"/>
      <w:spacing w:val="15"/>
      <w:sz w:val="24"/>
      <w:szCs w:val="24"/>
    </w:rPr>
  </w:style>
  <w:style w:type="paragraph" w:styleId="ListParagraph">
    <w:name w:val="List Paragraph"/>
    <w:basedOn w:val="Normal"/>
    <w:uiPriority w:val="34"/>
    <w:qFormat/>
    <w:rsid w:val="00fc693f"/>
    <w:pPr>
      <w:spacing w:before="0" w:after="200"/>
      <w:ind w:left="720" w:hanging="0"/>
      <w:contextualSpacing/>
    </w:pPr>
    <w:rPr/>
  </w:style>
  <w:style w:type="paragraph" w:styleId="BodyText2">
    <w:name w:val="Body Text 2"/>
    <w:basedOn w:val="Normal"/>
    <w:link w:val="BodyText2Char"/>
    <w:uiPriority w:val="99"/>
    <w:unhideWhenUsed/>
    <w:qFormat/>
    <w:rsid w:val="00aa1d8d"/>
    <w:pPr>
      <w:spacing w:lineRule="auto" w:line="480" w:before="0" w:after="120"/>
    </w:pPr>
    <w:rPr/>
  </w:style>
  <w:style w:type="paragraph" w:styleId="BodyText3">
    <w:name w:val="Body Text 3"/>
    <w:basedOn w:val="Normal"/>
    <w:link w:val="BodyText3Char"/>
    <w:uiPriority w:val="99"/>
    <w:unhideWhenUsed/>
    <w:qFormat/>
    <w:rsid w:val="00aa1d8d"/>
    <w:pPr>
      <w:spacing w:before="0" w:after="120"/>
    </w:pPr>
    <w:rPr>
      <w:sz w:val="16"/>
      <w:szCs w:val="16"/>
    </w:rPr>
  </w:style>
  <w:style w:type="paragraph" w:styleId="List2">
    <w:name w:val="List Bullet 3"/>
    <w:basedOn w:val="Normal"/>
    <w:uiPriority w:val="99"/>
    <w:unhideWhenUsed/>
    <w:rsid w:val="00326f90"/>
    <w:pPr>
      <w:spacing w:before="0" w:after="200"/>
      <w:ind w:left="720" w:hanging="360"/>
      <w:contextualSpacing/>
    </w:pPr>
    <w:rPr/>
  </w:style>
  <w:style w:type="paragraph" w:styleId="List3">
    <w:name w:val="List Bullet 4"/>
    <w:basedOn w:val="Normal"/>
    <w:uiPriority w:val="99"/>
    <w:unhideWhenUsed/>
    <w:rsid w:val="00326f90"/>
    <w:pPr>
      <w:spacing w:before="0" w:after="200"/>
      <w:ind w:left="1080" w:hanging="360"/>
      <w:contextualSpacing/>
    </w:pPr>
    <w:rPr/>
  </w:style>
  <w:style w:type="paragraph" w:styleId="ListBullet">
    <w:name w:val="List Bullet"/>
    <w:basedOn w:val="Normal"/>
    <w:uiPriority w:val="99"/>
    <w:unhideWhenUsed/>
    <w:qFormat/>
    <w:rsid w:val="00326f90"/>
    <w:pPr>
      <w:numPr>
        <w:ilvl w:val="0"/>
        <w:numId w:val="1"/>
      </w:numPr>
      <w:spacing w:before="0" w:after="200"/>
      <w:contextualSpacing/>
    </w:pPr>
    <w:rPr/>
  </w:style>
  <w:style w:type="paragraph" w:styleId="ListBullet2">
    <w:name w:val="List Bullet 2"/>
    <w:basedOn w:val="Normal"/>
    <w:uiPriority w:val="99"/>
    <w:unhideWhenUsed/>
    <w:qFormat/>
    <w:rsid w:val="00326f90"/>
    <w:pPr>
      <w:numPr>
        <w:ilvl w:val="0"/>
        <w:numId w:val="2"/>
      </w:numPr>
      <w:spacing w:before="0" w:after="200"/>
      <w:contextualSpacing/>
    </w:pPr>
    <w:rPr/>
  </w:style>
  <w:style w:type="paragraph" w:styleId="ListBullet3">
    <w:name w:val="List Bullet 3"/>
    <w:basedOn w:val="Normal"/>
    <w:uiPriority w:val="99"/>
    <w:unhideWhenUsed/>
    <w:qFormat/>
    <w:rsid w:val="00326f90"/>
    <w:pPr>
      <w:numPr>
        <w:ilvl w:val="0"/>
        <w:numId w:val="3"/>
      </w:numPr>
      <w:spacing w:before="0" w:after="200"/>
      <w:contextualSpacing/>
    </w:pPr>
    <w:rPr/>
  </w:style>
  <w:style w:type="paragraph" w:styleId="ListNumber">
    <w:name w:val="List Number"/>
    <w:basedOn w:val="Normal"/>
    <w:uiPriority w:val="99"/>
    <w:unhideWhenUsed/>
    <w:qFormat/>
    <w:rsid w:val="00326f90"/>
    <w:pPr>
      <w:numPr>
        <w:ilvl w:val="0"/>
        <w:numId w:val="4"/>
      </w:numPr>
      <w:spacing w:before="0" w:after="200"/>
      <w:contextualSpacing/>
    </w:pPr>
    <w:rPr/>
  </w:style>
  <w:style w:type="paragraph" w:styleId="ListNumber2">
    <w:name w:val="List Number 2"/>
    <w:basedOn w:val="Normal"/>
    <w:uiPriority w:val="99"/>
    <w:unhideWhenUsed/>
    <w:qFormat/>
    <w:rsid w:val="0029639d"/>
    <w:pPr>
      <w:numPr>
        <w:ilvl w:val="0"/>
        <w:numId w:val="5"/>
      </w:numPr>
      <w:spacing w:before="0" w:after="200"/>
      <w:contextualSpacing/>
    </w:pPr>
    <w:rPr/>
  </w:style>
  <w:style w:type="paragraph" w:styleId="ListNumber3">
    <w:name w:val="List Number 3"/>
    <w:basedOn w:val="Normal"/>
    <w:uiPriority w:val="99"/>
    <w:unhideWhenUsed/>
    <w:qFormat/>
    <w:rsid w:val="0029639d"/>
    <w:pPr>
      <w:numPr>
        <w:ilvl w:val="0"/>
        <w:numId w:val="6"/>
      </w:numPr>
      <w:spacing w:before="0" w:after="200"/>
      <w:contextualSpacing/>
    </w:pPr>
    <w:rPr/>
  </w:style>
  <w:style w:type="paragraph" w:styleId="ListContinue">
    <w:name w:val="List Continue"/>
    <w:basedOn w:val="Normal"/>
    <w:uiPriority w:val="99"/>
    <w:unhideWhenUsed/>
    <w:qFormat/>
    <w:rsid w:val="0029639d"/>
    <w:pPr>
      <w:spacing w:before="0" w:after="120"/>
      <w:ind w:left="360" w:hanging="0"/>
      <w:contextualSpacing/>
    </w:pPr>
    <w:rPr/>
  </w:style>
  <w:style w:type="paragraph" w:styleId="ListContinue2">
    <w:name w:val="List Continue 2"/>
    <w:basedOn w:val="Normal"/>
    <w:uiPriority w:val="99"/>
    <w:unhideWhenUsed/>
    <w:qFormat/>
    <w:rsid w:val="0029639d"/>
    <w:pPr>
      <w:spacing w:before="0" w:after="120"/>
      <w:ind w:left="720" w:hanging="0"/>
      <w:contextualSpacing/>
    </w:pPr>
    <w:rPr/>
  </w:style>
  <w:style w:type="paragraph" w:styleId="ListContinue3">
    <w:name w:val="List Continue 3"/>
    <w:basedOn w:val="Normal"/>
    <w:uiPriority w:val="99"/>
    <w:unhideWhenUsed/>
    <w:qFormat/>
    <w:rsid w:val="0029639d"/>
    <w:pPr>
      <w:spacing w:before="0" w:after="120"/>
      <w:ind w:left="1080" w:hanging="0"/>
      <w:contextualSpacing/>
    </w:pPr>
    <w:rPr/>
  </w:style>
  <w:style w:type="paragraph" w:styleId="Macro">
    <w:name w:val="macro"/>
    <w:link w:val="MacroTextChar"/>
    <w:uiPriority w:val="99"/>
    <w:unhideWhenUsed/>
    <w:qFormat/>
    <w:rsid w:val="0029639d"/>
    <w:pPr>
      <w:widowControl/>
      <w:tabs>
        <w:tab w:val="clear" w:pos="720"/>
        <w:tab w:val="left" w:pos="576" w:leader="none"/>
        <w:tab w:val="left" w:pos="1152" w:leader="none"/>
        <w:tab w:val="left" w:pos="1728" w:leader="none"/>
        <w:tab w:val="left" w:pos="2304" w:leader="none"/>
        <w:tab w:val="left" w:pos="2880" w:leader="none"/>
        <w:tab w:val="left" w:pos="3456" w:leader="none"/>
        <w:tab w:val="left" w:pos="4032" w:leader="none"/>
      </w:tabs>
      <w:bidi w:val="0"/>
      <w:spacing w:lineRule="auto" w:line="276" w:before="0" w:after="200"/>
      <w:jc w:val="left"/>
    </w:pPr>
    <w:rPr>
      <w:rFonts w:ascii="Courier" w:hAnsi="Courier" w:eastAsia="ＭＳ 明朝" w:cs="" w:cstheme="minorBidi" w:eastAsiaTheme="minorEastAsia"/>
      <w:color w:val="auto"/>
      <w:kern w:val="0"/>
      <w:sz w:val="20"/>
      <w:szCs w:val="20"/>
      <w:lang w:val="en-US" w:eastAsia="en-US" w:bidi="ar-SA"/>
    </w:rPr>
  </w:style>
  <w:style w:type="paragraph" w:styleId="Quote">
    <w:name w:val="Quote"/>
    <w:basedOn w:val="Normal"/>
    <w:next w:val="Normal"/>
    <w:link w:val="QuoteChar"/>
    <w:uiPriority w:val="29"/>
    <w:qFormat/>
    <w:rsid w:val="00fc693f"/>
    <w:pPr/>
    <w:rPr>
      <w:i/>
      <w:iCs/>
      <w:color w:val="000000" w:themeColor="text1"/>
    </w:rPr>
  </w:style>
  <w:style w:type="paragraph" w:styleId="Caption1">
    <w:name w:val="caption"/>
    <w:basedOn w:val="Normal"/>
    <w:next w:val="Normal"/>
    <w:uiPriority w:val="35"/>
    <w:semiHidden/>
    <w:unhideWhenUsed/>
    <w:qFormat/>
    <w:rsid w:val="00fc693f"/>
    <w:pPr>
      <w:spacing w:lineRule="auto" w:line="240"/>
    </w:pPr>
    <w:rPr>
      <w:b/>
      <w:bCs/>
      <w:color w:val="4F81BD" w:themeColor="accent1"/>
      <w:sz w:val="18"/>
      <w:szCs w:val="18"/>
    </w:rPr>
  </w:style>
  <w:style w:type="paragraph" w:styleId="IntenseQuote">
    <w:name w:val="Intense Quote"/>
    <w:basedOn w:val="Normal"/>
    <w:next w:val="Normal"/>
    <w:link w:val="IntenseQuoteChar"/>
    <w:uiPriority w:val="30"/>
    <w:qFormat/>
    <w:rsid w:val="00fc693f"/>
    <w:pPr>
      <w:pBdr>
        <w:bottom w:val="single" w:sz="4" w:space="4" w:color="4F81BD"/>
      </w:pBdr>
      <w:spacing w:before="200" w:after="280"/>
      <w:ind w:left="936" w:right="936" w:hanging="0"/>
    </w:pPr>
    <w:rPr>
      <w:b/>
      <w:bCs/>
      <w:i/>
      <w:iCs/>
      <w:color w:val="4F81BD" w:themeColor="accent1"/>
    </w:rPr>
  </w:style>
  <w:style w:type="paragraph" w:styleId="IndexHeading">
    <w:name w:val="Index Heading"/>
    <w:basedOn w:val="Heading"/>
    <w:pPr/>
    <w:rPr/>
  </w:style>
  <w:style w:type="paragraph" w:styleId="ContentsHeading">
    <w:name w:val="TOC Heading"/>
    <w:basedOn w:val="Heading1"/>
    <w:next w:val="Normal"/>
    <w:uiPriority w:val="39"/>
    <w:semiHidden/>
    <w:unhideWhenUsed/>
    <w:qFormat/>
    <w:rsid w:val="00fc693f"/>
    <w:pPr>
      <w:outlineLvl w:val="9"/>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Pr/>
    </w:tblStylePr>
    <w:tblStylePr w:type="lastCol">
      <w:rPr>
        <w:b/>
        <w:bCs/>
      </w:rPr>
      <w:tbl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Pr/>
    </w:tblStylePr>
    <w:tblStylePr w:type="lastCol">
      <w:rPr>
        <w:b/>
        <w:bCs/>
      </w:rPr>
      <w:tbl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Pr/>
    </w:tblStylePr>
    <w:tblStylePr w:type="lastCol">
      <w:rPr>
        <w:b/>
        <w:bCs/>
      </w:rPr>
      <w:tbl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Pr/>
    </w:tblStylePr>
    <w:tblStylePr w:type="lastCol">
      <w:rPr>
        <w:b/>
        <w:bCs/>
      </w:rPr>
      <w:tbl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Pr/>
    </w:tblStylePr>
    <w:tblStylePr w:type="lastCol">
      <w:rPr>
        <w:b/>
        <w:bCs/>
      </w:rPr>
      <w:tbl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404040" w:themeColor="text1" w:sz="8" w:space="0"/>
          <w:left w:val="single" w:color="404040" w:themeColor="text1" w:sz="8" w:space="0"/>
          <w:bottom w:val="single" w:color="404040" w:themeColor="text1" w:sz="8" w:space="0"/>
          <w:right w:val="single" w:color="40404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sz="6" w:space="0"/>
          <w:left w:val="single" w:color="404040" w:themeColor="text1" w:sz="8" w:space="0"/>
          <w:bottom w:val="single" w:color="404040" w:themeColor="text1" w:sz="8" w:space="0"/>
          <w:right w:val="single" w:color="404040"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BA0CD" w:themeColor="accent1" w:sz="8" w:space="0"/>
          <w:left w:val="single" w:color="7BA0CD" w:themeColor="accent1" w:sz="8" w:space="0"/>
          <w:bottom w:val="single" w:color="7BA0CD" w:themeColor="accent1" w:sz="8" w:space="0"/>
          <w:right w:val="single" w:color="7BA0CD" w:themeColor="accent1"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sz="6" w:space="0"/>
          <w:left w:val="single" w:color="7BA0CD" w:themeColor="accent1" w:sz="8" w:space="0"/>
          <w:bottom w:val="single" w:color="7BA0CD" w:themeColor="accent1" w:sz="8" w:space="0"/>
          <w:right w:val="single" w:color="7BA0CD" w:themeColor="accent1" w:sz="8" w:space="0"/>
          <w:insideH w:val="nil"/>
          <w:insideV w:val="nil"/>
        </w:tcBorders>
      </w:tcPr>
    </w:tblStylePr>
    <w:tblStylePr w:type="firstCol">
      <w:rPr>
        <w:b/>
        <w:bCs/>
      </w:rPr>
      <w:tblPr/>
    </w:tblStylePr>
    <w:tblStylePr w:type="lastCol">
      <w:rPr>
        <w:b/>
        <w:bCs/>
      </w:rPr>
      <w:tbl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CF7B79" w:themeColor="accent2" w:sz="8" w:space="0"/>
          <w:left w:val="single" w:color="CF7B79" w:themeColor="accent2" w:sz="8" w:space="0"/>
          <w:bottom w:val="single" w:color="CF7B79" w:themeColor="accent2" w:sz="8" w:space="0"/>
          <w:right w:val="single" w:color="CF7B79" w:themeColor="accent2"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sz="6" w:space="0"/>
          <w:left w:val="single" w:color="CF7B79" w:themeColor="accent2" w:sz="8" w:space="0"/>
          <w:bottom w:val="single" w:color="CF7B79" w:themeColor="accent2" w:sz="8" w:space="0"/>
          <w:right w:val="single" w:color="CF7B79" w:themeColor="accent2" w:sz="8" w:space="0"/>
          <w:insideH w:val="nil"/>
          <w:insideV w:val="nil"/>
        </w:tcBorders>
      </w:tcPr>
    </w:tblStylePr>
    <w:tblStylePr w:type="firstCol">
      <w:rPr>
        <w:b/>
        <w:bCs/>
      </w:rPr>
      <w:tblPr/>
    </w:tblStylePr>
    <w:tblStylePr w:type="lastCol">
      <w:rPr>
        <w:b/>
        <w:bCs/>
      </w:rPr>
      <w:tbl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B3CC82" w:themeColor="accent3" w:sz="8" w:space="0"/>
          <w:left w:val="single" w:color="B3CC82" w:themeColor="accent3" w:sz="8" w:space="0"/>
          <w:bottom w:val="single" w:color="B3CC82" w:themeColor="accent3" w:sz="8" w:space="0"/>
          <w:right w:val="single" w:color="B3CC82" w:themeColor="accent3"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sz="6" w:space="0"/>
          <w:left w:val="single" w:color="B3CC82" w:themeColor="accent3" w:sz="8" w:space="0"/>
          <w:bottom w:val="single" w:color="B3CC82" w:themeColor="accent3" w:sz="8" w:space="0"/>
          <w:right w:val="single" w:color="B3CC82" w:themeColor="accent3" w:sz="8" w:space="0"/>
          <w:insideH w:val="nil"/>
          <w:insideV w:val="nil"/>
        </w:tcBorders>
      </w:tcPr>
    </w:tblStylePr>
    <w:tblStylePr w:type="firstCol">
      <w:rPr>
        <w:b/>
        <w:bCs/>
      </w:rPr>
      <w:tblPr/>
    </w:tblStylePr>
    <w:tblStylePr w:type="lastCol">
      <w:rPr>
        <w:b/>
        <w:bCs/>
      </w:rPr>
      <w:tbl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9F8AB9" w:themeColor="accent4" w:sz="8" w:space="0"/>
          <w:left w:val="single" w:color="9F8AB9" w:themeColor="accent4" w:sz="8" w:space="0"/>
          <w:bottom w:val="single" w:color="9F8AB9" w:themeColor="accent4" w:sz="8" w:space="0"/>
          <w:right w:val="single" w:color="9F8AB9" w:themeColor="accent4"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sz="6" w:space="0"/>
          <w:left w:val="single" w:color="9F8AB9" w:themeColor="accent4" w:sz="8" w:space="0"/>
          <w:bottom w:val="single" w:color="9F8AB9" w:themeColor="accent4" w:sz="8" w:space="0"/>
          <w:right w:val="single" w:color="9F8AB9" w:themeColor="accent4" w:sz="8" w:space="0"/>
          <w:insideH w:val="nil"/>
          <w:insideV w:val="nil"/>
        </w:tcBorders>
      </w:tcPr>
    </w:tblStylePr>
    <w:tblStylePr w:type="firstCol">
      <w:rPr>
        <w:b/>
        <w:bCs/>
      </w:rPr>
      <w:tblPr/>
    </w:tblStylePr>
    <w:tblStylePr w:type="lastCol">
      <w:rPr>
        <w:b/>
        <w:bCs/>
      </w:rPr>
      <w:tbl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8C0D4" w:themeColor="accent5" w:sz="8" w:space="0"/>
          <w:left w:val="single" w:color="78C0D4" w:themeColor="accent5" w:sz="8" w:space="0"/>
          <w:bottom w:val="single" w:color="78C0D4" w:themeColor="accent5" w:sz="8" w:space="0"/>
          <w:right w:val="single" w:color="78C0D4" w:themeColor="accent5"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sz="6" w:space="0"/>
          <w:left w:val="single" w:color="78C0D4" w:themeColor="accent5" w:sz="8" w:space="0"/>
          <w:bottom w:val="single" w:color="78C0D4" w:themeColor="accent5" w:sz="8" w:space="0"/>
          <w:right w:val="single" w:color="78C0D4" w:themeColor="accent5" w:sz="8" w:space="0"/>
          <w:insideH w:val="nil"/>
          <w:insideV w:val="nil"/>
        </w:tcBorders>
      </w:tcPr>
    </w:tblStylePr>
    <w:tblStylePr w:type="firstCol">
      <w:rPr>
        <w:b/>
        <w:bCs/>
      </w:rPr>
      <w:tblPr/>
    </w:tblStylePr>
    <w:tblStylePr w:type="lastCol">
      <w:rPr>
        <w:b/>
        <w:bCs/>
      </w:rPr>
      <w:tbl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F9B074" w:themeColor="accent6" w:sz="8" w:space="0"/>
          <w:left w:val="single" w:color="F9B074" w:themeColor="accent6" w:sz="8" w:space="0"/>
          <w:bottom w:val="single" w:color="F9B074" w:themeColor="accent6" w:sz="8" w:space="0"/>
          <w:right w:val="single" w:color="F9B074"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sz="6" w:space="0"/>
          <w:left w:val="single" w:color="F9B074" w:themeColor="accent6" w:sz="8" w:space="0"/>
          <w:bottom w:val="single" w:color="F9B074" w:themeColor="accent6" w:sz="8" w:space="0"/>
          <w:right w:val="single" w:color="F9B074" w:themeColor="accent6" w:sz="8" w:space="0"/>
          <w:insideH w:val="nil"/>
          <w:insideV w:val="nil"/>
        </w:tcBorders>
      </w:tcPr>
    </w:tblStylePr>
    <w:tblStylePr w:type="firstCol">
      <w:rPr>
        <w:b/>
        <w:bCs/>
      </w:rPr>
      <w:tblPr/>
    </w:tblStylePr>
    <w:tblStylePr w:type="lastCol">
      <w:rPr>
        <w:b/>
        <w:bCs/>
      </w:rPr>
      <w:tbl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Pr/>
    </w:tblStylePr>
    <w:tblStylePr w:type="lastRow">
      <w:rPr>
        <w:b/>
        <w:bCs/>
      </w:rPr>
      <w:tblPr/>
      <w:tcPr>
        <w:tcBorders>
          <w:top w:val="single" w:color="404040" w:themeColor="text1" w:sz="18" w:space="0"/>
        </w:tcBorders>
      </w:tcPr>
    </w:tblStylePr>
    <w:tblStylePr w:type="firstCol">
      <w:rPr>
        <w:b/>
        <w:bCs/>
      </w:rPr>
      <w:tblPr/>
    </w:tblStylePr>
    <w:tblStylePr w:type="lastCol">
      <w:rPr>
        <w:b/>
        <w:bCs/>
      </w:rPr>
      <w:tbl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Pr/>
    </w:tblStylePr>
    <w:tblStylePr w:type="lastRow">
      <w:rPr>
        <w:b/>
        <w:bCs/>
      </w:rPr>
      <w:tblPr/>
      <w:tcPr>
        <w:tcBorders>
          <w:top w:val="single" w:color="7BA0CD" w:themeColor="accent1" w:sz="18" w:space="0"/>
        </w:tcBorders>
      </w:tcPr>
    </w:tblStylePr>
    <w:tblStylePr w:type="firstCol">
      <w:rPr>
        <w:b/>
        <w:bCs/>
      </w:rPr>
      <w:tblPr/>
    </w:tblStylePr>
    <w:tblStylePr w:type="lastCol">
      <w:rPr>
        <w:b/>
        <w:bCs/>
      </w:rPr>
      <w:tbl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Pr/>
    </w:tblStylePr>
    <w:tblStylePr w:type="lastRow">
      <w:rPr>
        <w:b/>
        <w:bCs/>
      </w:rPr>
      <w:tblPr/>
      <w:tcPr>
        <w:tcBorders>
          <w:top w:val="single" w:color="CF7B79" w:themeColor="accent2" w:sz="18" w:space="0"/>
        </w:tcBorders>
      </w:tcPr>
    </w:tblStylePr>
    <w:tblStylePr w:type="firstCol">
      <w:rPr>
        <w:b/>
        <w:bCs/>
      </w:rPr>
      <w:tblPr/>
    </w:tblStylePr>
    <w:tblStylePr w:type="lastCol">
      <w:rPr>
        <w:b/>
        <w:bCs/>
      </w:rPr>
      <w:tbl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Pr/>
    </w:tblStylePr>
    <w:tblStylePr w:type="lastRow">
      <w:rPr>
        <w:b/>
        <w:bCs/>
      </w:rPr>
      <w:tblPr/>
      <w:tcPr>
        <w:tcBorders>
          <w:top w:val="single" w:color="B3CC82" w:themeColor="accent3" w:sz="18" w:space="0"/>
        </w:tcBorders>
      </w:tcPr>
    </w:tblStylePr>
    <w:tblStylePr w:type="firstCol">
      <w:rPr>
        <w:b/>
        <w:bCs/>
      </w:rPr>
      <w:tblPr/>
    </w:tblStylePr>
    <w:tblStylePr w:type="lastCol">
      <w:rPr>
        <w:b/>
        <w:bCs/>
      </w:rPr>
      <w:tbl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Pr/>
    </w:tblStylePr>
    <w:tblStylePr w:type="lastRow">
      <w:rPr>
        <w:b/>
        <w:bCs/>
      </w:rPr>
      <w:tblPr/>
      <w:tcPr>
        <w:tcBorders>
          <w:top w:val="single" w:color="9F8AB9" w:themeColor="accent4" w:sz="18" w:space="0"/>
        </w:tcBorders>
      </w:tcPr>
    </w:tblStylePr>
    <w:tblStylePr w:type="firstCol">
      <w:rPr>
        <w:b/>
        <w:bCs/>
      </w:rPr>
      <w:tblPr/>
    </w:tblStylePr>
    <w:tblStylePr w:type="lastCol">
      <w:rPr>
        <w:b/>
        <w:bCs/>
      </w:rPr>
      <w:tbl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Pr/>
    </w:tblStylePr>
    <w:tblStylePr w:type="lastRow">
      <w:rPr>
        <w:b/>
        <w:bCs/>
      </w:rPr>
      <w:tblPr/>
      <w:tcPr>
        <w:tcBorders>
          <w:top w:val="single" w:color="78C0D4" w:themeColor="accent5" w:sz="18" w:space="0"/>
        </w:tcBorders>
      </w:tcPr>
    </w:tblStylePr>
    <w:tblStylePr w:type="firstCol">
      <w:rPr>
        <w:b/>
        <w:bCs/>
      </w:rPr>
      <w:tblPr/>
    </w:tblStylePr>
    <w:tblStylePr w:type="lastCol">
      <w:rPr>
        <w:b/>
        <w:bCs/>
      </w:rPr>
      <w:tbl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Pr/>
    </w:tblStylePr>
    <w:tblStylePr w:type="lastRow">
      <w:rPr>
        <w:b/>
        <w:bCs/>
      </w:rPr>
      <w:tblPr/>
      <w:tcPr>
        <w:tcBorders>
          <w:top w:val="single" w:color="F9B074" w:themeColor="accent6" w:sz="18" w:space="0"/>
        </w:tcBorders>
      </w:tcPr>
    </w:tblStylePr>
    <w:tblStylePr w:type="firstCol">
      <w:rPr>
        <w:b/>
        <w:bCs/>
      </w:rPr>
      <w:tblPr/>
    </w:tblStylePr>
    <w:tblStylePr w:type="lastCol">
      <w:rPr>
        <w:b/>
        <w:bCs/>
      </w:rPr>
      <w:tbl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Pr/>
    </w:tblStylePr>
    <w:tblStylePr w:type="nwCell">
      <w:rPr>
        <w:color w:val="000000" w:themeColor="text1"/>
      </w:rPr>
      <w:tbl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Pr/>
    </w:tblStylePr>
    <w:tblStylePr w:type="nwCell">
      <w:rPr>
        <w:color w:val="000000" w:themeColor="text1"/>
      </w:rPr>
      <w:tbl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Pr/>
    </w:tblStylePr>
    <w:tblStylePr w:type="nwCell">
      <w:rPr>
        <w:color w:val="000000" w:themeColor="text1"/>
      </w:rPr>
      <w:tbl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Pr/>
    </w:tblStylePr>
    <w:tblStylePr w:type="nwCell">
      <w:rPr>
        <w:color w:val="000000" w:themeColor="text1"/>
      </w:rPr>
      <w:tbl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Pr/>
    </w:tblStylePr>
    <w:tblStylePr w:type="nwCell">
      <w:rPr>
        <w:color w:val="000000" w:themeColor="text1"/>
      </w:rPr>
      <w:tbl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Pr/>
    </w:tblStylePr>
    <w:tblStylePr w:type="nwCell">
      <w:rPr>
        <w:color w:val="000000" w:themeColor="text1"/>
      </w:rPr>
      <w:tbl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LibreOffice/7.5.0.3$Windows_X86_64 LibreOffice_project/c21113d003cd3efa8c53188764377a8272d9d6de</Application>
  <AppVersion>15.0000</AppVersion>
  <Pages>3</Pages>
  <Words>479</Words>
  <Characters>3036</Characters>
  <CharactersWithSpaces>3498</CharactersWithSpaces>
  <Paragraphs>72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dc:language>en-US</dc:language>
  <cp:lastModifiedBy/>
  <dcterms:modified xsi:type="dcterms:W3CDTF">2026-04-17T12:01:47Z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