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OK Fadeaway Hoops – 3v3 Fall League Rules</w:t>
      </w:r>
    </w:p>
    <w:p>
      <w:r>
        <w:t>All games follow FIBA 3x3 rules, except where superseded below.</w:t>
      </w:r>
    </w:p>
    <w:p>
      <w:pPr>
        <w:pStyle w:val="Heading2"/>
      </w:pPr>
      <w:r>
        <w:t>🗂️ GENERAL GAME STRUCTURE</w:t>
      </w:r>
    </w:p>
    <w:p>
      <w:pPr>
        <w:pStyle w:val="ListBullet"/>
      </w:pPr>
      <w:r>
        <w:t>Court: Half-court with one basket.</w:t>
      </w:r>
    </w:p>
    <w:p>
      <w:pPr>
        <w:pStyle w:val="ListBullet"/>
      </w:pPr>
      <w:r>
        <w:t>Ball Size:</w:t>
        <w:br/>
        <w:t>- Boys (7th grade &amp; up): 29.5</w:t>
        <w:br/>
        <w:t>- Boys (3rd–6th) &amp; Girls (3rd &amp; up): 28.5</w:t>
      </w:r>
    </w:p>
    <w:p>
      <w:pPr>
        <w:pStyle w:val="ListBullet"/>
      </w:pPr>
      <w:r>
        <w:t>Team Composition: 3 players on the court, 1–2 substitutes (4–5 total players per team)</w:t>
      </w:r>
    </w:p>
    <w:p>
      <w:pPr>
        <w:pStyle w:val="ListBullet"/>
      </w:pPr>
      <w:r>
        <w:t>Game Staff: 1 referee, 1 scorekeeper/timekeeper, 1 shot clock operator</w:t>
      </w:r>
    </w:p>
    <w:p>
      <w:pPr>
        <w:pStyle w:val="Heading2"/>
      </w:pPr>
      <w:r>
        <w:t>🕒 GAME FLOW &amp; TIMING</w:t>
      </w:r>
    </w:p>
    <w:p>
      <w:pPr>
        <w:pStyle w:val="ListBullet"/>
      </w:pPr>
      <w:r>
        <w:t>Game Length: 16 minutes (stopped clock on dead balls and free throws).</w:t>
      </w:r>
    </w:p>
    <w:p>
      <w:pPr>
        <w:pStyle w:val="ListBullet"/>
      </w:pPr>
      <w:r>
        <w:t>Game Ends: First team to 30 points OR team with highest score after time expires.</w:t>
      </w:r>
    </w:p>
    <w:p>
      <w:pPr>
        <w:pStyle w:val="ListBullet"/>
      </w:pPr>
      <w:r>
        <w:t>Start of Game:</w:t>
        <w:br/>
        <w:t>- Both teams warm up at the same time.</w:t>
        <w:br/>
        <w:t>- Home team starts with the ball.</w:t>
        <w:br/>
        <w:t>- Game must start with 3 players.</w:t>
        <w:br/>
        <w:t>- Ball must be checked by the defense before play.</w:t>
      </w:r>
    </w:p>
    <w:p>
      <w:pPr>
        <w:pStyle w:val="Heading2"/>
      </w:pPr>
      <w:r>
        <w:t>🎯 SCORING SYSTEM</w:t>
      </w:r>
    </w:p>
    <w:p>
      <w:pPr>
        <w:pStyle w:val="ListBullet"/>
      </w:pPr>
      <w:r>
        <w:t>1 point: Made basket inside the arc</w:t>
      </w:r>
    </w:p>
    <w:p>
      <w:pPr>
        <w:pStyle w:val="ListBullet"/>
      </w:pPr>
      <w:r>
        <w:t>2 points: Made basket beyond the arc</w:t>
      </w:r>
    </w:p>
    <w:p>
      <w:pPr>
        <w:pStyle w:val="ListBullet"/>
      </w:pPr>
      <w:r>
        <w:t>1 point: Made free throw</w:t>
      </w:r>
    </w:p>
    <w:p>
      <w:pPr>
        <w:pStyle w:val="Heading2"/>
      </w:pPr>
      <w:r>
        <w:t>🔁 POSSESSION &amp; CLEARING</w:t>
      </w:r>
    </w:p>
    <w:p>
      <w:pPr>
        <w:pStyle w:val="ListBullet"/>
      </w:pPr>
      <w:r>
        <w:t>After a Made Basket:</w:t>
        <w:br/>
        <w:t>- Team must clear the ball beyond the 3-point line before scoring again.</w:t>
        <w:br/>
        <w:t>- No check-in required.</w:t>
        <w:br/>
        <w:t>- Defense may not pressure inside the no-charge arc.</w:t>
      </w:r>
    </w:p>
    <w:p>
      <w:pPr>
        <w:pStyle w:val="ListBullet"/>
      </w:pPr>
      <w:r>
        <w:t>After Missed Basket or Turnover:</w:t>
        <w:br/>
        <w:t>- Offensive rebound: play continues without clearing.</w:t>
        <w:br/>
        <w:t>- Defensive rebound/steal: must clear beyond 3-point line before scoring.</w:t>
      </w:r>
    </w:p>
    <w:p>
      <w:pPr>
        <w:pStyle w:val="ListBullet"/>
      </w:pPr>
      <w:r>
        <w:t>Clearing Rules:</w:t>
        <w:br/>
        <w:t>- Pass to teammate behind the 3-point line: may NOT be stolen.</w:t>
        <w:br/>
        <w:t>- Dribble to clear: can be stolen once the player exits the no-charge arc.</w:t>
      </w:r>
    </w:p>
    <w:p>
      <w:pPr>
        <w:pStyle w:val="ListBullet"/>
      </w:pPr>
      <w:r>
        <w:t>A player is considered to have cleared the ball when both feet and the ball are completely outside the 3-point line.</w:t>
      </w:r>
    </w:p>
    <w:p>
      <w:pPr>
        <w:pStyle w:val="ListBullet"/>
      </w:pPr>
      <w:r>
        <w:t>Jump ball: possession goes to the defensive team.</w:t>
      </w:r>
    </w:p>
    <w:p>
      <w:pPr>
        <w:pStyle w:val="Heading2"/>
      </w:pPr>
      <w:r>
        <w:t>❌ FOULS &amp; FREE THROWS</w:t>
      </w:r>
    </w:p>
    <w:p>
      <w:pPr>
        <w:pStyle w:val="ListBullet"/>
      </w:pPr>
      <w:r>
        <w:t>Fouls carry over the entire game (no halftime reset).</w:t>
      </w:r>
    </w:p>
    <w:p>
      <w:pPr>
        <w:pStyle w:val="ListBullet"/>
      </w:pPr>
      <w:r>
        <w:t>10–12 team fouls: One-and-one free throws.</w:t>
      </w:r>
    </w:p>
    <w:p>
      <w:pPr>
        <w:pStyle w:val="ListBullet"/>
      </w:pPr>
      <w:r>
        <w:t>13+ team fouls: Two free throws + possession.</w:t>
      </w:r>
    </w:p>
    <w:p>
      <w:pPr>
        <w:pStyle w:val="ListBullet"/>
      </w:pPr>
      <w:r>
        <w:t>Shooting Fouls:</w:t>
        <w:br/>
        <w:t>- Inside arc: 1 free throw</w:t>
        <w:br/>
        <w:t>- Beyond arc: 2 free throws</w:t>
        <w:br/>
        <w:t>- Made basket + foul: 1 additional free throw</w:t>
      </w:r>
    </w:p>
    <w:p>
      <w:pPr>
        <w:pStyle w:val="ListBullet"/>
      </w:pPr>
      <w:r>
        <w:t>Technical/Unsportsmanlike: 2 free throws + possession</w:t>
      </w:r>
    </w:p>
    <w:p>
      <w:pPr>
        <w:pStyle w:val="Heading2"/>
      </w:pPr>
      <w:r>
        <w:t>🔁 SUBSTITUTIONS</w:t>
      </w:r>
    </w:p>
    <w:p>
      <w:pPr>
        <w:pStyle w:val="ListBullet"/>
      </w:pPr>
      <w:r>
        <w:t>Allowed on dead balls before check.</w:t>
      </w:r>
    </w:p>
    <w:p>
      <w:pPr>
        <w:pStyle w:val="ListBullet"/>
      </w:pPr>
      <w:r>
        <w:t>Players must physically tag out.</w:t>
      </w:r>
    </w:p>
    <w:p>
      <w:pPr>
        <w:pStyle w:val="ListBullet"/>
      </w:pPr>
      <w:r>
        <w:t>Substitutions occur behind the baseline opposite the basket.</w:t>
      </w:r>
    </w:p>
    <w:p>
      <w:pPr>
        <w:pStyle w:val="ListBullet"/>
      </w:pPr>
      <w:r>
        <w:t>No approval needed from the official.</w:t>
      </w:r>
    </w:p>
    <w:p>
      <w:pPr>
        <w:pStyle w:val="Heading2"/>
      </w:pPr>
      <w:r>
        <w:t>⏱️ STALLING &amp; SHOT CLOCK</w:t>
      </w:r>
    </w:p>
    <w:p>
      <w:pPr>
        <w:pStyle w:val="ListBullet"/>
      </w:pPr>
      <w:r>
        <w:t>14-second shot clock when available (starts when offense gains possession).</w:t>
      </w:r>
    </w:p>
    <w:p>
      <w:pPr>
        <w:pStyle w:val="ListBullet"/>
      </w:pPr>
      <w:r>
        <w:t>No shot clock: Referee may start 5-second count if team is stalling.</w:t>
      </w:r>
    </w:p>
    <w:p>
      <w:pPr>
        <w:pStyle w:val="Heading2"/>
      </w:pPr>
      <w:r>
        <w:t>🕰️ TIMEOUTS</w:t>
      </w:r>
    </w:p>
    <w:p>
      <w:pPr>
        <w:pStyle w:val="ListBullet"/>
      </w:pPr>
      <w:r>
        <w:t>Each team gets:</w:t>
        <w:br/>
        <w:t>- One 60-second timeout</w:t>
        <w:br/>
        <w:t>- One 30-second timeout</w:t>
      </w:r>
    </w:p>
    <w:p>
      <w:pPr>
        <w:pStyle w:val="ListBullet"/>
      </w:pPr>
      <w:r>
        <w:t>Must be called during dead-ball situations by a player on the court.</w:t>
      </w:r>
    </w:p>
    <w:p>
      <w:pPr>
        <w:pStyle w:val="Heading2"/>
      </w:pPr>
      <w:r>
        <w:t>🏁 FORFEITS &amp; DEFAULTS</w:t>
      </w:r>
    </w:p>
    <w:p>
      <w:pPr>
        <w:pStyle w:val="ListBullet"/>
      </w:pPr>
      <w:r>
        <w:t>Forfeit: Team not ready within 5 minutes = automatic 0–W loss.</w:t>
      </w:r>
    </w:p>
    <w:p>
      <w:pPr>
        <w:pStyle w:val="ListBullet"/>
      </w:pPr>
      <w:r>
        <w:t>Default: Team unable to continue due to injury/disqualification.</w:t>
        <w:br/>
        <w:t>- Opponent can accept current score or win by default.</w:t>
      </w:r>
    </w:p>
    <w:p>
      <w:pPr>
        <w:pStyle w:val="ListBullet"/>
      </w:pPr>
      <w:r>
        <w:t>Forfeiting or defaulting team is disqualified from event.</w:t>
      </w:r>
    </w:p>
    <w:p>
      <w:pPr>
        <w:pStyle w:val="Heading2"/>
      </w:pPr>
      <w:r>
        <w:t>🔄 TIEBREAKERS (POOL PLAY)</w:t>
      </w:r>
    </w:p>
    <w:p>
      <w:pPr>
        <w:pStyle w:val="ListBullet"/>
      </w:pPr>
      <w:r>
        <w:t>1. Head-to-head</w:t>
      </w:r>
    </w:p>
    <w:p>
      <w:pPr>
        <w:pStyle w:val="ListBullet"/>
      </w:pPr>
      <w:r>
        <w:t>2. Total points scored</w:t>
      </w:r>
    </w:p>
    <w:p>
      <w:pPr>
        <w:pStyle w:val="ListBullet"/>
      </w:pPr>
      <w:r>
        <w:t>3. Total points allowed</w:t>
      </w:r>
    </w:p>
    <w:p>
      <w:pPr>
        <w:pStyle w:val="ListBullet"/>
      </w:pPr>
      <w:r>
        <w:t>4. Point differential</w:t>
      </w:r>
    </w:p>
    <w:p>
      <w:pPr>
        <w:pStyle w:val="Heading2"/>
      </w:pPr>
      <w:r>
        <w:t>🏆 OVERTIME &amp; SHOOTOUT</w:t>
      </w:r>
    </w:p>
    <w:p>
      <w:pPr>
        <w:pStyle w:val="ListBullet"/>
      </w:pPr>
      <w:r>
        <w:t>If tied after regulation: 2-minute overtime, first to 2 points wins.</w:t>
      </w:r>
    </w:p>
    <w:p>
      <w:pPr>
        <w:pStyle w:val="ListBullet"/>
      </w:pPr>
      <w:r>
        <w:t>If still tied after OT → Shootout begins.</w:t>
      </w:r>
    </w:p>
    <w:p>
      <w:pPr>
        <w:pStyle w:val="ListBullet"/>
      </w:pPr>
      <w:r>
        <w:t>Shootout Rules:</w:t>
        <w:br/>
        <w:t>- One player from each team shoots.</w:t>
        <w:br/>
        <w:t>- If one makes and the other misses, that team wins.</w:t>
        <w:br/>
        <w:t>- If both make or both miss, new players shoot.</w:t>
        <w:br/>
        <w:t>- Every player must shoot once before repeating.</w:t>
        <w:br/>
        <w:t>- Continues until one makes and one misses.</w:t>
      </w:r>
    </w:p>
    <w:p>
      <w:pPr>
        <w:pStyle w:val="Heading2"/>
      </w:pPr>
      <w:r>
        <w:t>📣 COACH &amp; PLAYER PROTESTS</w:t>
      </w:r>
    </w:p>
    <w:p>
      <w:pPr>
        <w:pStyle w:val="ListBullet"/>
      </w:pPr>
      <w:r>
        <w:t>Game Protests:</w:t>
        <w:br/>
        <w:t>- Must be submitted within 30 minutes after game.</w:t>
        <w:br/>
        <w:t>- Coach must notify Site Director with:</w:t>
        <w:br/>
        <w:t xml:space="preserve">  - $100 protest fee (refunded if upheld)</w:t>
        <w:br/>
        <w:t xml:space="preserve">  - Written explanation</w:t>
      </w:r>
    </w:p>
    <w:p>
      <w:pPr>
        <w:pStyle w:val="ListBullet"/>
      </w:pPr>
      <w:r>
        <w:t>Video allowed only to verify timing and point value of final shot.</w:t>
      </w:r>
    </w:p>
    <w:p>
      <w:pPr>
        <w:pStyle w:val="ListBullet"/>
      </w:pPr>
      <w:r>
        <w:t>Player Eligibility:</w:t>
        <w:br/>
        <w:t>- All players must be NSID-verified.</w:t>
        <w:br/>
        <w:t>- $100 protest fee (refunded if player is ruled ineligible).</w:t>
        <w:br/>
        <w:t>- Must be submitted before game begins.</w:t>
      </w:r>
    </w:p>
    <w:p>
      <w:pPr>
        <w:pStyle w:val="Heading2"/>
      </w:pPr>
      <w:r>
        <w:t>⛔ DISQUALIFICATION &amp; CONDUCT</w:t>
      </w:r>
    </w:p>
    <w:p>
      <w:pPr>
        <w:pStyle w:val="ListBullet"/>
      </w:pPr>
      <w:r>
        <w:t>2 unsportsmanlike fouls = disqualification from game &amp; event.</w:t>
      </w:r>
    </w:p>
    <w:p>
      <w:pPr>
        <w:pStyle w:val="ListBullet"/>
      </w:pPr>
      <w:r>
        <w:t>Verbal/physical misconduct = immediate ejection.</w:t>
      </w:r>
    </w:p>
    <w:p>
      <w:pPr>
        <w:pStyle w:val="ListBullet"/>
      </w:pPr>
      <w:r>
        <w:t>Entire teams may be disqualified for collective misconduct.</w:t>
      </w:r>
    </w:p>
    <w:p>
      <w:pPr>
        <w:pStyle w:val="ListBullet"/>
      </w:pPr>
      <w:r>
        <w:t>Fadeaway Hoops reserves full authority on disciplinary action.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