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56" w:rsidRPr="00B91E3E" w:rsidRDefault="009C7D40" w:rsidP="00B91E3E">
      <w:bookmarkStart w:id="0" w:name="_GoBack"/>
      <w:r>
        <w:rPr>
          <w:noProof/>
          <w:lang w:eastAsia="en-AU"/>
        </w:rPr>
        <w:drawing>
          <wp:inline distT="0" distB="0" distL="0" distR="0">
            <wp:extent cx="6606894" cy="9305925"/>
            <wp:effectExtent l="0" t="0" r="3810" b="0"/>
            <wp:docPr id="2" name="Picture 2" descr="The NDIS Code of Conduct applies to all NDIS providers and workers (including employees and contractors). &#10;What does the Code require? &#10;Anyone providing supports and services to people with a disability must:&#10;• Respect the rights of the person&#10;Act with respect for individual rights to freedom of expression, self-determination, and decision-making in accordance with relevant laws and conventions&#10;• Deliver services competently&#10;provide supports and services in a safe and competent manner with care and skill&#10;• Prevent violence, neglect, abuse and exploitation&#10;Take all reasonable steps to prevent and respond to all forms of violence, exploitation, neglect, and abuse of people with disability &#10;• Respect privacy&#10;Respect the privacy of people with disability&#10;• Act with integrity&#10;Provide supports and services with integrity, honesty, and transparency&#10;• Take action on quality and safety&#10;Promptly take steps to raise and act on concerns about matters that might have an impact on the quality and safety of supports provided to people with disability&#10;• Prevent sexual misconduct&#10;Take all reasonable steps to prevent and respond to sexual misconduct.&#10;&#10;If you witness any activity that breaches the NDIS Code of Conduct, either at your organisation or at another provider, you should report it to the NDIS Commission. Your report will help us take direct action to protect the safety of people with a disability. To report a possible breach of the NDIS Code of Conduct call 1800 035 544. &#10;" title="The NDIS Code of Con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de-of-Conduct.jpg"/>
                    <pic:cNvPicPr/>
                  </pic:nvPicPr>
                  <pic:blipFill>
                    <a:blip r:embed="rId6">
                      <a:extLst>
                        <a:ext uri="{28A0092B-C50C-407E-A947-70E740481C1C}">
                          <a14:useLocalDpi xmlns:a14="http://schemas.microsoft.com/office/drawing/2010/main" val="0"/>
                        </a:ext>
                      </a:extLst>
                    </a:blip>
                    <a:stretch>
                      <a:fillRect/>
                    </a:stretch>
                  </pic:blipFill>
                  <pic:spPr>
                    <a:xfrm>
                      <a:off x="0" y="0"/>
                      <a:ext cx="6618130" cy="9321751"/>
                    </a:xfrm>
                    <a:prstGeom prst="rect">
                      <a:avLst/>
                    </a:prstGeom>
                  </pic:spPr>
                </pic:pic>
              </a:graphicData>
            </a:graphic>
          </wp:inline>
        </w:drawing>
      </w:r>
      <w:bookmarkEnd w:id="0"/>
    </w:p>
    <w:sectPr w:rsidR="007B0256" w:rsidRPr="00B91E3E" w:rsidSect="009C7D4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D40" w:rsidRDefault="009C7D40" w:rsidP="00B04ED8">
      <w:pPr>
        <w:spacing w:after="0" w:line="240" w:lineRule="auto"/>
      </w:pPr>
      <w:r>
        <w:separator/>
      </w:r>
    </w:p>
  </w:endnote>
  <w:endnote w:type="continuationSeparator" w:id="0">
    <w:p w:rsidR="009C7D40" w:rsidRDefault="009C7D40"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D40" w:rsidRDefault="009C7D40" w:rsidP="00B04ED8">
      <w:pPr>
        <w:spacing w:after="0" w:line="240" w:lineRule="auto"/>
      </w:pPr>
      <w:r>
        <w:separator/>
      </w:r>
    </w:p>
  </w:footnote>
  <w:footnote w:type="continuationSeparator" w:id="0">
    <w:p w:rsidR="009C7D40" w:rsidRDefault="009C7D40"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40"/>
    <w:rsid w:val="00005633"/>
    <w:rsid w:val="001E630D"/>
    <w:rsid w:val="00284DC9"/>
    <w:rsid w:val="003B2BB8"/>
    <w:rsid w:val="003D34FF"/>
    <w:rsid w:val="004B54CA"/>
    <w:rsid w:val="004E5CBF"/>
    <w:rsid w:val="005C3AA9"/>
    <w:rsid w:val="00621FC5"/>
    <w:rsid w:val="00637B02"/>
    <w:rsid w:val="00683A84"/>
    <w:rsid w:val="006A4CE7"/>
    <w:rsid w:val="00785261"/>
    <w:rsid w:val="007B0256"/>
    <w:rsid w:val="0083177B"/>
    <w:rsid w:val="009225F0"/>
    <w:rsid w:val="0093462C"/>
    <w:rsid w:val="00953795"/>
    <w:rsid w:val="00974189"/>
    <w:rsid w:val="009C7D40"/>
    <w:rsid w:val="00B04ED8"/>
    <w:rsid w:val="00B91E3E"/>
    <w:rsid w:val="00BA2DB9"/>
    <w:rsid w:val="00BE7148"/>
    <w:rsid w:val="00C84DD7"/>
    <w:rsid w:val="00CB5863"/>
    <w:rsid w:val="00DA243A"/>
    <w:rsid w:val="00DE298B"/>
    <w:rsid w:val="00E273E4"/>
    <w:rsid w:val="00F3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2019-07-04T05:25:00Z</dcterms:created>
  <dcterms:modified xsi:type="dcterms:W3CDTF">2019-07-04T05:39:00Z</dcterms:modified>
</cp:coreProperties>
</file>