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CB5F" w14:textId="25F7855C" w:rsidR="00D71C9E" w:rsidRDefault="00746490" w:rsidP="00746490">
      <w:pPr>
        <w:spacing w:line="240" w:lineRule="auto"/>
        <w:jc w:val="center"/>
        <w:rPr>
          <w:b/>
          <w:color w:val="D83B01"/>
          <w:sz w:val="36"/>
        </w:rPr>
      </w:pPr>
      <w:r>
        <w:rPr>
          <w:b/>
          <w:noProof/>
          <w:color w:val="D83B01"/>
          <w:sz w:val="36"/>
        </w:rPr>
        <w:drawing>
          <wp:inline distT="0" distB="0" distL="0" distR="0" wp14:anchorId="16198E65" wp14:editId="032B484F">
            <wp:extent cx="1135101" cy="969645"/>
            <wp:effectExtent l="0" t="0" r="8255" b="190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000" cy="9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D518" w14:textId="78B28D0B" w:rsidR="00746490" w:rsidRPr="00D71C9E" w:rsidRDefault="00746490" w:rsidP="00746490">
      <w:pPr>
        <w:spacing w:line="240" w:lineRule="auto"/>
        <w:jc w:val="center"/>
        <w:rPr>
          <w:b/>
          <w:color w:val="D83B01"/>
          <w:sz w:val="36"/>
        </w:rPr>
      </w:pPr>
      <w:r>
        <w:rPr>
          <w:b/>
          <w:color w:val="D83B01"/>
          <w:sz w:val="36"/>
        </w:rPr>
        <w:t>Business Start Up Checklist</w:t>
      </w:r>
    </w:p>
    <w:p w14:paraId="2B05DB0C" w14:textId="77777777" w:rsidR="00D71C9E" w:rsidRDefault="00D71C9E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205B3" wp14:editId="05617208">
                <wp:simplePos x="0" y="0"/>
                <wp:positionH relativeFrom="margin">
                  <wp:align>right</wp:align>
                </wp:positionH>
                <wp:positionV relativeFrom="paragraph">
                  <wp:posOffset>213540</wp:posOffset>
                </wp:positionV>
                <wp:extent cx="5943258" cy="269631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E127" w14:textId="77777777" w:rsidR="00311990" w:rsidRPr="00A43F3A" w:rsidRDefault="00311990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  <w:t>ASSESSING YOUR OPPORTUNITY (WHAT DO YOU WANT?)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05B3" id="Rectangle 6" o:spid="_x0000_s1026" style="position:absolute;left:0;text-align:left;margin-left:416.75pt;margin-top:16.8pt;width:467.95pt;height:2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" fillcolor="#d83b01" stroked="f" strokeweight="1pt">
                <v:textbox>
                  <w:txbxContent>
                    <w:p w14:paraId="2F0AE127" w14:textId="77777777" w:rsidR="00311990" w:rsidRPr="00A43F3A" w:rsidRDefault="00311990" w:rsidP="00A43F3A">
                      <w:pPr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  <w:t>ASSESSING YOUR OPPORTUNITY (WHAT DO YOU WANT?)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1258A" w14:textId="77777777" w:rsidR="00311990" w:rsidRDefault="00311990" w:rsidP="00311990">
      <w:pPr>
        <w:spacing w:line="360" w:lineRule="auto"/>
        <w:jc w:val="both"/>
        <w:rPr>
          <w:color w:val="2F2F2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311990" w:rsidRPr="00D71C9E" w14:paraId="58EEA338" w14:textId="77777777" w:rsidTr="00311990">
        <w:trPr>
          <w:jc w:val="center"/>
        </w:trPr>
        <w:sdt>
          <w:sdtPr>
            <w:rPr>
              <w:color w:val="2F2F2F"/>
              <w:sz w:val="18"/>
            </w:rPr>
            <w:id w:val="1980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8F9F23B" w14:textId="77777777" w:rsidR="00311990" w:rsidRPr="00D71C9E" w:rsidRDefault="000A7CCA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7CE85C5" w14:textId="77777777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Determine why you want to start a business</w:t>
            </w:r>
          </w:p>
        </w:tc>
      </w:tr>
      <w:tr w:rsidR="00311990" w:rsidRPr="00D71C9E" w14:paraId="0DE8C9F3" w14:textId="77777777" w:rsidTr="00311990">
        <w:trPr>
          <w:jc w:val="center"/>
        </w:trPr>
        <w:sdt>
          <w:sdtPr>
            <w:rPr>
              <w:color w:val="2F2F2F"/>
              <w:sz w:val="18"/>
            </w:rPr>
            <w:id w:val="-15294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5F86E37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6A909C6" w14:textId="77777777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Conduct a </w:t>
            </w:r>
            <w:r w:rsidRPr="00935DD1">
              <w:rPr>
                <w:b/>
                <w:color w:val="D83B01"/>
                <w:sz w:val="18"/>
              </w:rPr>
              <w:t>SWOT</w:t>
            </w:r>
            <w:r w:rsidRPr="00D71C9E">
              <w:rPr>
                <w:color w:val="2F2F2F"/>
                <w:sz w:val="18"/>
              </w:rPr>
              <w:t xml:space="preserve"> analysis to identify your strengths and weaknesses.</w:t>
            </w:r>
          </w:p>
        </w:tc>
      </w:tr>
      <w:tr w:rsidR="00311990" w:rsidRPr="00D71C9E" w14:paraId="323AA738" w14:textId="77777777" w:rsidTr="00311990">
        <w:trPr>
          <w:jc w:val="center"/>
        </w:trPr>
        <w:sdt>
          <w:sdtPr>
            <w:rPr>
              <w:color w:val="2F2F2F"/>
              <w:sz w:val="18"/>
            </w:rPr>
            <w:id w:val="-19531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6981AA9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443A5C2" w14:textId="77777777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Decide whether you want to provide a product or a service; build an online business or bricks and mortar.</w:t>
            </w:r>
          </w:p>
        </w:tc>
      </w:tr>
      <w:tr w:rsidR="00311990" w:rsidRPr="00D71C9E" w14:paraId="36C3A3C9" w14:textId="77777777" w:rsidTr="00311990">
        <w:trPr>
          <w:jc w:val="center"/>
        </w:trPr>
        <w:sdt>
          <w:sdtPr>
            <w:rPr>
              <w:color w:val="2F2F2F"/>
              <w:sz w:val="18"/>
            </w:rPr>
            <w:id w:val="203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F2DDB79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D497969" w14:textId="77777777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Assess how much capital you </w:t>
            </w:r>
            <w:proofErr w:type="gramStart"/>
            <w:r w:rsidRPr="00D71C9E">
              <w:rPr>
                <w:color w:val="2F2F2F"/>
                <w:sz w:val="18"/>
              </w:rPr>
              <w:t>have to</w:t>
            </w:r>
            <w:proofErr w:type="gramEnd"/>
            <w:r w:rsidRPr="00D71C9E">
              <w:rPr>
                <w:color w:val="2F2F2F"/>
                <w:sz w:val="18"/>
              </w:rPr>
              <w:t xml:space="preserve"> risk and how long it will last</w:t>
            </w:r>
          </w:p>
        </w:tc>
      </w:tr>
      <w:tr w:rsidR="00311990" w:rsidRPr="00D71C9E" w14:paraId="2A80596C" w14:textId="77777777" w:rsidTr="00311990">
        <w:trPr>
          <w:jc w:val="center"/>
        </w:trPr>
        <w:sdt>
          <w:sdtPr>
            <w:rPr>
              <w:color w:val="2F2F2F"/>
              <w:sz w:val="18"/>
            </w:rPr>
            <w:id w:val="-142872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A6F2C91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60D6248" w14:textId="77777777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Determine if you want the business to be part-time or full-time.</w:t>
            </w:r>
          </w:p>
        </w:tc>
      </w:tr>
      <w:tr w:rsidR="00311990" w:rsidRPr="00D71C9E" w14:paraId="1F6553CC" w14:textId="77777777" w:rsidTr="00311990">
        <w:trPr>
          <w:jc w:val="center"/>
        </w:trPr>
        <w:sdt>
          <w:sdtPr>
            <w:rPr>
              <w:color w:val="2F2F2F"/>
              <w:sz w:val="18"/>
            </w:rPr>
            <w:id w:val="-109585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8F341FA" w14:textId="77777777" w:rsidR="00311990" w:rsidRPr="00D71C9E" w:rsidRDefault="00311990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736E112" w14:textId="77777777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Discuss your plans with family members to ensure they are behind you.</w:t>
            </w:r>
          </w:p>
        </w:tc>
      </w:tr>
    </w:tbl>
    <w:p w14:paraId="0D4C6DF0" w14:textId="77777777" w:rsidR="00311990" w:rsidRPr="00311990" w:rsidRDefault="00F823AD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605F39" wp14:editId="3A31B7AB">
                <wp:simplePos x="0" y="0"/>
                <wp:positionH relativeFrom="margin">
                  <wp:posOffset>0</wp:posOffset>
                </wp:positionH>
                <wp:positionV relativeFrom="paragraph">
                  <wp:posOffset>108162</wp:posOffset>
                </wp:positionV>
                <wp:extent cx="5943258" cy="269631"/>
                <wp:effectExtent l="0" t="0" r="63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C555B" w14:textId="77777777" w:rsidR="00F823AD" w:rsidRPr="00A43F3A" w:rsidRDefault="00F823AD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F823AD">
                              <w:rPr>
                                <w:b/>
                                <w:sz w:val="24"/>
                              </w:rPr>
                              <w:t>COMMITING TO YOUR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5F39" id="Rectangle 10" o:spid="_x0000_s1027" style="position:absolute;left:0;text-align:left;margin-left:0;margin-top:8.5pt;width:467.9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FxnQ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" fillcolor="#d83b01" stroked="f" strokeweight="1pt">
                <v:textbox>
                  <w:txbxContent>
                    <w:p w14:paraId="0ACC555B" w14:textId="77777777" w:rsidR="00F823AD" w:rsidRPr="00A43F3A" w:rsidRDefault="00F823AD" w:rsidP="00F823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Pr="00F823AD">
                        <w:rPr>
                          <w:b/>
                          <w:sz w:val="24"/>
                        </w:rPr>
                        <w:t>COMMITING TO YOUR BUSINESS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2245D6" w14:textId="77777777" w:rsidR="000F6C90" w:rsidRDefault="000F6C90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F823AD" w:rsidRPr="00D71C9E" w14:paraId="207873CE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2475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5DDFEAD" w14:textId="77777777"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0802E2F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Make a list of business ideas that fit your strengths and interests.</w:t>
            </w:r>
          </w:p>
        </w:tc>
      </w:tr>
      <w:tr w:rsidR="00F823AD" w:rsidRPr="00D71C9E" w14:paraId="1ED18854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46554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7FF5830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9E705AD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Identify businesses that are having success today.</w:t>
            </w:r>
          </w:p>
        </w:tc>
      </w:tr>
      <w:tr w:rsidR="00F823AD" w:rsidRPr="00D71C9E" w14:paraId="50BA7878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160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767C71E" w14:textId="77777777" w:rsidR="00F823AD" w:rsidRPr="00D71C9E" w:rsidRDefault="007A4B7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34ECA7A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Understand the problem(s) your business will solve.</w:t>
            </w:r>
          </w:p>
        </w:tc>
      </w:tr>
      <w:tr w:rsidR="00F823AD" w:rsidRPr="00D71C9E" w14:paraId="785BF8C4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210287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CAC7EBE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0870F20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Define the market you want to pursue and your target customer.</w:t>
            </w:r>
          </w:p>
        </w:tc>
      </w:tr>
      <w:tr w:rsidR="00F823AD" w:rsidRPr="00D71C9E" w14:paraId="6E160819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75497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B63759B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1A3A5A2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Validate your idea by talking to potential customers about it.</w:t>
            </w:r>
          </w:p>
        </w:tc>
      </w:tr>
      <w:tr w:rsidR="00F823AD" w:rsidRPr="00D71C9E" w14:paraId="752E81D7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25791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E419586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5122BFF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Evaluate how customers solve this problem today, as well as what the competition offers.</w:t>
            </w:r>
          </w:p>
        </w:tc>
      </w:tr>
      <w:tr w:rsidR="00F823AD" w:rsidRPr="00D71C9E" w14:paraId="1A340D5F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2889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4381BC1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78D7E53" w14:textId="77777777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Create a quick financial plan, identifying costs and forecasted sales to see if your capital gets you to a profit.</w:t>
            </w:r>
          </w:p>
        </w:tc>
      </w:tr>
    </w:tbl>
    <w:p w14:paraId="59F1B978" w14:textId="77777777" w:rsidR="00311990" w:rsidRDefault="00F823AD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FEA2C" wp14:editId="1AA765AA">
                <wp:simplePos x="0" y="0"/>
                <wp:positionH relativeFrom="margin">
                  <wp:posOffset>0</wp:posOffset>
                </wp:positionH>
                <wp:positionV relativeFrom="paragraph">
                  <wp:posOffset>83185</wp:posOffset>
                </wp:positionV>
                <wp:extent cx="5943258" cy="269631"/>
                <wp:effectExtent l="0" t="0" r="63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BDE46" w14:textId="77777777" w:rsidR="00F823AD" w:rsidRPr="00A43F3A" w:rsidRDefault="00F823AD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F823AD">
                              <w:rPr>
                                <w:b/>
                                <w:sz w:val="24"/>
                              </w:rPr>
                              <w:t>SETTING UP YOUR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FEA2C" id="Rectangle 11" o:spid="_x0000_s1028" style="position:absolute;margin-left:0;margin-top:6.55pt;width:467.9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" fillcolor="#d83b01" stroked="f" strokeweight="1pt">
                <v:textbox>
                  <w:txbxContent>
                    <w:p w14:paraId="1BCBDE46" w14:textId="77777777" w:rsidR="00F823AD" w:rsidRPr="00A43F3A" w:rsidRDefault="00F823AD" w:rsidP="00F823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Pr="00F823AD">
                        <w:rPr>
                          <w:b/>
                          <w:sz w:val="24"/>
                        </w:rPr>
                        <w:t>SETTING UP YOUR BUSINESS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652722" w14:textId="77777777" w:rsidR="00311990" w:rsidRDefault="001A3F3A" w:rsidP="000F6C90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F3EFC5" wp14:editId="03421736">
                <wp:simplePos x="0" y="0"/>
                <wp:positionH relativeFrom="column">
                  <wp:posOffset>0</wp:posOffset>
                </wp:positionH>
                <wp:positionV relativeFrom="paragraph">
                  <wp:posOffset>2825569</wp:posOffset>
                </wp:positionV>
                <wp:extent cx="5935752" cy="208740"/>
                <wp:effectExtent l="0" t="0" r="8255" b="127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752" cy="208740"/>
                          <a:chOff x="0" y="0"/>
                          <a:chExt cx="5935752" cy="20874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182257" y="3628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 rot="10800000">
                            <a:off x="0" y="0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9575B7" id="Group 38" o:spid="_x0000_s1026" style="position:absolute;margin-left:0;margin-top:222.5pt;width:467.4pt;height:16.45pt;z-index:251679744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">
                <v:group id="Group 3" o:spid="_x0000_s1027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" o:spid="_x0000_s1028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" fillcolor="#d83b01" stroked="f" strokeweight="1pt"/>
                  <v:rect id="Rectangle 2" o:spid="_x0000_s1029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" fillcolor="#2f2f2f" stroked="f" strokeweight="1pt"/>
                </v:group>
                <v:group id="Group 35" o:spid="_x0000_s1030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">
                  <v:rect id="Rectangle 36" o:spid="_x0000_s1031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" fillcolor="#d83b01" stroked="f" strokeweight="1pt"/>
                  <v:rect id="Rectangle 37" o:spid="_x0000_s1032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" fillcolor="#2f2f2f" stroked="f" strokeweight="1pt"/>
                </v:group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F823AD" w:rsidRPr="00D71C9E" w14:paraId="51F6256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400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89B0477" w14:textId="77777777"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E071D26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Select your business name and search the internet to make sure </w:t>
            </w:r>
            <w:proofErr w:type="gramStart"/>
            <w:r w:rsidRPr="00D71C9E">
              <w:rPr>
                <w:color w:val="2F2F2F"/>
                <w:sz w:val="18"/>
              </w:rPr>
              <w:t>it’s</w:t>
            </w:r>
            <w:proofErr w:type="gramEnd"/>
            <w:r w:rsidRPr="00D71C9E">
              <w:rPr>
                <w:color w:val="2F2F2F"/>
                <w:sz w:val="18"/>
              </w:rPr>
              <w:t xml:space="preserve"> not being used.</w:t>
            </w:r>
          </w:p>
        </w:tc>
      </w:tr>
      <w:tr w:rsidR="00F823AD" w:rsidRPr="00D71C9E" w14:paraId="52E1B851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4330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B06B2A4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B003AEE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Register a domain name and secure social media profiles for the company.</w:t>
            </w:r>
          </w:p>
        </w:tc>
      </w:tr>
      <w:tr w:rsidR="00F823AD" w:rsidRPr="00D71C9E" w14:paraId="7714F90C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2048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868DF02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A401290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Apply for an </w:t>
            </w:r>
            <w:r w:rsidRPr="00D71C9E">
              <w:rPr>
                <w:b/>
                <w:color w:val="D83B01"/>
                <w:sz w:val="18"/>
              </w:rPr>
              <w:t>EIN</w:t>
            </w:r>
            <w:r w:rsidRPr="00D71C9E">
              <w:rPr>
                <w:color w:val="2F2F2F"/>
                <w:sz w:val="18"/>
              </w:rPr>
              <w:t xml:space="preserve"> with the IRS and local or state business licenses.</w:t>
            </w:r>
          </w:p>
        </w:tc>
      </w:tr>
      <w:tr w:rsidR="00F823AD" w:rsidRPr="00D71C9E" w14:paraId="0F330E9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45097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AA34049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3E62555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Decide on a legal structure or business structure and incorporate: Corporation, LLC or Sole Proprietorship. </w:t>
            </w:r>
          </w:p>
        </w:tc>
      </w:tr>
      <w:tr w:rsidR="00F823AD" w:rsidRPr="00D71C9E" w14:paraId="2C48F4DA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247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4C4639E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D2E8248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Get your website up and running.</w:t>
            </w:r>
          </w:p>
        </w:tc>
      </w:tr>
      <w:tr w:rsidR="00F823AD" w:rsidRPr="00D71C9E" w14:paraId="7C21576C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6324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5E609DE" w14:textId="77777777" w:rsidR="00F823AD" w:rsidRPr="00D71C9E" w:rsidRDefault="00A9589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51545BD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Establish your company’s accounting plan: hire an accountant, select an accounting system, and a fiscal year.</w:t>
            </w:r>
          </w:p>
        </w:tc>
      </w:tr>
      <w:tr w:rsidR="00F823AD" w:rsidRPr="00D71C9E" w14:paraId="6083D541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47386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623BC6D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400748B" w14:textId="77777777"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Evaluate and select needed insurance policies for your business: liability, workers comp, or health insurance</w:t>
            </w:r>
          </w:p>
        </w:tc>
      </w:tr>
      <w:tr w:rsidR="00D71C9E" w:rsidRPr="00D71C9E" w14:paraId="1A95BF31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8279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C9919DF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8825222" w14:textId="77777777"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Open a business bank account and business credit card.</w:t>
            </w:r>
          </w:p>
        </w:tc>
      </w:tr>
      <w:tr w:rsidR="00D71C9E" w:rsidRPr="00D71C9E" w14:paraId="426FB8BE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95655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DD4704C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9E507F9" w14:textId="77777777"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Begin networking with pre-marketing materials such as business cards, brochures, or public relations.</w:t>
            </w:r>
          </w:p>
        </w:tc>
      </w:tr>
    </w:tbl>
    <w:p w14:paraId="530F3055" w14:textId="77777777" w:rsidR="00F823AD" w:rsidRDefault="00D71C9E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12067" wp14:editId="09C4C23A">
                <wp:simplePos x="0" y="0"/>
                <wp:positionH relativeFrom="margin">
                  <wp:align>right</wp:align>
                </wp:positionH>
                <wp:positionV relativeFrom="paragraph">
                  <wp:posOffset>86853</wp:posOffset>
                </wp:positionV>
                <wp:extent cx="5943258" cy="269631"/>
                <wp:effectExtent l="0" t="0" r="63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389DD" w14:textId="77777777" w:rsidR="00D71C9E" w:rsidRPr="00A43F3A" w:rsidRDefault="00D71C9E" w:rsidP="00D71C9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D71C9E">
                              <w:rPr>
                                <w:b/>
                                <w:sz w:val="24"/>
                              </w:rPr>
                              <w:t>ENSURING SUFFICIENT FUNDS ARE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12067" id="Rectangle 12" o:spid="_x0000_s1029" style="position:absolute;margin-left:416.75pt;margin-top:6.85pt;width:467.95pt;height:2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" fillcolor="#d83b01" stroked="f" strokeweight="1pt">
                <v:textbox>
                  <w:txbxContent>
                    <w:p w14:paraId="5C9389DD" w14:textId="77777777" w:rsidR="00D71C9E" w:rsidRPr="00A43F3A" w:rsidRDefault="00D71C9E" w:rsidP="00D71C9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Pr="00D71C9E">
                        <w:rPr>
                          <w:b/>
                          <w:sz w:val="24"/>
                        </w:rPr>
                        <w:t>ENSURING SUFFICIENT FUNDS ARE AVAILABLE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BE0885" w14:textId="77777777" w:rsidR="000048CB" w:rsidRDefault="000048CB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D71C9E" w:rsidRPr="00D71C9E" w14:paraId="6FF2A222" w14:textId="77777777" w:rsidTr="000A7CCA">
        <w:trPr>
          <w:jc w:val="center"/>
        </w:trPr>
        <w:sdt>
          <w:sdtPr>
            <w:rPr>
              <w:color w:val="2F2F2F"/>
              <w:sz w:val="18"/>
            </w:rPr>
            <w:id w:val="-16794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D598F69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FDF98B7" w14:textId="77777777"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Estimate how long it will take for your business to acquire paying customers.</w:t>
            </w:r>
          </w:p>
        </w:tc>
      </w:tr>
      <w:tr w:rsidR="00D71C9E" w:rsidRPr="00D71C9E" w14:paraId="04F6CDE4" w14:textId="77777777" w:rsidTr="000A7CCA">
        <w:trPr>
          <w:jc w:val="center"/>
        </w:trPr>
        <w:sdt>
          <w:sdtPr>
            <w:rPr>
              <w:color w:val="2F2F2F"/>
              <w:sz w:val="18"/>
            </w:rPr>
            <w:id w:val="-20176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A42E3B8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326DCF1" w14:textId="77777777"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Itemize your living expenses for the first year, at least, and assess where this will come from.</w:t>
            </w:r>
          </w:p>
        </w:tc>
      </w:tr>
      <w:tr w:rsidR="00D71C9E" w:rsidRPr="00D71C9E" w14:paraId="3CF5FEAC" w14:textId="77777777" w:rsidTr="000A7CCA">
        <w:trPr>
          <w:jc w:val="center"/>
        </w:trPr>
        <w:sdt>
          <w:sdtPr>
            <w:rPr>
              <w:color w:val="2F2F2F"/>
              <w:sz w:val="18"/>
            </w:rPr>
            <w:id w:val="107994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B454A1F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C394AC2" w14:textId="77777777"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Itemize how much capital is required to launch the business and project how long before profitability.</w:t>
            </w:r>
          </w:p>
        </w:tc>
      </w:tr>
      <w:tr w:rsidR="00D71C9E" w:rsidRPr="00D71C9E" w14:paraId="257E732C" w14:textId="77777777" w:rsidTr="000A7CCA">
        <w:trPr>
          <w:jc w:val="center"/>
        </w:trPr>
        <w:sdt>
          <w:sdtPr>
            <w:rPr>
              <w:color w:val="2F2F2F"/>
              <w:sz w:val="18"/>
            </w:rPr>
            <w:id w:val="-1374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437EBB8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05AC684" w14:textId="77777777"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From this, determine how many months of savings or investment you </w:t>
            </w:r>
            <w:proofErr w:type="gramStart"/>
            <w:r w:rsidRPr="000A7CCA">
              <w:rPr>
                <w:color w:val="2F2F2F"/>
                <w:sz w:val="18"/>
              </w:rPr>
              <w:t>have to</w:t>
            </w:r>
            <w:proofErr w:type="gramEnd"/>
            <w:r w:rsidRPr="000A7CCA">
              <w:rPr>
                <w:color w:val="2F2F2F"/>
                <w:sz w:val="18"/>
              </w:rPr>
              <w:t xml:space="preserve"> get to breakeven or profit.</w:t>
            </w:r>
          </w:p>
        </w:tc>
      </w:tr>
      <w:tr w:rsidR="00D71C9E" w:rsidRPr="00D71C9E" w14:paraId="0E6DF530" w14:textId="77777777" w:rsidTr="000A7CCA">
        <w:trPr>
          <w:jc w:val="center"/>
        </w:trPr>
        <w:sdt>
          <w:sdtPr>
            <w:rPr>
              <w:color w:val="2F2F2F"/>
              <w:sz w:val="18"/>
            </w:rPr>
            <w:id w:val="44836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F1521D1" w14:textId="77777777"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8BF5006" w14:textId="77777777"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If outside investment is required beyond the founders’ savings, complete a business plan.</w:t>
            </w:r>
          </w:p>
        </w:tc>
      </w:tr>
    </w:tbl>
    <w:p w14:paraId="2B63E158" w14:textId="77777777" w:rsidR="00D71C9E" w:rsidRDefault="000A7CCA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BD507" wp14:editId="4A0862F5">
                <wp:simplePos x="0" y="0"/>
                <wp:positionH relativeFrom="margin">
                  <wp:align>right</wp:align>
                </wp:positionH>
                <wp:positionV relativeFrom="paragraph">
                  <wp:posOffset>81574</wp:posOffset>
                </wp:positionV>
                <wp:extent cx="5943258" cy="269631"/>
                <wp:effectExtent l="0" t="0" r="63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11DF3" w14:textId="77777777" w:rsidR="000A7CCA" w:rsidRPr="00A43F3A" w:rsidRDefault="000A7CCA" w:rsidP="000A7CC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0A7CCA">
                              <w:rPr>
                                <w:b/>
                                <w:sz w:val="24"/>
                              </w:rPr>
                              <w:t>PLANNING FOR YOUR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BD507" id="Rectangle 14" o:spid="_x0000_s1030" style="position:absolute;margin-left:416.75pt;margin-top:6.4pt;width:467.95pt;height:2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pQng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" fillcolor="#d83b01" stroked="f" strokeweight="1pt">
                <v:textbox>
                  <w:txbxContent>
                    <w:p w14:paraId="24111DF3" w14:textId="77777777" w:rsidR="000A7CCA" w:rsidRPr="00A43F3A" w:rsidRDefault="000A7CCA" w:rsidP="000A7CC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Pr="000A7CCA">
                        <w:rPr>
                          <w:b/>
                          <w:sz w:val="24"/>
                        </w:rPr>
                        <w:t>PLANNING FOR YOUR BUSINESS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C8BB92" w14:textId="77777777" w:rsidR="000A7CCA" w:rsidRDefault="000A7CCA" w:rsidP="000F6C90">
      <w:pPr>
        <w:tabs>
          <w:tab w:val="left" w:pos="1644"/>
        </w:tabs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0A7CCA" w:rsidRPr="00D71C9E" w14:paraId="4C50D74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9431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CD09844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96E6CCD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Write an </w:t>
            </w:r>
            <w:r w:rsidRPr="000A7CCA">
              <w:rPr>
                <w:b/>
                <w:color w:val="D83B01"/>
                <w:sz w:val="18"/>
              </w:rPr>
              <w:t>Executive Summary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after the other sections of the Business Plan are completed below.</w:t>
            </w:r>
          </w:p>
        </w:tc>
      </w:tr>
      <w:tr w:rsidR="000A7CCA" w:rsidRPr="00D71C9E" w14:paraId="4CA55B7F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80614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4609537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8493C92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Complete a </w:t>
            </w:r>
            <w:r w:rsidRPr="000A7CCA">
              <w:rPr>
                <w:b/>
                <w:color w:val="D83B01"/>
                <w:sz w:val="18"/>
              </w:rPr>
              <w:t>Company Overview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includes basic information and a summary of the management team.</w:t>
            </w:r>
          </w:p>
        </w:tc>
      </w:tr>
      <w:tr w:rsidR="000A7CCA" w:rsidRPr="00D71C9E" w14:paraId="68A240BE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73686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EB3E249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5FD11D7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Write a </w:t>
            </w:r>
            <w:r w:rsidRPr="000A7CCA">
              <w:rPr>
                <w:b/>
                <w:color w:val="D83B01"/>
                <w:sz w:val="18"/>
              </w:rPr>
              <w:t>Product Description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section describing your products or services and what problems they solve.</w:t>
            </w:r>
          </w:p>
        </w:tc>
      </w:tr>
      <w:tr w:rsidR="000A7CCA" w:rsidRPr="00D71C9E" w14:paraId="2B230B32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17272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39A987C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CD89042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Prepare a </w:t>
            </w:r>
            <w:r w:rsidRPr="000A7CCA">
              <w:rPr>
                <w:b/>
                <w:color w:val="D83B01"/>
                <w:sz w:val="18"/>
              </w:rPr>
              <w:t>Market Analysis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section that describes the total market and your target market, specific segment needs, competitive offerings available, and any trends that will affect the analysis.</w:t>
            </w:r>
          </w:p>
        </w:tc>
      </w:tr>
      <w:tr w:rsidR="000A7CCA" w:rsidRPr="00D71C9E" w14:paraId="4C7BD1BC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52502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A71411F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5DC38CC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Describe an </w:t>
            </w:r>
            <w:r w:rsidRPr="000A7CCA">
              <w:rPr>
                <w:b/>
                <w:color w:val="D83B01"/>
                <w:sz w:val="18"/>
              </w:rPr>
              <w:t>Operating Plan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for the business, such as operating hours, number of employees, key suppliers, or seasonal adjustments your business might need to adjust to.</w:t>
            </w:r>
          </w:p>
        </w:tc>
      </w:tr>
      <w:tr w:rsidR="000A7CCA" w:rsidRPr="00D71C9E" w14:paraId="49D08CA8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0099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529FB27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694E98C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Create a </w:t>
            </w:r>
            <w:r w:rsidRPr="000A7CCA">
              <w:rPr>
                <w:b/>
                <w:color w:val="D83B01"/>
                <w:sz w:val="18"/>
              </w:rPr>
              <w:t>Marketing and Sales Plan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 xml:space="preserve">that includes a “Go </w:t>
            </w:r>
            <w:proofErr w:type="gramStart"/>
            <w:r w:rsidRPr="000A7CCA">
              <w:rPr>
                <w:color w:val="2F2F2F"/>
                <w:sz w:val="18"/>
              </w:rPr>
              <w:t>To</w:t>
            </w:r>
            <w:proofErr w:type="gramEnd"/>
            <w:r w:rsidRPr="000A7CCA">
              <w:rPr>
                <w:color w:val="2F2F2F"/>
                <w:sz w:val="18"/>
              </w:rPr>
              <w:t xml:space="preserve"> Market” or launch plan, pricing, how your business will generate leads, and close new business.</w:t>
            </w:r>
          </w:p>
        </w:tc>
      </w:tr>
      <w:tr w:rsidR="000A7CCA" w:rsidRPr="00D71C9E" w14:paraId="1B47B766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0901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0B0D8FA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B80E7C0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Build a </w:t>
            </w:r>
            <w:r w:rsidRPr="000A7CCA">
              <w:rPr>
                <w:b/>
                <w:color w:val="D83B01"/>
                <w:sz w:val="18"/>
              </w:rPr>
              <w:t>Financial Plan</w:t>
            </w:r>
            <w:r w:rsidRPr="000A7CCA">
              <w:rPr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shows a break-even analysis, projected profit and loss, and projected cash flows.</w:t>
            </w:r>
          </w:p>
        </w:tc>
      </w:tr>
    </w:tbl>
    <w:p w14:paraId="29538744" w14:textId="77777777" w:rsidR="000A7CCA" w:rsidRDefault="000A7CCA" w:rsidP="000F6C90">
      <w:pPr>
        <w:tabs>
          <w:tab w:val="left" w:pos="1644"/>
        </w:tabs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91CAF" wp14:editId="445E2A95">
                <wp:simplePos x="0" y="0"/>
                <wp:positionH relativeFrom="margin">
                  <wp:align>right</wp:align>
                </wp:positionH>
                <wp:positionV relativeFrom="paragraph">
                  <wp:posOffset>69376</wp:posOffset>
                </wp:positionV>
                <wp:extent cx="5943258" cy="269631"/>
                <wp:effectExtent l="0" t="0" r="63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FAC7D" w14:textId="77777777" w:rsidR="000A7CCA" w:rsidRPr="00A43F3A" w:rsidRDefault="000A7CCA" w:rsidP="000A7CC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0A7CCA">
                              <w:rPr>
                                <w:b/>
                                <w:sz w:val="24"/>
                              </w:rPr>
                              <w:t>SETTING UP TO OPERATE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1CAF" id="Rectangle 15" o:spid="_x0000_s1031" style="position:absolute;margin-left:416.75pt;margin-top:5.45pt;width:467.95pt;height:2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7gng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" fillcolor="#d83b01" stroked="f" strokeweight="1pt">
                <v:textbox>
                  <w:txbxContent>
                    <w:p w14:paraId="5FDFAC7D" w14:textId="77777777" w:rsidR="000A7CCA" w:rsidRPr="00A43F3A" w:rsidRDefault="000A7CCA" w:rsidP="000A7CC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Pr="000A7CCA">
                        <w:rPr>
                          <w:b/>
                          <w:sz w:val="24"/>
                        </w:rPr>
                        <w:t>SETTING UP TO OPERATE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C90">
        <w:tab/>
        <w:t xml:space="preserve"> </w:t>
      </w:r>
    </w:p>
    <w:p w14:paraId="047912EC" w14:textId="77777777" w:rsidR="00D30F4A" w:rsidRDefault="001A3F3A" w:rsidP="000A7CCA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947B21" wp14:editId="3A449B7F">
                <wp:simplePos x="0" y="0"/>
                <wp:positionH relativeFrom="margin">
                  <wp:align>right</wp:align>
                </wp:positionH>
                <wp:positionV relativeFrom="paragraph">
                  <wp:posOffset>2034994</wp:posOffset>
                </wp:positionV>
                <wp:extent cx="5935752" cy="208740"/>
                <wp:effectExtent l="0" t="0" r="8255" b="127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752" cy="208740"/>
                          <a:chOff x="0" y="0"/>
                          <a:chExt cx="5935752" cy="208740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3182257" y="3628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 rot="10800000">
                            <a:off x="0" y="0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F024D" id="Group 46" o:spid="_x0000_s1026" style="position:absolute;margin-left:416.2pt;margin-top:160.25pt;width:467.4pt;height:16.45pt;z-index:251681792;mso-position-horizontal:right;mso-position-horizontal-relative:margin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">
                <v:group id="Group 47" o:spid="_x0000_s1027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028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" fillcolor="#d83b01" stroked="f" strokeweight="1pt"/>
                  <v:rect id="Rectangle 49" o:spid="_x0000_s1029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" fillcolor="#2f2f2f" stroked="f" strokeweight="1pt"/>
                </v:group>
                <v:group id="Group 50" o:spid="_x0000_s1030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EZ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">
                  <v:rect id="Rectangle 51" o:spid="_x0000_s1031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" fillcolor="#d83b01" stroked="f" strokeweight="1pt"/>
                  <v:rect id="Rectangle 52" o:spid="_x0000_s1032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" fillcolor="#2f2f2f" stroked="f" strokeweight="1pt"/>
                </v:group>
                <w10:wrap anchorx="margin"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0A7CCA" w:rsidRPr="00D71C9E" w14:paraId="57814838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74275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3D7ABB2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3E29BD6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Find and secure a business location, even home offices need good design.</w:t>
            </w:r>
          </w:p>
        </w:tc>
      </w:tr>
      <w:tr w:rsidR="000A7CCA" w:rsidRPr="00D71C9E" w14:paraId="0CCE374F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1086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5BC6057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6C8B4D5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Identify any staffing needs and the profile of employee or contractor that is best.</w:t>
            </w:r>
          </w:p>
        </w:tc>
      </w:tr>
      <w:tr w:rsidR="000A7CCA" w:rsidRPr="00D71C9E" w14:paraId="19E119B5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96206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E2C82C7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CA1E528" w14:textId="77777777"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Recruit, interview, hire, and train employees.</w:t>
            </w:r>
          </w:p>
        </w:tc>
      </w:tr>
      <w:tr w:rsidR="000A7CCA" w:rsidRPr="00D71C9E" w14:paraId="1174588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3627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BA3F710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C4A1781" w14:textId="77777777"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Identify and set up any needed technology: </w:t>
            </w:r>
            <w:r w:rsidRPr="00935DD1">
              <w:rPr>
                <w:b/>
                <w:color w:val="D83B01"/>
                <w:sz w:val="18"/>
              </w:rPr>
              <w:t>POS</w:t>
            </w:r>
            <w:r w:rsidRPr="00935DD1">
              <w:rPr>
                <w:color w:val="2F2F2F"/>
                <w:sz w:val="18"/>
              </w:rPr>
              <w:t xml:space="preserve">, Email, Phones, </w:t>
            </w:r>
            <w:r w:rsidRPr="00935DD1">
              <w:rPr>
                <w:b/>
                <w:color w:val="D83B01"/>
                <w:sz w:val="18"/>
              </w:rPr>
              <w:t>CRM</w:t>
            </w:r>
            <w:r w:rsidRPr="00935DD1">
              <w:rPr>
                <w:color w:val="2F2F2F"/>
                <w:sz w:val="18"/>
              </w:rPr>
              <w:t>, Billing and Payment systems</w:t>
            </w:r>
          </w:p>
        </w:tc>
      </w:tr>
      <w:tr w:rsidR="000A7CCA" w:rsidRPr="00D71C9E" w14:paraId="34D7071A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9515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775E4E7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0DB36ED" w14:textId="77777777"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Ensure your technology systems are secure with your information or customer information.</w:t>
            </w:r>
          </w:p>
        </w:tc>
      </w:tr>
      <w:tr w:rsidR="000A7CCA" w:rsidRPr="00D71C9E" w14:paraId="256E5580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2112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8384497" w14:textId="77777777"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1AC2E05" w14:textId="77777777"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Depending on the business type, identify and partner with the right suppliers.</w:t>
            </w:r>
          </w:p>
        </w:tc>
      </w:tr>
    </w:tbl>
    <w:p w14:paraId="14D2E79E" w14:textId="77777777" w:rsidR="000A7CCA" w:rsidRDefault="00935DD1" w:rsidP="000A7CCA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E3060" wp14:editId="3C62B987">
                <wp:simplePos x="0" y="0"/>
                <wp:positionH relativeFrom="margin">
                  <wp:align>right</wp:align>
                </wp:positionH>
                <wp:positionV relativeFrom="paragraph">
                  <wp:posOffset>73878</wp:posOffset>
                </wp:positionV>
                <wp:extent cx="5943258" cy="269631"/>
                <wp:effectExtent l="0" t="0" r="63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1670" w14:textId="77777777" w:rsidR="00935DD1" w:rsidRPr="00A43F3A" w:rsidRDefault="00935DD1" w:rsidP="00935DD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935DD1">
                              <w:rPr>
                                <w:b/>
                                <w:sz w:val="24"/>
                              </w:rPr>
                              <w:t>MARKETING AND LAUNCHING YOUR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E3060" id="Rectangle 16" o:spid="_x0000_s1032" style="position:absolute;margin-left:416.75pt;margin-top:5.8pt;width:467.95pt;height:2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" fillcolor="#d83b01" stroked="f" strokeweight="1pt">
                <v:textbox>
                  <w:txbxContent>
                    <w:p w14:paraId="623C1670" w14:textId="77777777" w:rsidR="00935DD1" w:rsidRPr="00A43F3A" w:rsidRDefault="00935DD1" w:rsidP="00935DD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Pr="00935DD1">
                        <w:rPr>
                          <w:b/>
                          <w:sz w:val="24"/>
                        </w:rPr>
                        <w:t>MARKETING AND LAUNCHING YOUR BUSINESS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C6340" w14:textId="77777777" w:rsidR="000A7CCA" w:rsidRDefault="000A7CCA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935DD1" w:rsidRPr="00D71C9E" w14:paraId="625935FA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106787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84879B2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F718DCA" w14:textId="77777777"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Develop and refine a brand for your company and its products or services.</w:t>
            </w:r>
          </w:p>
        </w:tc>
      </w:tr>
      <w:tr w:rsidR="00935DD1" w:rsidRPr="00D71C9E" w14:paraId="0E98500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8955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378AF7C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7F0DE99" w14:textId="77777777"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Create and fine tune an </w:t>
            </w:r>
            <w:r w:rsidRPr="00935DD1">
              <w:rPr>
                <w:b/>
                <w:color w:val="D83B01"/>
                <w:sz w:val="18"/>
              </w:rPr>
              <w:t>Elevator Pitch</w:t>
            </w:r>
            <w:r w:rsidRPr="00935DD1">
              <w:rPr>
                <w:color w:val="D83B01"/>
                <w:sz w:val="18"/>
              </w:rPr>
              <w:t xml:space="preserve"> </w:t>
            </w:r>
            <w:r w:rsidRPr="00935DD1">
              <w:rPr>
                <w:color w:val="2F2F2F"/>
                <w:sz w:val="18"/>
              </w:rPr>
              <w:t xml:space="preserve">through conversations with anyone who will list. </w:t>
            </w:r>
          </w:p>
        </w:tc>
      </w:tr>
      <w:tr w:rsidR="00935DD1" w:rsidRPr="00D71C9E" w14:paraId="67CCEF39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31984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443CC9B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80D0D88" w14:textId="77777777"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Begin distributing or displaying your marketing materials: shop signs, brochures, or banners.</w:t>
            </w:r>
          </w:p>
        </w:tc>
      </w:tr>
      <w:tr w:rsidR="00935DD1" w:rsidRPr="00D71C9E" w14:paraId="62F33B3E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46386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C024F39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FA61EAA" w14:textId="77777777"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Online, initiate digital marketing through blogs, emails, or SEO strategies to drive traffic to your web site.</w:t>
            </w:r>
          </w:p>
        </w:tc>
      </w:tr>
      <w:tr w:rsidR="00935DD1" w:rsidRPr="00D71C9E" w14:paraId="3796C80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51145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834B169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886D49A" w14:textId="77777777"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Hire a salesperson or sales team.</w:t>
            </w:r>
          </w:p>
        </w:tc>
      </w:tr>
      <w:tr w:rsidR="00935DD1" w:rsidRPr="00D71C9E" w14:paraId="60A57B95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5343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E8565BA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E9C6397" w14:textId="77777777"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Let the local or regional press know you are opening.</w:t>
            </w:r>
          </w:p>
        </w:tc>
      </w:tr>
      <w:tr w:rsidR="00935DD1" w:rsidRPr="00D71C9E" w14:paraId="3B4ADED8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48309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782FA44" w14:textId="77777777"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6C7D534" w14:textId="77777777" w:rsidR="00935DD1" w:rsidRPr="00935DD1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Utilize </w:t>
            </w:r>
            <w:r w:rsidRPr="00935DD1">
              <w:rPr>
                <w:b/>
                <w:color w:val="D83B01"/>
                <w:sz w:val="18"/>
              </w:rPr>
              <w:t>Guerrilla Marketing</w:t>
            </w:r>
            <w:r w:rsidRPr="00935DD1">
              <w:rPr>
                <w:color w:val="D83B01"/>
                <w:sz w:val="18"/>
              </w:rPr>
              <w:t xml:space="preserve"> </w:t>
            </w:r>
            <w:r w:rsidRPr="00935DD1">
              <w:rPr>
                <w:color w:val="2F2F2F"/>
                <w:sz w:val="18"/>
              </w:rPr>
              <w:t>tactics to generate traffic.</w:t>
            </w:r>
          </w:p>
        </w:tc>
      </w:tr>
      <w:tr w:rsidR="00935DD1" w:rsidRPr="00D71C9E" w14:paraId="6888D704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81821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253CBBA" w14:textId="77777777" w:rsidR="00935DD1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3BB6E72" w14:textId="77777777" w:rsidR="00935DD1" w:rsidRPr="00935DD1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Organize an opening day.</w:t>
            </w:r>
          </w:p>
        </w:tc>
      </w:tr>
      <w:tr w:rsidR="00935DD1" w:rsidRPr="00D71C9E" w14:paraId="61E3F758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210122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4AD98DB" w14:textId="77777777" w:rsidR="00935DD1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2CDF2AE" w14:textId="77777777" w:rsidR="00935DD1" w:rsidRPr="00513443" w:rsidRDefault="00935DD1" w:rsidP="000E342F">
            <w:pPr>
              <w:spacing w:line="480" w:lineRule="auto"/>
              <w:rPr>
                <w:b/>
                <w:color w:val="D83B01"/>
                <w:sz w:val="18"/>
              </w:rPr>
            </w:pPr>
            <w:r w:rsidRPr="00513443">
              <w:rPr>
                <w:b/>
                <w:color w:val="D83B01"/>
                <w:sz w:val="18"/>
              </w:rPr>
              <w:t xml:space="preserve">Have fun!!  </w:t>
            </w:r>
          </w:p>
        </w:tc>
      </w:tr>
    </w:tbl>
    <w:p w14:paraId="0194C7CF" w14:textId="77777777" w:rsidR="00935DD1" w:rsidRPr="000A7CCA" w:rsidRDefault="001A3F3A" w:rsidP="000A7CCA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744430" wp14:editId="3168BE9A">
                <wp:simplePos x="0" y="0"/>
                <wp:positionH relativeFrom="margin">
                  <wp:align>right</wp:align>
                </wp:positionH>
                <wp:positionV relativeFrom="paragraph">
                  <wp:posOffset>4858657</wp:posOffset>
                </wp:positionV>
                <wp:extent cx="5935752" cy="208740"/>
                <wp:effectExtent l="0" t="0" r="8255" b="127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752" cy="208740"/>
                          <a:chOff x="0" y="0"/>
                          <a:chExt cx="5935752" cy="20874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3182257" y="3628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 rot="10800000">
                            <a:off x="0" y="0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B82DA" id="Group 53" o:spid="_x0000_s1026" style="position:absolute;margin-left:416.2pt;margin-top:382.55pt;width:467.4pt;height:16.45pt;z-index:251683840;mso-position-horizontal:right;mso-position-horizontal-relative:margin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">
                <v:group id="Group 54" o:spid="_x0000_s1027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55" o:spid="_x0000_s1028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" fillcolor="#d83b01" stroked="f" strokeweight="1pt"/>
                  <v:rect id="Rectangle 56" o:spid="_x0000_s1029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" fillcolor="#2f2f2f" stroked="f" strokeweight="1pt"/>
                </v:group>
                <v:group id="Group 57" o:spid="_x0000_s1030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txAAAANs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0gf4G/L+kHyM0vAAAA//8DAFBLAQItABQABgAIAAAAIQDb4fbL7gAAAIUBAAATAAAAAAAAAAAA&#10;AAAAAAAAAABbQ29udGVudF9UeXBlc10ueG1sUEsBAi0AFAAGAAgAAAAhAFr0LFu/AAAAFQEAAAsA&#10;AAAAAAAAAAAAAAAAHwEAAF9yZWxzLy5yZWxzUEsBAi0AFAAGAAgAAAAhAO+NKW3EAAAA2wAAAA8A&#10;AAAAAAAAAAAAAAAABwIAAGRycy9kb3ducmV2LnhtbFBLBQYAAAAAAwADALcAAAD4AgAAAAA=&#10;">
                  <v:rect id="Rectangle 58" o:spid="_x0000_s1031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" fillcolor="#d83b01" stroked="f" strokeweight="1pt"/>
                  <v:rect id="Rectangle 59" o:spid="_x0000_s1032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" fillcolor="#2f2f2f" stroked="f" strokeweight="1pt"/>
                </v:group>
                <w10:wrap anchorx="margin"/>
              </v:group>
            </w:pict>
          </mc:Fallback>
        </mc:AlternateContent>
      </w:r>
      <w:r w:rsidR="00935DD1"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4F9A2" wp14:editId="2EC96D9B">
                <wp:simplePos x="0" y="0"/>
                <wp:positionH relativeFrom="margin">
                  <wp:align>right</wp:align>
                </wp:positionH>
                <wp:positionV relativeFrom="paragraph">
                  <wp:posOffset>40943</wp:posOffset>
                </wp:positionV>
                <wp:extent cx="5943258" cy="269631"/>
                <wp:effectExtent l="0" t="0" r="63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3510A" w14:textId="77777777" w:rsidR="00935DD1" w:rsidRPr="00A43F3A" w:rsidRDefault="00935DD1" w:rsidP="00935DD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F9A2" id="Rectangle 17" o:spid="_x0000_s1033" style="position:absolute;margin-left:416.75pt;margin-top:3.2pt;width:467.95pt;height:2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" fillcolor="#d83b01" stroked="f" strokeweight="1pt">
                <v:textbox>
                  <w:txbxContent>
                    <w:p w14:paraId="44C3510A" w14:textId="77777777" w:rsidR="00935DD1" w:rsidRPr="00A43F3A" w:rsidRDefault="00935DD1" w:rsidP="00935DD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5DD1" w:rsidRPr="000A7CCA" w:rsidSect="001A23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EF13" w14:textId="77777777" w:rsidR="00746490" w:rsidRDefault="00746490" w:rsidP="008F1194">
      <w:pPr>
        <w:spacing w:after="0" w:line="240" w:lineRule="auto"/>
      </w:pPr>
      <w:r>
        <w:separator/>
      </w:r>
    </w:p>
  </w:endnote>
  <w:endnote w:type="continuationSeparator" w:id="0">
    <w:p w14:paraId="73AC391F" w14:textId="77777777" w:rsidR="00746490" w:rsidRDefault="00746490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9C41" w14:textId="77777777" w:rsidR="001D7E33" w:rsidRDefault="001D7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0689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18D17" w14:textId="77777777" w:rsidR="001A2376" w:rsidRDefault="001A2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E7370" w14:textId="77777777" w:rsidR="001A2376" w:rsidRDefault="001A2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F651" w14:textId="77777777" w:rsidR="001D7E33" w:rsidRDefault="001D7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E9E2B" w14:textId="77777777" w:rsidR="00746490" w:rsidRDefault="00746490" w:rsidP="008F1194">
      <w:pPr>
        <w:spacing w:after="0" w:line="240" w:lineRule="auto"/>
      </w:pPr>
      <w:r>
        <w:separator/>
      </w:r>
    </w:p>
  </w:footnote>
  <w:footnote w:type="continuationSeparator" w:id="0">
    <w:p w14:paraId="0576D395" w14:textId="77777777" w:rsidR="00746490" w:rsidRDefault="00746490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77826" w14:textId="77777777" w:rsidR="001D7E33" w:rsidRDefault="001D7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FD1F" w14:textId="77777777" w:rsidR="001D7E33" w:rsidRDefault="001D7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17B57" w14:textId="77777777" w:rsidR="001D7E33" w:rsidRDefault="001D7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90"/>
    <w:rsid w:val="000048CB"/>
    <w:rsid w:val="000A7CCA"/>
    <w:rsid w:val="000F6C90"/>
    <w:rsid w:val="0014729A"/>
    <w:rsid w:val="00174F40"/>
    <w:rsid w:val="00191D63"/>
    <w:rsid w:val="001A2376"/>
    <w:rsid w:val="001A3F3A"/>
    <w:rsid w:val="001D5B2D"/>
    <w:rsid w:val="001D7E33"/>
    <w:rsid w:val="00241A86"/>
    <w:rsid w:val="00277281"/>
    <w:rsid w:val="00311990"/>
    <w:rsid w:val="00404562"/>
    <w:rsid w:val="00435F2E"/>
    <w:rsid w:val="00450BBB"/>
    <w:rsid w:val="004C32B5"/>
    <w:rsid w:val="00513443"/>
    <w:rsid w:val="005426A5"/>
    <w:rsid w:val="00631541"/>
    <w:rsid w:val="006B2F2B"/>
    <w:rsid w:val="00746490"/>
    <w:rsid w:val="007A4B7E"/>
    <w:rsid w:val="00852BBD"/>
    <w:rsid w:val="008F1194"/>
    <w:rsid w:val="009210EA"/>
    <w:rsid w:val="009358CF"/>
    <w:rsid w:val="00935DD1"/>
    <w:rsid w:val="00974A50"/>
    <w:rsid w:val="00A43F3A"/>
    <w:rsid w:val="00A95895"/>
    <w:rsid w:val="00AC11E8"/>
    <w:rsid w:val="00B04624"/>
    <w:rsid w:val="00CE03B5"/>
    <w:rsid w:val="00D30F4A"/>
    <w:rsid w:val="00D5153F"/>
    <w:rsid w:val="00D71C9E"/>
    <w:rsid w:val="00E25BC6"/>
    <w:rsid w:val="00E82221"/>
    <w:rsid w:val="00F823AD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2A3F6"/>
  <w15:chartTrackingRefBased/>
  <w15:docId w15:val="{3099DB58-3E89-44A6-B693-BD28354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eisha%20Lawrence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68EC0-CE5B-437B-B570-333D19D97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</Template>
  <TotalTime>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LaTeisha Lawrence</dc:creator>
  <cp:keywords/>
  <dc:description/>
  <cp:lastModifiedBy>LaTeisha Lawrence</cp:lastModifiedBy>
  <cp:revision>1</cp:revision>
  <cp:lastPrinted>2020-12-04T16:53:00Z</cp:lastPrinted>
  <dcterms:created xsi:type="dcterms:W3CDTF">2020-12-04T16:48:00Z</dcterms:created>
  <dcterms:modified xsi:type="dcterms:W3CDTF">2020-12-04T16:58:00Z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