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03D4" w14:textId="77777777" w:rsidR="00BE7AB7" w:rsidRPr="00BC2663" w:rsidRDefault="00C15CB6">
      <w:pPr>
        <w:pStyle w:val="Heading1"/>
        <w:rPr>
          <w:rFonts w:ascii="Aptos" w:hAnsi="Aptos"/>
          <w:sz w:val="24"/>
          <w:szCs w:val="24"/>
        </w:rPr>
      </w:pPr>
      <w:r w:rsidRPr="00BC2663">
        <w:rPr>
          <w:rFonts w:ascii="Aptos" w:hAnsi="Aptos"/>
          <w:sz w:val="24"/>
          <w:szCs w:val="24"/>
        </w:rPr>
        <w:t>Langley Community Society Ltd</w:t>
      </w:r>
    </w:p>
    <w:p w14:paraId="094FC00C" w14:textId="77777777" w:rsidR="00BE7AB7" w:rsidRPr="00BC2663" w:rsidRDefault="00C15CB6">
      <w:pPr>
        <w:pStyle w:val="Heading2"/>
        <w:rPr>
          <w:rFonts w:ascii="Aptos" w:hAnsi="Aptos"/>
          <w:sz w:val="24"/>
          <w:szCs w:val="24"/>
        </w:rPr>
      </w:pPr>
      <w:r w:rsidRPr="00BC2663">
        <w:rPr>
          <w:rFonts w:ascii="Aptos" w:hAnsi="Aptos"/>
          <w:sz w:val="24"/>
          <w:szCs w:val="24"/>
        </w:rPr>
        <w:t>Nomination Form for Transfer of Shareholder’s Monies</w:t>
      </w:r>
    </w:p>
    <w:p w14:paraId="538752A4" w14:textId="768AB2D0" w:rsidR="00BE7AB7" w:rsidRDefault="00C15CB6">
      <w:pPr>
        <w:rPr>
          <w:rFonts w:ascii="Aptos" w:hAnsi="Aptos"/>
          <w:sz w:val="24"/>
          <w:szCs w:val="24"/>
        </w:rPr>
      </w:pPr>
      <w:r w:rsidRPr="00BC2663">
        <w:rPr>
          <w:rFonts w:ascii="Aptos" w:hAnsi="Aptos"/>
          <w:sz w:val="24"/>
          <w:szCs w:val="24"/>
        </w:rPr>
        <w:t>(Pursuant to the Rules of the Langley Community Society Ltd)</w:t>
      </w:r>
    </w:p>
    <w:p w14:paraId="200327D2" w14:textId="77777777" w:rsidR="00AE0286" w:rsidRDefault="00AE0286" w:rsidP="00AE0286">
      <w:pPr>
        <w:pStyle w:val="NoSpacing"/>
        <w:rPr>
          <w:rFonts w:ascii="Aptos" w:hAnsi="Aptos"/>
          <w:sz w:val="24"/>
          <w:szCs w:val="24"/>
        </w:rPr>
      </w:pPr>
      <w:r w:rsidRPr="00AE0286">
        <w:rPr>
          <w:rFonts w:ascii="Aptos" w:hAnsi="Aptos"/>
          <w:b/>
          <w:bCs/>
          <w:sz w:val="24"/>
          <w:szCs w:val="24"/>
        </w:rPr>
        <w:t>Please return completed application forms to</w:t>
      </w:r>
      <w:r w:rsidRPr="00AE0286">
        <w:rPr>
          <w:rFonts w:ascii="Aptos" w:hAnsi="Aptos"/>
          <w:sz w:val="24"/>
          <w:szCs w:val="24"/>
        </w:rPr>
        <w:t xml:space="preserve">: </w:t>
      </w:r>
    </w:p>
    <w:p w14:paraId="1832AAFF" w14:textId="77777777" w:rsidR="00AE0286" w:rsidRDefault="00AE0286" w:rsidP="00AE0286">
      <w:pPr>
        <w:pStyle w:val="NoSpacing"/>
        <w:rPr>
          <w:rFonts w:ascii="Aptos" w:hAnsi="Aptos"/>
          <w:sz w:val="24"/>
          <w:szCs w:val="24"/>
        </w:rPr>
      </w:pPr>
    </w:p>
    <w:p w14:paraId="2A2D254C" w14:textId="6AF32552" w:rsidR="000802A3" w:rsidRDefault="00AE0286" w:rsidP="000802A3">
      <w:pPr>
        <w:pStyle w:val="NoSpacing"/>
        <w:ind w:firstLine="720"/>
        <w:rPr>
          <w:rFonts w:ascii="Aptos" w:hAnsi="Aptos"/>
          <w:sz w:val="24"/>
          <w:szCs w:val="24"/>
        </w:rPr>
      </w:pPr>
      <w:r w:rsidRPr="00AE0286">
        <w:rPr>
          <w:rFonts w:ascii="Aptos" w:hAnsi="Aptos"/>
          <w:sz w:val="24"/>
          <w:szCs w:val="24"/>
        </w:rPr>
        <w:t>Langley Community Society Limited</w:t>
      </w:r>
      <w:r w:rsidRPr="00AE0286">
        <w:rPr>
          <w:rFonts w:ascii="Aptos" w:hAnsi="Aptos"/>
          <w:sz w:val="24"/>
          <w:szCs w:val="24"/>
        </w:rPr>
        <w:br/>
        <w:t xml:space="preserve"> </w:t>
      </w:r>
      <w:r w:rsidRPr="00AE0286">
        <w:rPr>
          <w:rFonts w:ascii="Aptos" w:hAnsi="Aptos"/>
          <w:sz w:val="24"/>
          <w:szCs w:val="24"/>
        </w:rPr>
        <w:tab/>
        <w:t xml:space="preserve">FAO Society Secretary – Andrea Wright –Email -  </w:t>
      </w:r>
      <w:hyperlink r:id="rId8" w:history="1">
        <w:r w:rsidR="000802A3" w:rsidRPr="000E7781">
          <w:rPr>
            <w:rStyle w:val="Hyperlink"/>
            <w:rFonts w:ascii="Aptos" w:hAnsi="Aptos"/>
            <w:sz w:val="24"/>
            <w:szCs w:val="24"/>
          </w:rPr>
          <w:t>savethedunny@gmail.com</w:t>
        </w:r>
      </w:hyperlink>
    </w:p>
    <w:p w14:paraId="5C25BCC4" w14:textId="19CEAD65" w:rsidR="00AE0286" w:rsidRPr="00BC2663" w:rsidRDefault="00AE0286" w:rsidP="00AE0286">
      <w:pPr>
        <w:ind w:firstLine="720"/>
        <w:rPr>
          <w:rFonts w:ascii="Aptos" w:hAnsi="Aptos"/>
          <w:sz w:val="24"/>
          <w:szCs w:val="24"/>
        </w:rPr>
      </w:pPr>
      <w:r w:rsidRPr="00AE0286">
        <w:rPr>
          <w:rFonts w:ascii="Aptos" w:hAnsi="Aptos"/>
          <w:sz w:val="24"/>
          <w:szCs w:val="24"/>
        </w:rPr>
        <w:t>Or post to – 17 Cricketers Way, Langley, Cheshire, SK11 0</w:t>
      </w:r>
      <w:r w:rsidR="00FD3BEA">
        <w:rPr>
          <w:rFonts w:ascii="Aptos" w:hAnsi="Aptos"/>
          <w:sz w:val="24"/>
          <w:szCs w:val="24"/>
        </w:rPr>
        <w:t>AX</w:t>
      </w:r>
    </w:p>
    <w:p w14:paraId="097A45F5" w14:textId="74A1F270" w:rsidR="00BE7AB7" w:rsidRDefault="00AA3D08" w:rsidP="00407CC8">
      <w:pPr>
        <w:pStyle w:val="Heading3"/>
        <w:numPr>
          <w:ilvl w:val="0"/>
          <w:numId w:val="10"/>
        </w:numPr>
        <w:rPr>
          <w:rFonts w:ascii="Aptos" w:hAnsi="Aptos"/>
          <w:sz w:val="24"/>
          <w:szCs w:val="24"/>
        </w:rPr>
      </w:pPr>
      <w:r w:rsidRPr="00BC2663">
        <w:rPr>
          <w:rFonts w:ascii="Aptos" w:hAnsi="Aptos"/>
          <w:sz w:val="24"/>
          <w:szCs w:val="24"/>
        </w:rPr>
        <w:t>Shareholder Details</w:t>
      </w:r>
    </w:p>
    <w:p w14:paraId="4E322428" w14:textId="77777777" w:rsidR="00407CC8" w:rsidRPr="00407CC8" w:rsidRDefault="00407CC8" w:rsidP="00407CC8"/>
    <w:p w14:paraId="32DA7C74" w14:textId="77777777" w:rsidR="00BE7AB7" w:rsidRPr="00BC2663" w:rsidRDefault="00C15CB6">
      <w:pPr>
        <w:rPr>
          <w:rFonts w:ascii="Aptos" w:hAnsi="Aptos"/>
          <w:sz w:val="24"/>
          <w:szCs w:val="24"/>
        </w:rPr>
      </w:pPr>
      <w:r w:rsidRPr="00BC2663">
        <w:rPr>
          <w:rFonts w:ascii="Aptos" w:hAnsi="Aptos"/>
          <w:sz w:val="24"/>
          <w:szCs w:val="24"/>
        </w:rPr>
        <w:t>Full Name: ___________________________________________</w:t>
      </w:r>
    </w:p>
    <w:p w14:paraId="31E1B007" w14:textId="4C336FA9" w:rsidR="00BE7AB7" w:rsidRPr="00BC2663" w:rsidRDefault="00C15CB6">
      <w:pPr>
        <w:rPr>
          <w:rFonts w:ascii="Aptos" w:hAnsi="Aptos"/>
          <w:sz w:val="24"/>
          <w:szCs w:val="24"/>
        </w:rPr>
      </w:pPr>
      <w:r w:rsidRPr="00BC2663">
        <w:rPr>
          <w:rFonts w:ascii="Aptos" w:hAnsi="Aptos"/>
          <w:sz w:val="24"/>
          <w:szCs w:val="24"/>
        </w:rPr>
        <w:t xml:space="preserve">Shareholder Number: ___________________________________________ </w:t>
      </w:r>
    </w:p>
    <w:p w14:paraId="3A2ACFA4" w14:textId="77777777" w:rsidR="00BE7AB7" w:rsidRPr="00BC2663" w:rsidRDefault="00C15CB6">
      <w:pPr>
        <w:rPr>
          <w:rFonts w:ascii="Aptos" w:hAnsi="Aptos"/>
          <w:sz w:val="24"/>
          <w:szCs w:val="24"/>
        </w:rPr>
      </w:pPr>
      <w:r w:rsidRPr="00BC2663">
        <w:rPr>
          <w:rFonts w:ascii="Aptos" w:hAnsi="Aptos"/>
          <w:sz w:val="24"/>
          <w:szCs w:val="24"/>
        </w:rPr>
        <w:t>Address: ___________________________________________</w:t>
      </w:r>
    </w:p>
    <w:p w14:paraId="176CA1EB" w14:textId="77777777" w:rsidR="00BE7AB7" w:rsidRPr="00BC2663" w:rsidRDefault="00C15CB6">
      <w:pPr>
        <w:rPr>
          <w:rFonts w:ascii="Aptos" w:hAnsi="Aptos"/>
          <w:sz w:val="24"/>
          <w:szCs w:val="24"/>
        </w:rPr>
      </w:pPr>
      <w:r w:rsidRPr="00BC2663">
        <w:rPr>
          <w:rFonts w:ascii="Aptos" w:hAnsi="Aptos"/>
          <w:sz w:val="24"/>
          <w:szCs w:val="24"/>
        </w:rPr>
        <w:t>Email: ___________________________________________</w:t>
      </w:r>
    </w:p>
    <w:p w14:paraId="3D8C77F5" w14:textId="77777777" w:rsidR="00BE7AB7" w:rsidRDefault="00C15CB6">
      <w:pPr>
        <w:rPr>
          <w:rFonts w:ascii="Aptos" w:hAnsi="Aptos"/>
          <w:sz w:val="24"/>
          <w:szCs w:val="24"/>
        </w:rPr>
      </w:pPr>
      <w:r w:rsidRPr="00BC2663">
        <w:rPr>
          <w:rFonts w:ascii="Aptos" w:hAnsi="Aptos"/>
          <w:sz w:val="24"/>
          <w:szCs w:val="24"/>
        </w:rPr>
        <w:t>Phone: ___________________________________________</w:t>
      </w:r>
    </w:p>
    <w:p w14:paraId="50E2C5B3" w14:textId="78837031" w:rsidR="00BE7AB7" w:rsidRDefault="00C15CB6" w:rsidP="00407CC8">
      <w:pPr>
        <w:pStyle w:val="Heading3"/>
        <w:numPr>
          <w:ilvl w:val="0"/>
          <w:numId w:val="10"/>
        </w:numPr>
        <w:rPr>
          <w:rFonts w:ascii="Aptos" w:hAnsi="Aptos"/>
          <w:sz w:val="24"/>
          <w:szCs w:val="24"/>
        </w:rPr>
      </w:pPr>
      <w:r w:rsidRPr="00BC2663">
        <w:rPr>
          <w:rFonts w:ascii="Aptos" w:hAnsi="Aptos"/>
          <w:sz w:val="24"/>
          <w:szCs w:val="24"/>
        </w:rPr>
        <w:t>Nomination Details</w:t>
      </w:r>
    </w:p>
    <w:p w14:paraId="26C739BF" w14:textId="7747FA60" w:rsidR="00BE7AB7" w:rsidRDefault="00C15CB6">
      <w:pPr>
        <w:rPr>
          <w:rFonts w:ascii="Aptos" w:hAnsi="Aptos"/>
          <w:sz w:val="24"/>
          <w:szCs w:val="24"/>
        </w:rPr>
      </w:pPr>
      <w:r w:rsidRPr="05C855CB">
        <w:rPr>
          <w:rFonts w:ascii="Aptos" w:hAnsi="Aptos"/>
          <w:sz w:val="24"/>
          <w:szCs w:val="24"/>
        </w:rPr>
        <w:t>I, the undersigned member of Langley Community Society Ltd, hereby nominate the following person(s) to receive any monies due to me by the Society at the time of my death or transfer of membership</w:t>
      </w:r>
      <w:r w:rsidR="003B567C">
        <w:rPr>
          <w:rFonts w:ascii="Aptos" w:hAnsi="Aptos"/>
          <w:sz w:val="24"/>
          <w:szCs w:val="24"/>
        </w:rPr>
        <w:t xml:space="preserve"> subject to the </w:t>
      </w:r>
      <w:r w:rsidR="00585F82">
        <w:rPr>
          <w:rFonts w:ascii="Aptos" w:hAnsi="Aptos"/>
          <w:sz w:val="24"/>
          <w:szCs w:val="24"/>
        </w:rPr>
        <w:t xml:space="preserve">adherence to the </w:t>
      </w:r>
      <w:r w:rsidR="003B567C">
        <w:rPr>
          <w:rFonts w:ascii="Aptos" w:hAnsi="Aptos"/>
          <w:sz w:val="24"/>
          <w:szCs w:val="24"/>
        </w:rPr>
        <w:t xml:space="preserve">societies </w:t>
      </w:r>
      <w:r w:rsidR="00585F82">
        <w:rPr>
          <w:rFonts w:ascii="Aptos" w:hAnsi="Aptos"/>
          <w:sz w:val="24"/>
          <w:szCs w:val="24"/>
        </w:rPr>
        <w:t>rules.</w:t>
      </w:r>
    </w:p>
    <w:tbl>
      <w:tblPr>
        <w:tblStyle w:val="TableGrid"/>
        <w:tblW w:w="0" w:type="auto"/>
        <w:tblLook w:val="04A0" w:firstRow="1" w:lastRow="0" w:firstColumn="1" w:lastColumn="0" w:noHBand="0" w:noVBand="1"/>
      </w:tblPr>
      <w:tblGrid>
        <w:gridCol w:w="2157"/>
        <w:gridCol w:w="2157"/>
        <w:gridCol w:w="2158"/>
        <w:gridCol w:w="2158"/>
      </w:tblGrid>
      <w:tr w:rsidR="0043724C" w14:paraId="75B1611F" w14:textId="77777777" w:rsidTr="7D4899F0">
        <w:tc>
          <w:tcPr>
            <w:tcW w:w="2157" w:type="dxa"/>
          </w:tcPr>
          <w:p w14:paraId="23DEFC5D" w14:textId="10DD15CD" w:rsidR="0043724C" w:rsidRPr="0043724C" w:rsidRDefault="0043724C">
            <w:pPr>
              <w:rPr>
                <w:rFonts w:ascii="Aptos" w:hAnsi="Aptos"/>
                <w:b/>
                <w:bCs/>
                <w:sz w:val="24"/>
                <w:szCs w:val="24"/>
              </w:rPr>
            </w:pPr>
            <w:r w:rsidRPr="0043724C">
              <w:rPr>
                <w:rFonts w:ascii="Aptos" w:hAnsi="Aptos"/>
                <w:b/>
                <w:bCs/>
                <w:sz w:val="24"/>
                <w:szCs w:val="24"/>
              </w:rPr>
              <w:t>Full Name of Nominee(s)</w:t>
            </w:r>
          </w:p>
        </w:tc>
        <w:tc>
          <w:tcPr>
            <w:tcW w:w="2157" w:type="dxa"/>
          </w:tcPr>
          <w:p w14:paraId="3C842FB6" w14:textId="60AB1FD6" w:rsidR="0043724C" w:rsidRPr="0043724C" w:rsidRDefault="0043724C">
            <w:pPr>
              <w:rPr>
                <w:rFonts w:ascii="Aptos" w:hAnsi="Aptos"/>
                <w:b/>
                <w:bCs/>
                <w:sz w:val="24"/>
                <w:szCs w:val="24"/>
              </w:rPr>
            </w:pPr>
            <w:r w:rsidRPr="0043724C">
              <w:rPr>
                <w:rFonts w:ascii="Aptos" w:hAnsi="Aptos"/>
                <w:b/>
                <w:bCs/>
                <w:sz w:val="24"/>
                <w:szCs w:val="24"/>
              </w:rPr>
              <w:t>Address</w:t>
            </w:r>
          </w:p>
        </w:tc>
        <w:tc>
          <w:tcPr>
            <w:tcW w:w="2158" w:type="dxa"/>
          </w:tcPr>
          <w:p w14:paraId="36272E3D" w14:textId="7610D1AE" w:rsidR="0043724C" w:rsidRPr="0043724C" w:rsidRDefault="0043724C">
            <w:pPr>
              <w:rPr>
                <w:rFonts w:ascii="Aptos" w:hAnsi="Aptos"/>
                <w:b/>
                <w:bCs/>
                <w:sz w:val="24"/>
                <w:szCs w:val="24"/>
              </w:rPr>
            </w:pPr>
            <w:r w:rsidRPr="0043724C">
              <w:rPr>
                <w:rFonts w:ascii="Aptos" w:hAnsi="Aptos"/>
                <w:b/>
                <w:bCs/>
                <w:sz w:val="24"/>
                <w:szCs w:val="24"/>
              </w:rPr>
              <w:t>Relationship to Member</w:t>
            </w:r>
          </w:p>
        </w:tc>
        <w:tc>
          <w:tcPr>
            <w:tcW w:w="2158" w:type="dxa"/>
          </w:tcPr>
          <w:p w14:paraId="18259AD3" w14:textId="7ED1D246" w:rsidR="0043724C" w:rsidRPr="0043724C" w:rsidRDefault="0043724C">
            <w:pPr>
              <w:rPr>
                <w:rFonts w:ascii="Aptos" w:hAnsi="Aptos"/>
                <w:b/>
                <w:bCs/>
                <w:sz w:val="24"/>
                <w:szCs w:val="24"/>
              </w:rPr>
            </w:pPr>
            <w:r w:rsidRPr="0043724C">
              <w:rPr>
                <w:rFonts w:ascii="Aptos" w:hAnsi="Aptos"/>
                <w:b/>
                <w:bCs/>
                <w:sz w:val="24"/>
                <w:szCs w:val="24"/>
              </w:rPr>
              <w:t>Proportion of Amount (%)</w:t>
            </w:r>
          </w:p>
        </w:tc>
      </w:tr>
      <w:tr w:rsidR="0043724C" w14:paraId="25D1B88D" w14:textId="77777777" w:rsidTr="7D4899F0">
        <w:tc>
          <w:tcPr>
            <w:tcW w:w="2157" w:type="dxa"/>
          </w:tcPr>
          <w:p w14:paraId="5D31E589" w14:textId="77777777" w:rsidR="0043724C" w:rsidRDefault="0043724C">
            <w:pPr>
              <w:rPr>
                <w:rFonts w:ascii="Aptos" w:hAnsi="Aptos"/>
                <w:sz w:val="24"/>
                <w:szCs w:val="24"/>
              </w:rPr>
            </w:pPr>
          </w:p>
          <w:p w14:paraId="30E7E59D" w14:textId="77777777" w:rsidR="00B75982" w:rsidRDefault="00B75982">
            <w:pPr>
              <w:rPr>
                <w:rFonts w:ascii="Aptos" w:hAnsi="Aptos"/>
                <w:sz w:val="24"/>
                <w:szCs w:val="24"/>
              </w:rPr>
            </w:pPr>
          </w:p>
        </w:tc>
        <w:tc>
          <w:tcPr>
            <w:tcW w:w="2157" w:type="dxa"/>
          </w:tcPr>
          <w:p w14:paraId="4B607B8C" w14:textId="72B9EA51" w:rsidR="0043724C" w:rsidRDefault="0043724C">
            <w:pPr>
              <w:rPr>
                <w:rFonts w:ascii="Aptos" w:hAnsi="Aptos"/>
                <w:sz w:val="24"/>
                <w:szCs w:val="24"/>
              </w:rPr>
            </w:pPr>
          </w:p>
        </w:tc>
        <w:tc>
          <w:tcPr>
            <w:tcW w:w="2158" w:type="dxa"/>
          </w:tcPr>
          <w:p w14:paraId="4F707696" w14:textId="77777777" w:rsidR="0043724C" w:rsidRDefault="0043724C">
            <w:pPr>
              <w:rPr>
                <w:rFonts w:ascii="Aptos" w:hAnsi="Aptos"/>
                <w:sz w:val="24"/>
                <w:szCs w:val="24"/>
              </w:rPr>
            </w:pPr>
          </w:p>
        </w:tc>
        <w:tc>
          <w:tcPr>
            <w:tcW w:w="2158" w:type="dxa"/>
          </w:tcPr>
          <w:p w14:paraId="28823255" w14:textId="77777777" w:rsidR="0043724C" w:rsidRDefault="0043724C">
            <w:pPr>
              <w:rPr>
                <w:rFonts w:ascii="Aptos" w:hAnsi="Aptos"/>
                <w:sz w:val="24"/>
                <w:szCs w:val="24"/>
              </w:rPr>
            </w:pPr>
          </w:p>
        </w:tc>
      </w:tr>
      <w:tr w:rsidR="0043724C" w14:paraId="4B98028C" w14:textId="77777777" w:rsidTr="7D4899F0">
        <w:tc>
          <w:tcPr>
            <w:tcW w:w="2157" w:type="dxa"/>
          </w:tcPr>
          <w:p w14:paraId="4A1BA2FF" w14:textId="77777777" w:rsidR="0043724C" w:rsidRDefault="0043724C">
            <w:pPr>
              <w:rPr>
                <w:rFonts w:ascii="Aptos" w:hAnsi="Aptos"/>
                <w:sz w:val="24"/>
                <w:szCs w:val="24"/>
              </w:rPr>
            </w:pPr>
          </w:p>
          <w:p w14:paraId="79A1D29C" w14:textId="77777777" w:rsidR="00B75982" w:rsidRDefault="00B75982">
            <w:pPr>
              <w:rPr>
                <w:rFonts w:ascii="Aptos" w:hAnsi="Aptos"/>
                <w:sz w:val="24"/>
                <w:szCs w:val="24"/>
              </w:rPr>
            </w:pPr>
          </w:p>
        </w:tc>
        <w:tc>
          <w:tcPr>
            <w:tcW w:w="2157" w:type="dxa"/>
          </w:tcPr>
          <w:p w14:paraId="50199F42" w14:textId="77777777" w:rsidR="0043724C" w:rsidRDefault="0043724C">
            <w:pPr>
              <w:rPr>
                <w:rFonts w:ascii="Aptos" w:hAnsi="Aptos"/>
                <w:sz w:val="24"/>
                <w:szCs w:val="24"/>
              </w:rPr>
            </w:pPr>
          </w:p>
        </w:tc>
        <w:tc>
          <w:tcPr>
            <w:tcW w:w="2158" w:type="dxa"/>
          </w:tcPr>
          <w:p w14:paraId="01FF9919" w14:textId="77777777" w:rsidR="0043724C" w:rsidRDefault="0043724C">
            <w:pPr>
              <w:rPr>
                <w:rFonts w:ascii="Aptos" w:hAnsi="Aptos"/>
                <w:sz w:val="24"/>
                <w:szCs w:val="24"/>
              </w:rPr>
            </w:pPr>
          </w:p>
        </w:tc>
        <w:tc>
          <w:tcPr>
            <w:tcW w:w="2158" w:type="dxa"/>
          </w:tcPr>
          <w:p w14:paraId="45A0F9B2" w14:textId="77777777" w:rsidR="0043724C" w:rsidRDefault="0043724C">
            <w:pPr>
              <w:rPr>
                <w:rFonts w:ascii="Aptos" w:hAnsi="Aptos"/>
                <w:sz w:val="24"/>
                <w:szCs w:val="24"/>
              </w:rPr>
            </w:pPr>
          </w:p>
        </w:tc>
      </w:tr>
      <w:tr w:rsidR="0043724C" w14:paraId="30DF5EEB" w14:textId="77777777" w:rsidTr="7D4899F0">
        <w:tc>
          <w:tcPr>
            <w:tcW w:w="2157" w:type="dxa"/>
          </w:tcPr>
          <w:p w14:paraId="04F66065" w14:textId="77777777" w:rsidR="0043724C" w:rsidRDefault="0043724C">
            <w:pPr>
              <w:rPr>
                <w:rFonts w:ascii="Aptos" w:hAnsi="Aptos"/>
                <w:sz w:val="24"/>
                <w:szCs w:val="24"/>
              </w:rPr>
            </w:pPr>
          </w:p>
          <w:p w14:paraId="21A6A062" w14:textId="77777777" w:rsidR="00B75982" w:rsidRDefault="00B75982">
            <w:pPr>
              <w:rPr>
                <w:rFonts w:ascii="Aptos" w:hAnsi="Aptos"/>
                <w:sz w:val="24"/>
                <w:szCs w:val="24"/>
              </w:rPr>
            </w:pPr>
          </w:p>
        </w:tc>
        <w:tc>
          <w:tcPr>
            <w:tcW w:w="2157" w:type="dxa"/>
          </w:tcPr>
          <w:p w14:paraId="10639C2E" w14:textId="77777777" w:rsidR="0043724C" w:rsidRDefault="0043724C">
            <w:pPr>
              <w:rPr>
                <w:rFonts w:ascii="Aptos" w:hAnsi="Aptos"/>
                <w:sz w:val="24"/>
                <w:szCs w:val="24"/>
              </w:rPr>
            </w:pPr>
          </w:p>
        </w:tc>
        <w:tc>
          <w:tcPr>
            <w:tcW w:w="2158" w:type="dxa"/>
          </w:tcPr>
          <w:p w14:paraId="586B5C9D" w14:textId="77777777" w:rsidR="0043724C" w:rsidRDefault="0043724C">
            <w:pPr>
              <w:rPr>
                <w:rFonts w:ascii="Aptos" w:hAnsi="Aptos"/>
                <w:sz w:val="24"/>
                <w:szCs w:val="24"/>
              </w:rPr>
            </w:pPr>
          </w:p>
        </w:tc>
        <w:tc>
          <w:tcPr>
            <w:tcW w:w="2158" w:type="dxa"/>
          </w:tcPr>
          <w:p w14:paraId="29CCCCF3" w14:textId="77777777" w:rsidR="0043724C" w:rsidRDefault="0043724C">
            <w:pPr>
              <w:rPr>
                <w:rFonts w:ascii="Aptos" w:hAnsi="Aptos"/>
                <w:sz w:val="24"/>
                <w:szCs w:val="24"/>
              </w:rPr>
            </w:pPr>
          </w:p>
        </w:tc>
      </w:tr>
    </w:tbl>
    <w:p w14:paraId="74D00503" w14:textId="7EF13257" w:rsidR="00BE7AB7" w:rsidRPr="00BC2663" w:rsidRDefault="00C15CB6">
      <w:pPr>
        <w:rPr>
          <w:rFonts w:ascii="Aptos" w:hAnsi="Aptos"/>
          <w:sz w:val="24"/>
          <w:szCs w:val="24"/>
        </w:rPr>
      </w:pPr>
      <w:r w:rsidRPr="00BC2663">
        <w:rPr>
          <w:rFonts w:ascii="Aptos" w:hAnsi="Aptos"/>
          <w:sz w:val="24"/>
          <w:szCs w:val="24"/>
        </w:rPr>
        <w:lastRenderedPageBreak/>
        <w:t xml:space="preserve">(If more than one nominee </w:t>
      </w:r>
      <w:bookmarkStart w:id="0" w:name="_Int_72ehmzdV"/>
      <w:r w:rsidRPr="00BC2663">
        <w:rPr>
          <w:rFonts w:ascii="Aptos" w:hAnsi="Aptos"/>
          <w:sz w:val="24"/>
          <w:szCs w:val="24"/>
        </w:rPr>
        <w:t>is named</w:t>
      </w:r>
      <w:bookmarkEnd w:id="0"/>
      <w:r w:rsidRPr="00BC2663">
        <w:rPr>
          <w:rFonts w:ascii="Aptos" w:hAnsi="Aptos"/>
          <w:sz w:val="24"/>
          <w:szCs w:val="24"/>
        </w:rPr>
        <w:t xml:space="preserve">, the amount due will </w:t>
      </w:r>
      <w:bookmarkStart w:id="1" w:name="_Int_gEKpIqcw"/>
      <w:r w:rsidRPr="00BC2663">
        <w:rPr>
          <w:rFonts w:ascii="Aptos" w:hAnsi="Aptos"/>
          <w:sz w:val="24"/>
          <w:szCs w:val="24"/>
        </w:rPr>
        <w:t>be distributed</w:t>
      </w:r>
      <w:bookmarkEnd w:id="1"/>
      <w:r w:rsidRPr="00BC2663">
        <w:rPr>
          <w:rFonts w:ascii="Aptos" w:hAnsi="Aptos"/>
          <w:sz w:val="24"/>
          <w:szCs w:val="24"/>
        </w:rPr>
        <w:t xml:space="preserve"> in the proportions </w:t>
      </w:r>
      <w:bookmarkStart w:id="2" w:name="_Int_IaGTa1iK"/>
      <w:r w:rsidRPr="00BC2663">
        <w:rPr>
          <w:rFonts w:ascii="Aptos" w:hAnsi="Aptos"/>
          <w:sz w:val="24"/>
          <w:szCs w:val="24"/>
        </w:rPr>
        <w:t>stated</w:t>
      </w:r>
      <w:bookmarkEnd w:id="2"/>
      <w:r w:rsidRPr="00BC2663">
        <w:rPr>
          <w:rFonts w:ascii="Aptos" w:hAnsi="Aptos"/>
          <w:sz w:val="24"/>
          <w:szCs w:val="24"/>
        </w:rPr>
        <w:t xml:space="preserve"> above</w:t>
      </w:r>
      <w:r w:rsidR="007169AC">
        <w:rPr>
          <w:rFonts w:ascii="Aptos" w:hAnsi="Aptos"/>
          <w:sz w:val="24"/>
          <w:szCs w:val="24"/>
        </w:rPr>
        <w:t>, subject to the Society’s rules on minimum share value</w:t>
      </w:r>
      <w:r w:rsidRPr="00BC2663">
        <w:rPr>
          <w:rFonts w:ascii="Aptos" w:hAnsi="Aptos"/>
          <w:sz w:val="24"/>
          <w:szCs w:val="24"/>
        </w:rPr>
        <w:t>. The total must equal 100%.)</w:t>
      </w:r>
    </w:p>
    <w:p w14:paraId="323094C9" w14:textId="39A9BB98" w:rsidR="00407CC8" w:rsidRDefault="00C15CB6" w:rsidP="0043724C">
      <w:pPr>
        <w:pStyle w:val="Heading3"/>
        <w:numPr>
          <w:ilvl w:val="1"/>
          <w:numId w:val="10"/>
        </w:numPr>
        <w:rPr>
          <w:rFonts w:ascii="Aptos" w:hAnsi="Aptos"/>
          <w:sz w:val="24"/>
          <w:szCs w:val="24"/>
        </w:rPr>
      </w:pPr>
      <w:r w:rsidRPr="00BC2663">
        <w:rPr>
          <w:rFonts w:ascii="Aptos" w:hAnsi="Aptos"/>
          <w:sz w:val="24"/>
          <w:szCs w:val="24"/>
        </w:rPr>
        <w:t>Declaration</w:t>
      </w:r>
    </w:p>
    <w:p w14:paraId="7314CE5F" w14:textId="7FEB5AE7" w:rsidR="00BE7AB7" w:rsidRPr="00BC2663" w:rsidRDefault="00C15CB6">
      <w:pPr>
        <w:rPr>
          <w:rFonts w:ascii="Aptos" w:hAnsi="Aptos"/>
          <w:sz w:val="24"/>
          <w:szCs w:val="24"/>
        </w:rPr>
      </w:pPr>
      <w:r w:rsidRPr="00BC2663">
        <w:rPr>
          <w:rFonts w:ascii="Aptos" w:hAnsi="Aptos"/>
          <w:sz w:val="24"/>
          <w:szCs w:val="24"/>
        </w:rPr>
        <w:t xml:space="preserve">I declare that this nomination revokes any </w:t>
      </w:r>
      <w:bookmarkStart w:id="3" w:name="_Int_hVr88i2j"/>
      <w:r w:rsidRPr="00BC2663">
        <w:rPr>
          <w:rFonts w:ascii="Aptos" w:hAnsi="Aptos"/>
          <w:sz w:val="24"/>
          <w:szCs w:val="24"/>
        </w:rPr>
        <w:t>previous</w:t>
      </w:r>
      <w:bookmarkEnd w:id="3"/>
      <w:r w:rsidRPr="00BC2663">
        <w:rPr>
          <w:rFonts w:ascii="Aptos" w:hAnsi="Aptos"/>
          <w:sz w:val="24"/>
          <w:szCs w:val="24"/>
        </w:rPr>
        <w:t xml:space="preserve"> nomination made by me under the Rules of Langley Community Society Ltd.</w:t>
      </w:r>
      <w:r w:rsidRPr="00BC2663">
        <w:rPr>
          <w:rFonts w:ascii="Aptos" w:hAnsi="Aptos"/>
          <w:sz w:val="24"/>
          <w:szCs w:val="24"/>
        </w:rPr>
        <w:br/>
        <w:t>I understand that:</w:t>
      </w:r>
      <w:r w:rsidRPr="00BC2663">
        <w:rPr>
          <w:rFonts w:ascii="Aptos" w:hAnsi="Aptos"/>
          <w:sz w:val="24"/>
          <w:szCs w:val="24"/>
        </w:rPr>
        <w:br/>
        <w:t xml:space="preserve">- This nomination shall be valid only if it </w:t>
      </w:r>
      <w:bookmarkStart w:id="4" w:name="_Int_n4Cb6TGC"/>
      <w:r w:rsidRPr="00BC2663">
        <w:rPr>
          <w:rFonts w:ascii="Aptos" w:hAnsi="Aptos"/>
          <w:sz w:val="24"/>
          <w:szCs w:val="24"/>
        </w:rPr>
        <w:t>is delivered</w:t>
      </w:r>
      <w:bookmarkEnd w:id="4"/>
      <w:r w:rsidRPr="00BC2663">
        <w:rPr>
          <w:rFonts w:ascii="Aptos" w:hAnsi="Aptos"/>
          <w:sz w:val="24"/>
          <w:szCs w:val="24"/>
        </w:rPr>
        <w:t xml:space="preserve"> to and registered by the Society during my lifetime.</w:t>
      </w:r>
      <w:r w:rsidRPr="00BC2663">
        <w:rPr>
          <w:rFonts w:ascii="Aptos" w:hAnsi="Aptos"/>
          <w:sz w:val="24"/>
          <w:szCs w:val="24"/>
        </w:rPr>
        <w:br/>
        <w:t>- I may revoke or amend this nomination at any time by written notice to the Society.</w:t>
      </w:r>
      <w:r w:rsidRPr="00BC2663">
        <w:rPr>
          <w:rFonts w:ascii="Aptos" w:hAnsi="Aptos"/>
          <w:sz w:val="24"/>
          <w:szCs w:val="24"/>
        </w:rPr>
        <w:br/>
        <w:t xml:space="preserve">- The Society will transfer or pay the monies due to the nominee(s) </w:t>
      </w:r>
      <w:bookmarkStart w:id="5" w:name="_Int_L4S7hcSf"/>
      <w:r w:rsidRPr="00BC2663">
        <w:rPr>
          <w:rFonts w:ascii="Aptos" w:hAnsi="Aptos"/>
          <w:sz w:val="24"/>
          <w:szCs w:val="24"/>
        </w:rPr>
        <w:t>in accordance with</w:t>
      </w:r>
      <w:bookmarkEnd w:id="5"/>
      <w:r w:rsidRPr="00BC2663">
        <w:rPr>
          <w:rFonts w:ascii="Aptos" w:hAnsi="Aptos"/>
          <w:sz w:val="24"/>
          <w:szCs w:val="24"/>
        </w:rPr>
        <w:t xml:space="preserve"> its Rules and the law in force at the time.</w:t>
      </w:r>
    </w:p>
    <w:p w14:paraId="003E0455" w14:textId="77777777" w:rsidR="00BE7AB7" w:rsidRPr="00BC2663" w:rsidRDefault="00C15CB6">
      <w:pPr>
        <w:rPr>
          <w:rFonts w:ascii="Aptos" w:hAnsi="Aptos"/>
          <w:sz w:val="24"/>
          <w:szCs w:val="24"/>
        </w:rPr>
      </w:pPr>
      <w:r w:rsidRPr="00BC2663">
        <w:rPr>
          <w:rFonts w:ascii="Aptos" w:hAnsi="Aptos"/>
          <w:sz w:val="24"/>
          <w:szCs w:val="24"/>
        </w:rPr>
        <w:t>Member’s Signature: ______________________________________</w:t>
      </w:r>
    </w:p>
    <w:p w14:paraId="7193734A" w14:textId="48B35A91" w:rsidR="00BE7AB7" w:rsidRPr="00BC2663" w:rsidRDefault="00C15CB6" w:rsidP="00374A6E">
      <w:pPr>
        <w:rPr>
          <w:rFonts w:ascii="Aptos" w:hAnsi="Aptos"/>
          <w:sz w:val="24"/>
          <w:szCs w:val="24"/>
        </w:rPr>
      </w:pPr>
      <w:r w:rsidRPr="00BC2663">
        <w:rPr>
          <w:rFonts w:ascii="Aptos" w:hAnsi="Aptos"/>
          <w:sz w:val="24"/>
          <w:szCs w:val="24"/>
        </w:rPr>
        <w:t>Date: ___________________________</w:t>
      </w:r>
      <w:r w:rsidR="00F51095">
        <w:rPr>
          <w:rFonts w:ascii="Aptos" w:hAnsi="Aptos"/>
          <w:sz w:val="24"/>
          <w:szCs w:val="24"/>
        </w:rPr>
        <w:t>_____</w:t>
      </w:r>
      <w:r w:rsidRPr="00BC2663">
        <w:rPr>
          <w:rFonts w:ascii="Aptos" w:hAnsi="Aptos"/>
          <w:sz w:val="24"/>
          <w:szCs w:val="24"/>
        </w:rPr>
        <w:t xml:space="preserve"> </w:t>
      </w:r>
    </w:p>
    <w:p w14:paraId="40BAC835" w14:textId="202740F9" w:rsidR="00BE7AB7" w:rsidRDefault="00C15CB6" w:rsidP="00407CC8">
      <w:pPr>
        <w:pStyle w:val="Heading3"/>
        <w:numPr>
          <w:ilvl w:val="0"/>
          <w:numId w:val="10"/>
        </w:numPr>
        <w:rPr>
          <w:rFonts w:ascii="Aptos" w:hAnsi="Aptos"/>
          <w:sz w:val="24"/>
          <w:szCs w:val="24"/>
        </w:rPr>
      </w:pPr>
      <w:r w:rsidRPr="00BC2663">
        <w:rPr>
          <w:rFonts w:ascii="Aptos" w:hAnsi="Aptos"/>
          <w:sz w:val="24"/>
          <w:szCs w:val="24"/>
        </w:rPr>
        <w:t>Society Use Only</w:t>
      </w:r>
    </w:p>
    <w:p w14:paraId="4D285A91" w14:textId="77777777" w:rsidR="00407CC8" w:rsidRPr="00407CC8" w:rsidRDefault="00407CC8" w:rsidP="00407CC8"/>
    <w:p w14:paraId="589F6980" w14:textId="77777777" w:rsidR="00BE7AB7" w:rsidRPr="00BC2663" w:rsidRDefault="00C15CB6">
      <w:pPr>
        <w:rPr>
          <w:rFonts w:ascii="Aptos" w:hAnsi="Aptos"/>
          <w:sz w:val="24"/>
          <w:szCs w:val="24"/>
        </w:rPr>
      </w:pPr>
      <w:r w:rsidRPr="00BC2663">
        <w:rPr>
          <w:rFonts w:ascii="Aptos" w:hAnsi="Aptos"/>
          <w:sz w:val="24"/>
          <w:szCs w:val="24"/>
        </w:rPr>
        <w:t>Received by (Name): ___________________________________________</w:t>
      </w:r>
    </w:p>
    <w:p w14:paraId="769F41F1" w14:textId="77777777" w:rsidR="00BE7AB7" w:rsidRPr="00BC2663" w:rsidRDefault="00C15CB6">
      <w:pPr>
        <w:rPr>
          <w:rFonts w:ascii="Aptos" w:hAnsi="Aptos"/>
          <w:sz w:val="24"/>
          <w:szCs w:val="24"/>
        </w:rPr>
      </w:pPr>
      <w:r w:rsidRPr="00BC2663">
        <w:rPr>
          <w:rFonts w:ascii="Aptos" w:hAnsi="Aptos"/>
          <w:sz w:val="24"/>
          <w:szCs w:val="24"/>
        </w:rPr>
        <w:t>Position / Role: ___________________________________________</w:t>
      </w:r>
    </w:p>
    <w:p w14:paraId="56B1B0B6" w14:textId="77777777" w:rsidR="00BE7AB7" w:rsidRPr="00BC2663" w:rsidRDefault="00C15CB6">
      <w:pPr>
        <w:rPr>
          <w:rFonts w:ascii="Aptos" w:hAnsi="Aptos"/>
          <w:sz w:val="24"/>
          <w:szCs w:val="24"/>
        </w:rPr>
      </w:pPr>
      <w:r w:rsidRPr="00BC2663">
        <w:rPr>
          <w:rFonts w:ascii="Aptos" w:hAnsi="Aptos"/>
          <w:sz w:val="24"/>
          <w:szCs w:val="24"/>
        </w:rPr>
        <w:t>Date Received: ___________________________________________</w:t>
      </w:r>
    </w:p>
    <w:p w14:paraId="79D52130" w14:textId="77777777" w:rsidR="00BE7AB7" w:rsidRPr="00BC2663" w:rsidRDefault="00C15CB6">
      <w:pPr>
        <w:rPr>
          <w:rFonts w:ascii="Aptos" w:hAnsi="Aptos"/>
          <w:sz w:val="24"/>
          <w:szCs w:val="24"/>
        </w:rPr>
      </w:pPr>
      <w:r w:rsidRPr="00BC2663">
        <w:rPr>
          <w:rFonts w:ascii="Aptos" w:hAnsi="Aptos"/>
          <w:sz w:val="24"/>
          <w:szCs w:val="24"/>
        </w:rPr>
        <w:t>Registered on (Date): ___________________________________________</w:t>
      </w:r>
    </w:p>
    <w:p w14:paraId="00671DEF" w14:textId="77777777" w:rsidR="00BE7AB7" w:rsidRPr="00BC2663" w:rsidRDefault="00C15CB6">
      <w:pPr>
        <w:rPr>
          <w:rFonts w:ascii="Aptos" w:hAnsi="Aptos"/>
          <w:sz w:val="24"/>
          <w:szCs w:val="24"/>
        </w:rPr>
      </w:pPr>
      <w:r w:rsidRPr="00BC2663">
        <w:rPr>
          <w:rFonts w:ascii="Aptos" w:hAnsi="Aptos"/>
          <w:sz w:val="24"/>
          <w:szCs w:val="24"/>
        </w:rPr>
        <w:t>Registered by: ___________________________________________</w:t>
      </w:r>
    </w:p>
    <w:p w14:paraId="0EF41818" w14:textId="7851CA6D" w:rsidR="00BE7AB7" w:rsidRPr="00BC2663" w:rsidRDefault="00C15CB6">
      <w:pPr>
        <w:rPr>
          <w:rFonts w:ascii="Aptos" w:hAnsi="Aptos"/>
          <w:sz w:val="24"/>
          <w:szCs w:val="24"/>
        </w:rPr>
      </w:pPr>
      <w:r w:rsidRPr="00BC2663">
        <w:rPr>
          <w:rFonts w:ascii="Aptos" w:hAnsi="Aptos"/>
          <w:sz w:val="24"/>
          <w:szCs w:val="24"/>
        </w:rPr>
        <w:t>Signature: ___________________________________________</w:t>
      </w:r>
    </w:p>
    <w:p w14:paraId="3AE0F286" w14:textId="0BB8AC23" w:rsidR="00BE7AB7" w:rsidRPr="00BC2663" w:rsidRDefault="00C15CB6" w:rsidP="00D47869">
      <w:pPr>
        <w:pStyle w:val="Heading3"/>
        <w:rPr>
          <w:rFonts w:ascii="Aptos" w:hAnsi="Aptos"/>
          <w:sz w:val="24"/>
          <w:szCs w:val="24"/>
        </w:rPr>
      </w:pPr>
      <w:r w:rsidRPr="00BC2663">
        <w:rPr>
          <w:rFonts w:ascii="Aptos" w:hAnsi="Aptos"/>
          <w:sz w:val="24"/>
          <w:szCs w:val="24"/>
        </w:rPr>
        <w:t>Notes:</w:t>
      </w:r>
    </w:p>
    <w:p w14:paraId="62C4D332" w14:textId="508B5573" w:rsidR="00BE7AB7" w:rsidRPr="00BC2663" w:rsidRDefault="00D47869">
      <w:pPr>
        <w:rPr>
          <w:rFonts w:ascii="Aptos" w:hAnsi="Aptos"/>
          <w:sz w:val="24"/>
          <w:szCs w:val="24"/>
        </w:rPr>
      </w:pPr>
      <w:r w:rsidRPr="00BC2663">
        <w:rPr>
          <w:rFonts w:ascii="Aptos" w:hAnsi="Aptos"/>
          <w:sz w:val="24"/>
          <w:szCs w:val="24"/>
        </w:rPr>
        <w:t xml:space="preserve">1. Members may update their nomination at any time by </w:t>
      </w:r>
      <w:bookmarkStart w:id="6" w:name="_Int_lt0IQPBY"/>
      <w:r w:rsidRPr="00BC2663">
        <w:rPr>
          <w:rFonts w:ascii="Aptos" w:hAnsi="Aptos"/>
          <w:sz w:val="24"/>
          <w:szCs w:val="24"/>
        </w:rPr>
        <w:t>submitting</w:t>
      </w:r>
      <w:bookmarkEnd w:id="6"/>
      <w:r w:rsidRPr="00BC2663">
        <w:rPr>
          <w:rFonts w:ascii="Aptos" w:hAnsi="Aptos"/>
          <w:sz w:val="24"/>
          <w:szCs w:val="24"/>
        </w:rPr>
        <w:t xml:space="preserve"> a new form.</w:t>
      </w:r>
    </w:p>
    <w:sectPr w:rsidR="00BE7AB7" w:rsidRPr="00BC2663"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8960" w14:textId="77777777" w:rsidR="00B75982" w:rsidRDefault="00B75982">
      <w:pPr>
        <w:spacing w:after="0" w:line="240" w:lineRule="auto"/>
      </w:pPr>
      <w:r>
        <w:separator/>
      </w:r>
    </w:p>
  </w:endnote>
  <w:endnote w:type="continuationSeparator" w:id="0">
    <w:p w14:paraId="429A5E21" w14:textId="77777777" w:rsidR="00B75982" w:rsidRDefault="00B7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5C855CB" w14:paraId="14DB91FE" w14:textId="77777777" w:rsidTr="05C855CB">
      <w:trPr>
        <w:trHeight w:val="300"/>
      </w:trPr>
      <w:tc>
        <w:tcPr>
          <w:tcW w:w="2880" w:type="dxa"/>
        </w:tcPr>
        <w:p w14:paraId="41DAD437" w14:textId="2B29E678" w:rsidR="05C855CB" w:rsidRDefault="00192E80" w:rsidP="05C855CB">
          <w:pPr>
            <w:pStyle w:val="Header"/>
            <w:ind w:left="-115"/>
          </w:pPr>
          <w:r>
            <w:rPr>
              <w:rFonts w:ascii="Times New Roman" w:eastAsia="Times New Roman" w:hAnsi="Times New Roman" w:cs="Times New Roman"/>
              <w:b/>
              <w:bCs/>
            </w:rPr>
            <w:ptab w:relativeTo="margin" w:alignment="center" w:leader="none"/>
          </w:r>
        </w:p>
      </w:tc>
      <w:tc>
        <w:tcPr>
          <w:tcW w:w="2880" w:type="dxa"/>
        </w:tcPr>
        <w:p w14:paraId="31F9A3BE" w14:textId="75F85698" w:rsidR="05C855CB" w:rsidRDefault="05C855CB" w:rsidP="05C855CB">
          <w:pPr>
            <w:pStyle w:val="Header"/>
            <w:jc w:val="center"/>
          </w:pPr>
        </w:p>
      </w:tc>
      <w:tc>
        <w:tcPr>
          <w:tcW w:w="2880" w:type="dxa"/>
        </w:tcPr>
        <w:p w14:paraId="3B34AE69" w14:textId="1C8D29A9" w:rsidR="05C855CB" w:rsidRDefault="05C855CB" w:rsidP="05C855CB">
          <w:pPr>
            <w:pStyle w:val="Header"/>
            <w:ind w:right="-115"/>
            <w:jc w:val="right"/>
          </w:pPr>
        </w:p>
      </w:tc>
    </w:tr>
  </w:tbl>
  <w:p w14:paraId="017B5DF8" w14:textId="77777777" w:rsidR="00192E80" w:rsidRDefault="00192E80" w:rsidP="00192E80">
    <w:pPr>
      <w:spacing w:before="240" w:after="240"/>
      <w:jc w:val="center"/>
      <w:rPr>
        <w:rFonts w:ascii="Times New Roman" w:eastAsia="Times New Roman" w:hAnsi="Times New Roman" w:cs="Times New Roman"/>
        <w:i/>
        <w:iCs/>
      </w:rPr>
    </w:pPr>
    <w:r w:rsidRPr="16D9E00A">
      <w:rPr>
        <w:rFonts w:ascii="Times New Roman" w:eastAsia="Times New Roman" w:hAnsi="Times New Roman" w:cs="Times New Roman"/>
        <w:b/>
        <w:bCs/>
      </w:rPr>
      <w:t>Langley Community Society Limited</w:t>
    </w:r>
    <w:r>
      <w:rPr>
        <w:rFonts w:ascii="Times New Roman" w:eastAsia="Times New Roman" w:hAnsi="Times New Roman" w:cs="Times New Roman"/>
        <w:b/>
        <w:bCs/>
      </w:rPr>
      <w:t xml:space="preserve"> -</w:t>
    </w:r>
    <w:r w:rsidRPr="16D9E00A">
      <w:rPr>
        <w:rFonts w:ascii="Times New Roman" w:eastAsia="Times New Roman" w:hAnsi="Times New Roman" w:cs="Times New Roman"/>
      </w:rPr>
      <w:t xml:space="preserve"> A Community Benefit Society registered with the FC</w:t>
    </w:r>
    <w:r>
      <w:rPr>
        <w:rFonts w:ascii="Times New Roman" w:eastAsia="Times New Roman" w:hAnsi="Times New Roman" w:cs="Times New Roman"/>
      </w:rPr>
      <w:t>A.</w:t>
    </w:r>
  </w:p>
  <w:p w14:paraId="1B66EA6C" w14:textId="0C136419" w:rsidR="05C855CB" w:rsidRDefault="05C855CB" w:rsidP="05C85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17A8" w14:textId="77777777" w:rsidR="00B75982" w:rsidRDefault="00B75982">
      <w:pPr>
        <w:spacing w:after="0" w:line="240" w:lineRule="auto"/>
      </w:pPr>
      <w:r>
        <w:separator/>
      </w:r>
    </w:p>
  </w:footnote>
  <w:footnote w:type="continuationSeparator" w:id="0">
    <w:p w14:paraId="44DBAF6D" w14:textId="77777777" w:rsidR="00B75982" w:rsidRDefault="00B7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5C855CB" w14:paraId="3E405870" w14:textId="77777777" w:rsidTr="05C855CB">
      <w:trPr>
        <w:trHeight w:val="300"/>
      </w:trPr>
      <w:tc>
        <w:tcPr>
          <w:tcW w:w="2880" w:type="dxa"/>
        </w:tcPr>
        <w:p w14:paraId="61278783" w14:textId="6F6AE774" w:rsidR="05C855CB" w:rsidRDefault="05C855CB" w:rsidP="05C855CB">
          <w:pPr>
            <w:pStyle w:val="Header"/>
            <w:ind w:left="-115"/>
          </w:pPr>
        </w:p>
      </w:tc>
      <w:tc>
        <w:tcPr>
          <w:tcW w:w="2880" w:type="dxa"/>
        </w:tcPr>
        <w:p w14:paraId="008BCB43" w14:textId="06BF808E" w:rsidR="05C855CB" w:rsidRDefault="05C855CB" w:rsidP="05C855CB">
          <w:pPr>
            <w:pStyle w:val="Header"/>
            <w:jc w:val="center"/>
          </w:pPr>
          <w:r>
            <w:rPr>
              <w:noProof/>
            </w:rPr>
            <w:drawing>
              <wp:inline distT="0" distB="0" distL="0" distR="0" wp14:anchorId="0C0D716B" wp14:editId="30201F2F">
                <wp:extent cx="1695450" cy="1038225"/>
                <wp:effectExtent l="0" t="0" r="0" b="0"/>
                <wp:docPr id="19625307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530708" name="Picture 1962530708"/>
                        <pic:cNvPicPr/>
                      </pic:nvPicPr>
                      <pic:blipFill>
                        <a:blip r:embed="rId1">
                          <a:extLst>
                            <a:ext uri="{28A0092B-C50C-407E-A947-70E740481C1C}">
                              <a14:useLocalDpi xmlns:a14="http://schemas.microsoft.com/office/drawing/2010/main"/>
                            </a:ext>
                          </a:extLst>
                        </a:blip>
                        <a:stretch>
                          <a:fillRect/>
                        </a:stretch>
                      </pic:blipFill>
                      <pic:spPr>
                        <a:xfrm>
                          <a:off x="0" y="0"/>
                          <a:ext cx="1695450" cy="1038225"/>
                        </a:xfrm>
                        <a:prstGeom prst="rect">
                          <a:avLst/>
                        </a:prstGeom>
                      </pic:spPr>
                    </pic:pic>
                  </a:graphicData>
                </a:graphic>
              </wp:inline>
            </w:drawing>
          </w:r>
        </w:p>
      </w:tc>
      <w:tc>
        <w:tcPr>
          <w:tcW w:w="2880" w:type="dxa"/>
        </w:tcPr>
        <w:p w14:paraId="6BA92230" w14:textId="1FF794BE" w:rsidR="05C855CB" w:rsidRDefault="05C855CB" w:rsidP="05C855CB">
          <w:pPr>
            <w:pStyle w:val="Header"/>
            <w:ind w:right="-115"/>
            <w:jc w:val="right"/>
          </w:pPr>
        </w:p>
      </w:tc>
    </w:tr>
  </w:tbl>
  <w:p w14:paraId="35D564DE" w14:textId="1E1A4204" w:rsidR="05C855CB" w:rsidRDefault="05C855CB" w:rsidP="05C855C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t0IQPBY" int2:invalidationBookmarkName="" int2:hashCode="juDbr/8ZeoU5TE" int2:id="wnHZO7K2">
      <int2:state int2:value="Rejected" int2:type="style"/>
    </int2:bookmark>
    <int2:bookmark int2:bookmarkName="_Int_72ehmzdV" int2:invalidationBookmarkName="" int2:hashCode="KEOvSbbveDrv+S" int2:id="BYWQE0cS">
      <int2:state int2:value="Rejected" int2:type="style"/>
    </int2:bookmark>
    <int2:bookmark int2:bookmarkName="_Int_gEKpIqcw" int2:invalidationBookmarkName="" int2:hashCode="TwaEW0aFWNlYYr" int2:id="umBoVkSf">
      <int2:state int2:value="Rejected" int2:type="style"/>
    </int2:bookmark>
    <int2:bookmark int2:bookmarkName="_Int_IaGTa1iK" int2:invalidationBookmarkName="" int2:hashCode="DnfKAEcAKPtOFp" int2:id="OakxWmg3">
      <int2:state int2:value="Rejected" int2:type="style"/>
    </int2:bookmark>
    <int2:bookmark int2:bookmarkName="_Int_hVr88i2j" int2:invalidationBookmarkName="" int2:hashCode="NV8o8sDDh63WIx" int2:id="da0UEWWq">
      <int2:state int2:value="Rejected" int2:type="style"/>
    </int2:bookmark>
    <int2:bookmark int2:bookmarkName="_Int_n4Cb6TGC" int2:invalidationBookmarkName="" int2:hashCode="hATNN1lOSAMz5p" int2:id="506lp8o5">
      <int2:state int2:value="Rejected" int2:type="style"/>
    </int2:bookmark>
    <int2:bookmark int2:bookmarkName="_Int_L4S7hcSf" int2:invalidationBookmarkName="" int2:hashCode="y9nkAVCKPSRSi4" int2:id="CNBEzKy2">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1A518EF"/>
    <w:multiLevelType w:val="hybridMultilevel"/>
    <w:tmpl w:val="7BF86DFC"/>
    <w:lvl w:ilvl="0" w:tplc="FFFFFFF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61646982">
    <w:abstractNumId w:val="8"/>
  </w:num>
  <w:num w:numId="2" w16cid:durableId="743458331">
    <w:abstractNumId w:val="6"/>
  </w:num>
  <w:num w:numId="3" w16cid:durableId="508566882">
    <w:abstractNumId w:val="5"/>
  </w:num>
  <w:num w:numId="4" w16cid:durableId="548231030">
    <w:abstractNumId w:val="4"/>
  </w:num>
  <w:num w:numId="5" w16cid:durableId="288365633">
    <w:abstractNumId w:val="7"/>
  </w:num>
  <w:num w:numId="6" w16cid:durableId="1018199460">
    <w:abstractNumId w:val="3"/>
  </w:num>
  <w:num w:numId="7" w16cid:durableId="623584644">
    <w:abstractNumId w:val="2"/>
  </w:num>
  <w:num w:numId="8" w16cid:durableId="1993363296">
    <w:abstractNumId w:val="1"/>
  </w:num>
  <w:num w:numId="9" w16cid:durableId="1363821376">
    <w:abstractNumId w:val="0"/>
  </w:num>
  <w:num w:numId="10" w16cid:durableId="971596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851"/>
    <w:rsid w:val="0006063C"/>
    <w:rsid w:val="000802A3"/>
    <w:rsid w:val="00113C3A"/>
    <w:rsid w:val="0015074B"/>
    <w:rsid w:val="001535A6"/>
    <w:rsid w:val="00192E80"/>
    <w:rsid w:val="001B1ED3"/>
    <w:rsid w:val="001F3BFD"/>
    <w:rsid w:val="0021317A"/>
    <w:rsid w:val="002374B8"/>
    <w:rsid w:val="00294C8A"/>
    <w:rsid w:val="0029639D"/>
    <w:rsid w:val="00326F90"/>
    <w:rsid w:val="003563ED"/>
    <w:rsid w:val="00374A6E"/>
    <w:rsid w:val="003B567C"/>
    <w:rsid w:val="00407CC8"/>
    <w:rsid w:val="00415BD6"/>
    <w:rsid w:val="0043724C"/>
    <w:rsid w:val="0046681D"/>
    <w:rsid w:val="004D5D3A"/>
    <w:rsid w:val="00585F82"/>
    <w:rsid w:val="007169AC"/>
    <w:rsid w:val="007E796D"/>
    <w:rsid w:val="00855219"/>
    <w:rsid w:val="009A5BB5"/>
    <w:rsid w:val="00A04EFE"/>
    <w:rsid w:val="00AA1D8D"/>
    <w:rsid w:val="00AA3D08"/>
    <w:rsid w:val="00AB72EC"/>
    <w:rsid w:val="00AE0286"/>
    <w:rsid w:val="00AE3246"/>
    <w:rsid w:val="00B47730"/>
    <w:rsid w:val="00B75982"/>
    <w:rsid w:val="00BC2663"/>
    <w:rsid w:val="00BE7AB7"/>
    <w:rsid w:val="00C15CB6"/>
    <w:rsid w:val="00CB0664"/>
    <w:rsid w:val="00D47869"/>
    <w:rsid w:val="00D91C03"/>
    <w:rsid w:val="00E639EF"/>
    <w:rsid w:val="00EB231B"/>
    <w:rsid w:val="00F51095"/>
    <w:rsid w:val="00FA22ED"/>
    <w:rsid w:val="00FB6F15"/>
    <w:rsid w:val="00FC693F"/>
    <w:rsid w:val="00FD3BEA"/>
    <w:rsid w:val="05C855CB"/>
    <w:rsid w:val="70298232"/>
    <w:rsid w:val="7D4899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AADB14"/>
  <w14:defaultImageDpi w14:val="300"/>
  <w15:docId w15:val="{737B3449-22E8-1149-A783-61D4C235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E0286"/>
    <w:rPr>
      <w:color w:val="467886"/>
      <w:u w:val="single"/>
    </w:rPr>
  </w:style>
  <w:style w:type="character" w:styleId="UnresolvedMention">
    <w:name w:val="Unresolved Mention"/>
    <w:basedOn w:val="DefaultParagraphFont"/>
    <w:uiPriority w:val="99"/>
    <w:semiHidden/>
    <w:unhideWhenUsed/>
    <w:rsid w:val="0008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ethedunny@gmail.com"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1956</Characters>
  <Application>Microsoft Office Word</Application>
  <DocSecurity>0</DocSecurity>
  <Lines>16</Lines>
  <Paragraphs>4</Paragraphs>
  <ScaleCrop>false</ScaleCrop>
  <Manager/>
  <Company/>
  <LinksUpToDate>false</LinksUpToDate>
  <CharactersWithSpaces>2294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Neil Pearce</cp:lastModifiedBy>
  <cp:revision>36</cp:revision>
  <dcterms:created xsi:type="dcterms:W3CDTF">2025-11-17T17:03:00Z</dcterms:created>
  <dcterms:modified xsi:type="dcterms:W3CDTF">2025-12-24T13:53:00Z</dcterms:modified>
  <cp:category/>
</cp:coreProperties>
</file>