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REACH SUMMER CAMP PERMISSION &amp; WAIVER FORM</w:t>
      </w:r>
    </w:p>
    <w:p>
      <w:pPr>
        <w:jc w:val="center"/>
      </w:pPr>
      <w:r>
        <w:t>Hosted by Rehoboth Full Gospel Ministry</w:t>
      </w:r>
    </w:p>
    <w:p>
      <w:r>
        <w:br/>
        <w:t>Camper’s Full Name: _________________________________________</w:t>
        <w:br/>
        <w:t>Age: ________  Date of Birth: ______________</w:t>
      </w:r>
    </w:p>
    <w:p>
      <w:pPr>
        <w:pStyle w:val="Heading2"/>
      </w:pPr>
      <w:r>
        <w:t>1. FIELD TRIP &amp; TRANSPORTATION PERMISSION</w:t>
      </w:r>
    </w:p>
    <w:p>
      <w:r>
        <w:t>I give permission for my child to participate in field trips organized by REACH Summer Camp during the 2025 summer program (June 2 – August 1). I understand that transportation may be provided via church vans, staff vehicles, or rented transport services.</w:t>
        <w:br/>
        <w:br/>
        <w:t>Initial here: _______</w:t>
      </w:r>
    </w:p>
    <w:p>
      <w:r>
        <w:t>Liability Waiver: I understand and acknowledge that participation in field trips and transportation may involve inherent risks. I hereby release and hold harmless REACH Summer Camp, Rehoboth Full Gospel Ministry, its staff, volunteers, and affiliates from any and all liability, claims, or demands for injuries, losses, or damages that may occur during transportation or while on a field trip.</w:t>
        <w:br/>
        <w:br/>
        <w:t>Initial here: _______</w:t>
      </w:r>
    </w:p>
    <w:p>
      <w:pPr>
        <w:pStyle w:val="Heading2"/>
      </w:pPr>
      <w:r>
        <w:t>2. SWIMMING &amp; LIFE JACKET CONSENT</w:t>
      </w:r>
    </w:p>
    <w:p>
      <w:r>
        <w:t>I give permission for my child to participate in supervised swimming activities.</w:t>
        <w:br/>
        <w:t>Please check one:</w:t>
        <w:br/>
        <w:br/>
        <w:t>[ ] My child can swim independently</w:t>
        <w:br/>
        <w:t>[ ] My child cannot swim and must wear a life jacket</w:t>
        <w:br/>
        <w:br/>
        <w:t>REACH Summer Camp will provide life jackets for all non-swimmers or as needed. I understand that certified staff and/or lifeguards will supervise swimming activities.</w:t>
        <w:br/>
        <w:br/>
        <w:t>Initial here: _______</w:t>
      </w:r>
    </w:p>
    <w:p>
      <w:r>
        <w:t>Swimming Waiver: I recognize that swimming is a physical activity that carries potential risk. I release REACH Summer Camp, Rehoboth Full Gospel Ministry, its staff, and volunteers from any liability related to swimming activities.</w:t>
        <w:br/>
        <w:br/>
        <w:t>Initial here: _______</w:t>
      </w:r>
    </w:p>
    <w:p>
      <w:pPr>
        <w:pStyle w:val="Heading2"/>
      </w:pPr>
      <w:r>
        <w:t>3. PHOTO/VIDEO PERMISSION</w:t>
      </w:r>
    </w:p>
    <w:p>
      <w:r>
        <w:t>Please check one:</w:t>
        <w:br/>
        <w:br/>
        <w:t>[ ] I give permission for REACH Summer Camp to take and use photographs or video of my child for promotional or educational purposes (e.g. flyers, social media, website).</w:t>
        <w:br/>
        <w:t>[ ] I do not give permission for my child’s photo or video to be used.</w:t>
        <w:br/>
        <w:br/>
        <w:t>Initial here: _______</w:t>
      </w:r>
    </w:p>
    <w:p>
      <w:pPr>
        <w:pStyle w:val="Heading2"/>
      </w:pPr>
      <w:r>
        <w:t>EMERGENCY CONTACT</w:t>
      </w:r>
    </w:p>
    <w:p>
      <w:r>
        <w:t>Parent/Guardian Name: __________________________</w:t>
        <w:br/>
        <w:t>Phone: ___________________  Email: _______________________</w:t>
        <w:br/>
        <w:t>Emergency Contact (other than parent): ____________________</w:t>
        <w:br/>
        <w:t>Phone: ___________________</w:t>
      </w:r>
    </w:p>
    <w:p>
      <w:r>
        <w:br/>
        <w:t>Parent/Guardian Signature: __________________________</w:t>
        <w:br/>
        <w:t>Date: ____________________</w:t>
      </w:r>
    </w:p>
    <w:p>
      <w:pPr>
        <w:pStyle w:val="Heading2"/>
      </w:pPr>
      <w:r>
        <w:t>4. PG MOVIE PERMISSION</w:t>
      </w:r>
    </w:p>
    <w:p>
      <w:r>
        <w:t>I give permission for my child to view age-appropriate G or PG-rated movies under the supervision of REACH Summer Camp staff. These may be shown for educational or entertainment purposes as part of the camp schedule.</w:t>
        <w:br/>
        <w:br/>
        <w:t>Initial here: 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