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IntenseQuote"/>
      </w:pPr>
      <w:r>
        <w:t>Please download, fill out this form, and email it to mermaidhamptons@gmail.com before arriving.</w:t>
      </w:r>
    </w:p>
    <w:p>
      <w:pPr>
        <w:pStyle w:val="Heading1"/>
      </w:pPr>
      <w:r>
        <w:t>Mermaid Academy Registration Form</w:t>
      </w:r>
    </w:p>
    <w:p>
      <w:r>
        <w:t>Child’s Full Name: __________________________________________</w:t>
      </w:r>
    </w:p>
    <w:p>
      <w:r>
        <w:t>Age: ___________        Date of Birth: __________________________</w:t>
      </w:r>
    </w:p>
    <w:p>
      <w:r>
        <w:t>Parent/Guardian Name: __________________________________</w:t>
      </w:r>
    </w:p>
    <w:p>
      <w:r>
        <w:t>Phone Number: _________________________________________</w:t>
      </w:r>
    </w:p>
    <w:p>
      <w:r>
        <w:t>Email Address: _________________________________________</w:t>
      </w:r>
    </w:p>
    <w:p>
      <w:r>
        <w:t>Emergency Contact Name &amp; Phone: 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