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B6A1D" w14:textId="27EF3D84" w:rsidR="00843DBB" w:rsidRPr="00494A01" w:rsidRDefault="00843DBB" w:rsidP="00843DBB">
      <w:pPr>
        <w:pStyle w:val="Title"/>
        <w:jc w:val="center"/>
        <w:rPr>
          <w:rFonts w:ascii="Segoe UI Emoji" w:hAnsi="Segoe UI Emoji" w:cs="Segoe UI Emoji"/>
          <w:color w:val="22702B"/>
        </w:rPr>
      </w:pPr>
      <w:r w:rsidRPr="00494A01">
        <w:rPr>
          <w:color w:val="22702B"/>
        </w:rPr>
        <w:t xml:space="preserve">The </w:t>
      </w:r>
      <w:r w:rsidRPr="00494A01">
        <w:rPr>
          <w:b/>
          <w:bCs/>
          <w:i/>
          <w:iCs/>
          <w:color w:val="22702B"/>
        </w:rPr>
        <w:t>NutreeDense</w:t>
      </w:r>
      <w:r w:rsidRPr="00494A01">
        <w:rPr>
          <w:color w:val="22702B"/>
        </w:rPr>
        <w:t xml:space="preserve"> Edition</w:t>
      </w:r>
      <w:r w:rsidRPr="00494A01">
        <w:rPr>
          <w:rFonts w:ascii="Segoe UI Emoji" w:hAnsi="Segoe UI Emoji" w:cs="Segoe UI Emoji"/>
          <w:color w:val="22702B"/>
        </w:rPr>
        <w:t xml:space="preserve"> of</w:t>
      </w:r>
    </w:p>
    <w:p w14:paraId="30C3D2FC" w14:textId="77777777" w:rsidR="00843DBB" w:rsidRPr="00494A01" w:rsidRDefault="00000000" w:rsidP="00843DBB">
      <w:pPr>
        <w:pStyle w:val="Title"/>
        <w:jc w:val="center"/>
        <w:rPr>
          <w:color w:val="22702B"/>
        </w:rPr>
      </w:pPr>
      <w:r w:rsidRPr="00494A01">
        <w:rPr>
          <w:rFonts w:ascii="Segoe UI Emoji" w:hAnsi="Segoe UI Emoji" w:cs="Segoe UI Emoji"/>
          <w:color w:val="22702B"/>
        </w:rPr>
        <w:t>🌿</w:t>
      </w:r>
      <w:r w:rsidRPr="00494A01">
        <w:rPr>
          <w:color w:val="22702B"/>
        </w:rPr>
        <w:t xml:space="preserve">Gut-Friendly Foods: </w:t>
      </w:r>
    </w:p>
    <w:p w14:paraId="163810B9" w14:textId="7EA8E771" w:rsidR="00843DBB" w:rsidRPr="00494A01" w:rsidRDefault="00000000" w:rsidP="00843DBB">
      <w:pPr>
        <w:pStyle w:val="Title"/>
        <w:jc w:val="center"/>
        <w:rPr>
          <w:color w:val="22702B"/>
          <w:sz w:val="48"/>
          <w:szCs w:val="48"/>
        </w:rPr>
      </w:pPr>
      <w:r w:rsidRPr="00494A01">
        <w:rPr>
          <w:color w:val="22702B"/>
          <w:sz w:val="48"/>
          <w:szCs w:val="48"/>
        </w:rPr>
        <w:t>Caribbean &amp; American Prebiotics + Probiotics</w:t>
      </w:r>
    </w:p>
    <w:p w14:paraId="319ADEA3" w14:textId="12FD296C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t>Your gut is your body’s second brain</w:t>
      </w:r>
      <w:r w:rsidR="00C41EAC">
        <w:rPr>
          <w:sz w:val="24"/>
          <w:szCs w:val="24"/>
        </w:rPr>
        <w:t xml:space="preserve"> </w:t>
      </w:r>
      <w:r w:rsidRPr="00843DBB">
        <w:rPr>
          <w:sz w:val="24"/>
          <w:szCs w:val="24"/>
        </w:rPr>
        <w:t>and the right foods can help it thrive. Below is a list of Caribbean and American foods that naturally support gut health by acting as prebiotics, probiotics, or both. Plus, ways to eat them, a quick-glance guide, and a sample 3-day gut-loving routine to get you started.</w:t>
      </w:r>
    </w:p>
    <w:p w14:paraId="1D5BD6CD" w14:textId="77777777" w:rsidR="00932FFB" w:rsidRPr="00C41EAC" w:rsidRDefault="00000000">
      <w:pPr>
        <w:pStyle w:val="Heading1"/>
        <w:rPr>
          <w:color w:val="22702B"/>
        </w:rPr>
      </w:pPr>
      <w:r w:rsidRPr="00C41EAC">
        <w:rPr>
          <w:color w:val="22702B"/>
        </w:rPr>
        <w:t>💡 Quick-Glance Gut Benefits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494A01" w:rsidRPr="00494A01" w14:paraId="5CE79C9C" w14:textId="77777777">
        <w:tc>
          <w:tcPr>
            <w:tcW w:w="2880" w:type="dxa"/>
          </w:tcPr>
          <w:p w14:paraId="674C4A2A" w14:textId="77777777" w:rsidR="00932FFB" w:rsidRPr="00494A01" w:rsidRDefault="00000000">
            <w:pPr>
              <w:rPr>
                <w:b/>
                <w:bCs/>
                <w:color w:val="22702B"/>
                <w:sz w:val="24"/>
                <w:szCs w:val="24"/>
              </w:rPr>
            </w:pPr>
            <w:r w:rsidRPr="00494A01">
              <w:rPr>
                <w:b/>
                <w:bCs/>
                <w:color w:val="22702B"/>
                <w:sz w:val="24"/>
                <w:szCs w:val="24"/>
              </w:rPr>
              <w:t>Food</w:t>
            </w:r>
          </w:p>
        </w:tc>
        <w:tc>
          <w:tcPr>
            <w:tcW w:w="2880" w:type="dxa"/>
          </w:tcPr>
          <w:p w14:paraId="74C62956" w14:textId="77777777" w:rsidR="00932FFB" w:rsidRPr="00494A01" w:rsidRDefault="00000000">
            <w:pPr>
              <w:rPr>
                <w:b/>
                <w:bCs/>
                <w:color w:val="22702B"/>
                <w:sz w:val="24"/>
                <w:szCs w:val="24"/>
              </w:rPr>
            </w:pPr>
            <w:r w:rsidRPr="00494A01">
              <w:rPr>
                <w:b/>
                <w:bCs/>
                <w:color w:val="22702B"/>
                <w:sz w:val="24"/>
                <w:szCs w:val="24"/>
              </w:rPr>
              <w:t>Type</w:t>
            </w:r>
          </w:p>
        </w:tc>
        <w:tc>
          <w:tcPr>
            <w:tcW w:w="2880" w:type="dxa"/>
          </w:tcPr>
          <w:p w14:paraId="712CC0A6" w14:textId="77777777" w:rsidR="00932FFB" w:rsidRPr="00494A01" w:rsidRDefault="00000000">
            <w:pPr>
              <w:rPr>
                <w:b/>
                <w:bCs/>
                <w:color w:val="22702B"/>
                <w:sz w:val="24"/>
                <w:szCs w:val="24"/>
              </w:rPr>
            </w:pPr>
            <w:r w:rsidRPr="00494A01">
              <w:rPr>
                <w:b/>
                <w:bCs/>
                <w:color w:val="22702B"/>
                <w:sz w:val="24"/>
                <w:szCs w:val="24"/>
              </w:rPr>
              <w:t>Gut Benefit</w:t>
            </w:r>
          </w:p>
        </w:tc>
      </w:tr>
      <w:tr w:rsidR="00932FFB" w:rsidRPr="00843DBB" w14:paraId="56E337D8" w14:textId="77777777">
        <w:tc>
          <w:tcPr>
            <w:tcW w:w="2880" w:type="dxa"/>
          </w:tcPr>
          <w:p w14:paraId="3C6FF3B3" w14:textId="77777777" w:rsidR="00932FFB" w:rsidRPr="00843DBB" w:rsidRDefault="00000000">
            <w:pPr>
              <w:rPr>
                <w:sz w:val="24"/>
                <w:szCs w:val="24"/>
              </w:rPr>
            </w:pPr>
            <w:r w:rsidRPr="00843DBB">
              <w:rPr>
                <w:sz w:val="24"/>
                <w:szCs w:val="24"/>
              </w:rPr>
              <w:t>Green Banana</w:t>
            </w:r>
          </w:p>
        </w:tc>
        <w:tc>
          <w:tcPr>
            <w:tcW w:w="2880" w:type="dxa"/>
          </w:tcPr>
          <w:p w14:paraId="2DE4EA80" w14:textId="77777777" w:rsidR="00932FFB" w:rsidRPr="00843DBB" w:rsidRDefault="00000000">
            <w:pPr>
              <w:rPr>
                <w:sz w:val="24"/>
                <w:szCs w:val="24"/>
              </w:rPr>
            </w:pPr>
            <w:r w:rsidRPr="00843DBB">
              <w:rPr>
                <w:sz w:val="24"/>
                <w:szCs w:val="24"/>
              </w:rPr>
              <w:t>Prebiotic</w:t>
            </w:r>
          </w:p>
        </w:tc>
        <w:tc>
          <w:tcPr>
            <w:tcW w:w="2880" w:type="dxa"/>
          </w:tcPr>
          <w:p w14:paraId="42050D7C" w14:textId="77777777" w:rsidR="00932FFB" w:rsidRPr="00843DBB" w:rsidRDefault="00000000">
            <w:pPr>
              <w:rPr>
                <w:sz w:val="24"/>
                <w:szCs w:val="24"/>
              </w:rPr>
            </w:pPr>
            <w:r w:rsidRPr="00843DBB">
              <w:rPr>
                <w:sz w:val="24"/>
                <w:szCs w:val="24"/>
              </w:rPr>
              <w:t>Feeds good bacteria, supports digestion</w:t>
            </w:r>
          </w:p>
        </w:tc>
      </w:tr>
      <w:tr w:rsidR="00932FFB" w:rsidRPr="00843DBB" w14:paraId="2E87659F" w14:textId="77777777">
        <w:tc>
          <w:tcPr>
            <w:tcW w:w="2880" w:type="dxa"/>
          </w:tcPr>
          <w:p w14:paraId="65E24597" w14:textId="77777777" w:rsidR="00932FFB" w:rsidRPr="00843DBB" w:rsidRDefault="00000000">
            <w:pPr>
              <w:rPr>
                <w:sz w:val="24"/>
                <w:szCs w:val="24"/>
              </w:rPr>
            </w:pPr>
            <w:r w:rsidRPr="00843DBB">
              <w:rPr>
                <w:sz w:val="24"/>
                <w:szCs w:val="24"/>
              </w:rPr>
              <w:t>Yogurt (unsweetened)</w:t>
            </w:r>
          </w:p>
        </w:tc>
        <w:tc>
          <w:tcPr>
            <w:tcW w:w="2880" w:type="dxa"/>
          </w:tcPr>
          <w:p w14:paraId="34948FD1" w14:textId="77777777" w:rsidR="00932FFB" w:rsidRPr="00843DBB" w:rsidRDefault="00000000">
            <w:pPr>
              <w:rPr>
                <w:sz w:val="24"/>
                <w:szCs w:val="24"/>
              </w:rPr>
            </w:pPr>
            <w:r w:rsidRPr="00843DBB">
              <w:rPr>
                <w:sz w:val="24"/>
                <w:szCs w:val="24"/>
              </w:rPr>
              <w:t>Probiotic</w:t>
            </w:r>
          </w:p>
        </w:tc>
        <w:tc>
          <w:tcPr>
            <w:tcW w:w="2880" w:type="dxa"/>
          </w:tcPr>
          <w:p w14:paraId="425E1639" w14:textId="77777777" w:rsidR="00932FFB" w:rsidRPr="00843DBB" w:rsidRDefault="00000000">
            <w:pPr>
              <w:rPr>
                <w:sz w:val="24"/>
                <w:szCs w:val="24"/>
              </w:rPr>
            </w:pPr>
            <w:r w:rsidRPr="00843DBB">
              <w:rPr>
                <w:sz w:val="24"/>
                <w:szCs w:val="24"/>
              </w:rPr>
              <w:t>Adds beneficial bacteria to the gut</w:t>
            </w:r>
          </w:p>
        </w:tc>
      </w:tr>
      <w:tr w:rsidR="00932FFB" w:rsidRPr="00843DBB" w14:paraId="5CC4951F" w14:textId="77777777">
        <w:tc>
          <w:tcPr>
            <w:tcW w:w="2880" w:type="dxa"/>
          </w:tcPr>
          <w:p w14:paraId="1B52413B" w14:textId="77777777" w:rsidR="00932FFB" w:rsidRPr="00843DBB" w:rsidRDefault="00000000">
            <w:pPr>
              <w:rPr>
                <w:sz w:val="24"/>
                <w:szCs w:val="24"/>
              </w:rPr>
            </w:pPr>
            <w:r w:rsidRPr="00843DBB">
              <w:rPr>
                <w:sz w:val="24"/>
                <w:szCs w:val="24"/>
              </w:rPr>
              <w:t>Cooked &amp; Cooled Rice</w:t>
            </w:r>
          </w:p>
        </w:tc>
        <w:tc>
          <w:tcPr>
            <w:tcW w:w="2880" w:type="dxa"/>
          </w:tcPr>
          <w:p w14:paraId="3D9D3E50" w14:textId="77777777" w:rsidR="00932FFB" w:rsidRPr="00843DBB" w:rsidRDefault="00000000">
            <w:pPr>
              <w:rPr>
                <w:sz w:val="24"/>
                <w:szCs w:val="24"/>
              </w:rPr>
            </w:pPr>
            <w:r w:rsidRPr="00843DBB">
              <w:rPr>
                <w:sz w:val="24"/>
                <w:szCs w:val="24"/>
              </w:rPr>
              <w:t>Both</w:t>
            </w:r>
          </w:p>
        </w:tc>
        <w:tc>
          <w:tcPr>
            <w:tcW w:w="2880" w:type="dxa"/>
          </w:tcPr>
          <w:p w14:paraId="546C60A6" w14:textId="77777777" w:rsidR="00932FFB" w:rsidRPr="00843DBB" w:rsidRDefault="00000000">
            <w:pPr>
              <w:rPr>
                <w:sz w:val="24"/>
                <w:szCs w:val="24"/>
              </w:rPr>
            </w:pPr>
            <w:r w:rsidRPr="00843DBB">
              <w:rPr>
                <w:sz w:val="24"/>
                <w:szCs w:val="24"/>
              </w:rPr>
              <w:t>Supports gut lining and bacteria growth</w:t>
            </w:r>
          </w:p>
        </w:tc>
      </w:tr>
      <w:tr w:rsidR="00932FFB" w:rsidRPr="00843DBB" w14:paraId="09E86BED" w14:textId="77777777">
        <w:tc>
          <w:tcPr>
            <w:tcW w:w="2880" w:type="dxa"/>
          </w:tcPr>
          <w:p w14:paraId="7C99B7C6" w14:textId="77777777" w:rsidR="00932FFB" w:rsidRPr="00843DBB" w:rsidRDefault="00000000">
            <w:pPr>
              <w:rPr>
                <w:sz w:val="24"/>
                <w:szCs w:val="24"/>
              </w:rPr>
            </w:pPr>
            <w:r w:rsidRPr="00843DBB">
              <w:rPr>
                <w:sz w:val="24"/>
                <w:szCs w:val="24"/>
              </w:rPr>
              <w:t>Pumpkin Seeds</w:t>
            </w:r>
          </w:p>
        </w:tc>
        <w:tc>
          <w:tcPr>
            <w:tcW w:w="2880" w:type="dxa"/>
          </w:tcPr>
          <w:p w14:paraId="302C2E40" w14:textId="77777777" w:rsidR="00932FFB" w:rsidRPr="00843DBB" w:rsidRDefault="00000000">
            <w:pPr>
              <w:rPr>
                <w:sz w:val="24"/>
                <w:szCs w:val="24"/>
              </w:rPr>
            </w:pPr>
            <w:r w:rsidRPr="00843DBB">
              <w:rPr>
                <w:sz w:val="24"/>
                <w:szCs w:val="24"/>
              </w:rPr>
              <w:t>Prebiotic</w:t>
            </w:r>
          </w:p>
        </w:tc>
        <w:tc>
          <w:tcPr>
            <w:tcW w:w="2880" w:type="dxa"/>
          </w:tcPr>
          <w:p w14:paraId="29F728E4" w14:textId="77777777" w:rsidR="00932FFB" w:rsidRPr="00843DBB" w:rsidRDefault="00000000">
            <w:pPr>
              <w:rPr>
                <w:sz w:val="24"/>
                <w:szCs w:val="24"/>
              </w:rPr>
            </w:pPr>
            <w:r w:rsidRPr="00843DBB">
              <w:rPr>
                <w:sz w:val="24"/>
                <w:szCs w:val="24"/>
              </w:rPr>
              <w:t>Feeds good bacteria + high in magnesium</w:t>
            </w:r>
          </w:p>
        </w:tc>
      </w:tr>
      <w:tr w:rsidR="00932FFB" w:rsidRPr="00843DBB" w14:paraId="6A184F0D" w14:textId="77777777">
        <w:tc>
          <w:tcPr>
            <w:tcW w:w="2880" w:type="dxa"/>
          </w:tcPr>
          <w:p w14:paraId="3481264F" w14:textId="77777777" w:rsidR="00932FFB" w:rsidRPr="00843DBB" w:rsidRDefault="00000000">
            <w:pPr>
              <w:rPr>
                <w:sz w:val="24"/>
                <w:szCs w:val="24"/>
              </w:rPr>
            </w:pPr>
            <w:r w:rsidRPr="00843DBB">
              <w:rPr>
                <w:sz w:val="24"/>
                <w:szCs w:val="24"/>
              </w:rPr>
              <w:t>Ginger Beer (homemade)</w:t>
            </w:r>
          </w:p>
        </w:tc>
        <w:tc>
          <w:tcPr>
            <w:tcW w:w="2880" w:type="dxa"/>
          </w:tcPr>
          <w:p w14:paraId="59A77BEA" w14:textId="77777777" w:rsidR="00932FFB" w:rsidRPr="00843DBB" w:rsidRDefault="00000000">
            <w:pPr>
              <w:rPr>
                <w:sz w:val="24"/>
                <w:szCs w:val="24"/>
              </w:rPr>
            </w:pPr>
            <w:r w:rsidRPr="00843DBB">
              <w:rPr>
                <w:sz w:val="24"/>
                <w:szCs w:val="24"/>
              </w:rPr>
              <w:t>Probiotic</w:t>
            </w:r>
          </w:p>
        </w:tc>
        <w:tc>
          <w:tcPr>
            <w:tcW w:w="2880" w:type="dxa"/>
          </w:tcPr>
          <w:p w14:paraId="0949AA56" w14:textId="77777777" w:rsidR="00932FFB" w:rsidRPr="00843DBB" w:rsidRDefault="00000000">
            <w:pPr>
              <w:rPr>
                <w:sz w:val="24"/>
                <w:szCs w:val="24"/>
              </w:rPr>
            </w:pPr>
            <w:r w:rsidRPr="00843DBB">
              <w:rPr>
                <w:sz w:val="24"/>
                <w:szCs w:val="24"/>
              </w:rPr>
              <w:t>Boosts circulation and gut flora</w:t>
            </w:r>
          </w:p>
        </w:tc>
      </w:tr>
    </w:tbl>
    <w:p w14:paraId="419D8D33" w14:textId="77777777" w:rsidR="00932FFB" w:rsidRPr="00C41EAC" w:rsidRDefault="00000000">
      <w:pPr>
        <w:pStyle w:val="Heading1"/>
        <w:rPr>
          <w:color w:val="22702B"/>
        </w:rPr>
      </w:pPr>
      <w:r w:rsidRPr="00C41EAC">
        <w:rPr>
          <w:color w:val="22702B"/>
        </w:rPr>
        <w:t>🥬 Prebiotic Foods</w:t>
      </w:r>
    </w:p>
    <w:p w14:paraId="543EB172" w14:textId="77777777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t>These feed the good bacteria in your gut and help them grow stronger.</w:t>
      </w:r>
    </w:p>
    <w:p w14:paraId="042A4D0A" w14:textId="77777777" w:rsidR="00932FFB" w:rsidRPr="00C41EAC" w:rsidRDefault="00000000">
      <w:pPr>
        <w:pStyle w:val="Heading2"/>
        <w:rPr>
          <w:color w:val="22702B"/>
          <w:sz w:val="28"/>
          <w:szCs w:val="28"/>
        </w:rPr>
      </w:pPr>
      <w:r w:rsidRPr="00C41EAC">
        <w:rPr>
          <w:color w:val="22702B"/>
          <w:sz w:val="28"/>
          <w:szCs w:val="28"/>
        </w:rPr>
        <w:t>Caribbean Prebiotics</w:t>
      </w:r>
    </w:p>
    <w:p w14:paraId="65DA3E50" w14:textId="77777777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t>- Green banana / green plantain (boiled or ground)</w:t>
      </w:r>
    </w:p>
    <w:p w14:paraId="0095806C" w14:textId="77777777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t>- Dasheen (taro root)</w:t>
      </w:r>
    </w:p>
    <w:p w14:paraId="026C5E4B" w14:textId="77777777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lastRenderedPageBreak/>
        <w:t>- Sweet potato</w:t>
      </w:r>
    </w:p>
    <w:p w14:paraId="126A196C" w14:textId="77777777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t>- Breadfruit</w:t>
      </w:r>
    </w:p>
    <w:p w14:paraId="0B5E0FBA" w14:textId="77777777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t>- Okra</w:t>
      </w:r>
    </w:p>
    <w:p w14:paraId="328E0257" w14:textId="77777777" w:rsidR="00932FFB" w:rsidRPr="00C41EAC" w:rsidRDefault="00000000">
      <w:pPr>
        <w:pStyle w:val="Heading2"/>
        <w:rPr>
          <w:color w:val="22702B"/>
          <w:sz w:val="28"/>
          <w:szCs w:val="28"/>
        </w:rPr>
      </w:pPr>
      <w:r w:rsidRPr="00C41EAC">
        <w:rPr>
          <w:color w:val="22702B"/>
          <w:sz w:val="28"/>
          <w:szCs w:val="28"/>
        </w:rPr>
        <w:t>American Prebiotics</w:t>
      </w:r>
    </w:p>
    <w:p w14:paraId="0CFC8270" w14:textId="77777777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t>- Garlic</w:t>
      </w:r>
    </w:p>
    <w:p w14:paraId="4E24AEB5" w14:textId="77777777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t>- Onions (especially raw)</w:t>
      </w:r>
    </w:p>
    <w:p w14:paraId="704F37CC" w14:textId="77777777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t>- Asparagus</w:t>
      </w:r>
    </w:p>
    <w:p w14:paraId="2A1C6DC5" w14:textId="77777777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t>- Apples (with skin)</w:t>
      </w:r>
    </w:p>
    <w:p w14:paraId="1FABDE55" w14:textId="77777777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t>- Oats (whole, unsweetened)</w:t>
      </w:r>
    </w:p>
    <w:p w14:paraId="1F7D2C76" w14:textId="77777777" w:rsidR="00932FFB" w:rsidRPr="00C41EAC" w:rsidRDefault="00000000">
      <w:pPr>
        <w:pStyle w:val="Heading1"/>
        <w:rPr>
          <w:color w:val="22702B"/>
        </w:rPr>
      </w:pPr>
      <w:r w:rsidRPr="00C41EAC">
        <w:rPr>
          <w:color w:val="22702B"/>
        </w:rPr>
        <w:t>🧉 Probiotic Foods</w:t>
      </w:r>
    </w:p>
    <w:p w14:paraId="201F6C95" w14:textId="77777777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t>These contain live bacteria that help populate your gut.</w:t>
      </w:r>
    </w:p>
    <w:p w14:paraId="70954F11" w14:textId="77777777" w:rsidR="00932FFB" w:rsidRPr="00C41EAC" w:rsidRDefault="00000000">
      <w:pPr>
        <w:pStyle w:val="Heading2"/>
        <w:rPr>
          <w:color w:val="22702B"/>
          <w:sz w:val="28"/>
          <w:szCs w:val="28"/>
        </w:rPr>
      </w:pPr>
      <w:r w:rsidRPr="00C41EAC">
        <w:rPr>
          <w:color w:val="22702B"/>
          <w:sz w:val="28"/>
          <w:szCs w:val="28"/>
        </w:rPr>
        <w:t>Caribbean Probiotics</w:t>
      </w:r>
    </w:p>
    <w:p w14:paraId="2B072F32" w14:textId="77777777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t>- Homemade pickled cucumbers (salt brine)</w:t>
      </w:r>
    </w:p>
    <w:p w14:paraId="4DAA59EB" w14:textId="77777777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t>- Fermented pepper sauce (naturally fermented)</w:t>
      </w:r>
    </w:p>
    <w:p w14:paraId="1B487486" w14:textId="77777777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t>- Homemade ginger beer or mauby (naturally fermented)</w:t>
      </w:r>
    </w:p>
    <w:p w14:paraId="45AAFE96" w14:textId="77777777" w:rsidR="00932FFB" w:rsidRPr="00C41EAC" w:rsidRDefault="00000000">
      <w:pPr>
        <w:pStyle w:val="Heading2"/>
        <w:rPr>
          <w:color w:val="22702B"/>
          <w:sz w:val="28"/>
          <w:szCs w:val="28"/>
        </w:rPr>
      </w:pPr>
      <w:r w:rsidRPr="00C41EAC">
        <w:rPr>
          <w:color w:val="22702B"/>
          <w:sz w:val="28"/>
          <w:szCs w:val="28"/>
        </w:rPr>
        <w:t>American Probiotics</w:t>
      </w:r>
    </w:p>
    <w:p w14:paraId="4BF5AC63" w14:textId="77777777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t>- Yogurt with live cultures (unsweetened)</w:t>
      </w:r>
    </w:p>
    <w:p w14:paraId="2AE34163" w14:textId="77777777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t>- Kefir</w:t>
      </w:r>
    </w:p>
    <w:p w14:paraId="6B502A42" w14:textId="77777777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t>- Sauerkraut (raw, refrigerated)</w:t>
      </w:r>
    </w:p>
    <w:p w14:paraId="7D722820" w14:textId="77777777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t>- Kimchi</w:t>
      </w:r>
    </w:p>
    <w:p w14:paraId="1F7A4119" w14:textId="77777777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t>- Miso</w:t>
      </w:r>
    </w:p>
    <w:p w14:paraId="30201E18" w14:textId="77777777" w:rsidR="00932FFB" w:rsidRPr="00C41EAC" w:rsidRDefault="00000000">
      <w:pPr>
        <w:pStyle w:val="Heading1"/>
        <w:rPr>
          <w:color w:val="22702B"/>
        </w:rPr>
      </w:pPr>
      <w:r w:rsidRPr="00C41EAC">
        <w:rPr>
          <w:color w:val="22702B"/>
        </w:rPr>
        <w:t>⚡ Some Foods Can Be Both</w:t>
      </w:r>
    </w:p>
    <w:p w14:paraId="5B2F5988" w14:textId="77777777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t>- Cooked and cooled rice or potatoes</w:t>
      </w:r>
    </w:p>
    <w:p w14:paraId="428A95F1" w14:textId="77777777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t>- Green banana flour (when used raw)</w:t>
      </w:r>
    </w:p>
    <w:p w14:paraId="59A708BB" w14:textId="77777777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t>- Oats (especially soaked or fermented)</w:t>
      </w:r>
    </w:p>
    <w:p w14:paraId="7806C107" w14:textId="77777777" w:rsidR="00932FFB" w:rsidRPr="00C41EAC" w:rsidRDefault="00000000">
      <w:pPr>
        <w:pStyle w:val="Heading1"/>
        <w:rPr>
          <w:color w:val="22702B"/>
        </w:rPr>
      </w:pPr>
      <w:r w:rsidRPr="00C41EAC">
        <w:rPr>
          <w:color w:val="22702B"/>
        </w:rPr>
        <w:lastRenderedPageBreak/>
        <w:t>🍽️ How to Eat These in Real Life</w:t>
      </w:r>
    </w:p>
    <w:p w14:paraId="3628143E" w14:textId="77777777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t>- Green banana mash with onions &amp; sardines</w:t>
      </w:r>
    </w:p>
    <w:p w14:paraId="3A9D5B2D" w14:textId="77777777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t>- Add pumpkin seeds to oatmeal or salads</w:t>
      </w:r>
    </w:p>
    <w:p w14:paraId="41BFA038" w14:textId="77777777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t>- Yogurt bowl with fruit &amp; cinnamon</w:t>
      </w:r>
    </w:p>
    <w:p w14:paraId="6F725A22" w14:textId="77777777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t>- Stir miso paste into warm soups</w:t>
      </w:r>
    </w:p>
    <w:p w14:paraId="10F8C9BC" w14:textId="77777777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t>- Use ginger beer as a drink or marinade base</w:t>
      </w:r>
    </w:p>
    <w:p w14:paraId="335FDCAE" w14:textId="77777777" w:rsidR="00932FFB" w:rsidRDefault="00000000">
      <w:pPr>
        <w:pStyle w:val="Heading1"/>
        <w:rPr>
          <w:color w:val="22702B"/>
        </w:rPr>
      </w:pPr>
      <w:r w:rsidRPr="00C41EAC">
        <w:rPr>
          <w:color w:val="22702B"/>
        </w:rPr>
        <w:t>📅 Sample 3-Day Gut Routine</w:t>
      </w:r>
    </w:p>
    <w:p w14:paraId="28EB385F" w14:textId="77777777" w:rsidR="00C41EAC" w:rsidRPr="00C41EAC" w:rsidRDefault="00C41EAC" w:rsidP="00C41EAC"/>
    <w:p w14:paraId="7FA1DF91" w14:textId="08D214AA" w:rsidR="00932FFB" w:rsidRPr="00C41EAC" w:rsidRDefault="00000000">
      <w:pPr>
        <w:rPr>
          <w:b/>
          <w:bCs/>
          <w:color w:val="22702B"/>
          <w:sz w:val="24"/>
          <w:szCs w:val="24"/>
        </w:rPr>
      </w:pPr>
      <w:r w:rsidRPr="00C41EAC">
        <w:rPr>
          <w:b/>
          <w:bCs/>
          <w:color w:val="22702B"/>
          <w:sz w:val="24"/>
          <w:szCs w:val="24"/>
        </w:rPr>
        <w:t>*Day 1*</w:t>
      </w:r>
    </w:p>
    <w:p w14:paraId="000AAE26" w14:textId="77777777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t>- Breakfast: Oats + pumpkin seeds + chopped apple</w:t>
      </w:r>
    </w:p>
    <w:p w14:paraId="34C78DA5" w14:textId="77777777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t>- Lunch: Grilled chicken + okra + rice (cooled and reheated)</w:t>
      </w:r>
    </w:p>
    <w:p w14:paraId="6691C25D" w14:textId="77777777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t>- Snack: Yogurt with cinnamon</w:t>
      </w:r>
    </w:p>
    <w:p w14:paraId="00DA65F2" w14:textId="77777777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t>- Dinner: Sweet potato + sautéed spinach + ginger tea</w:t>
      </w:r>
    </w:p>
    <w:p w14:paraId="462444B3" w14:textId="77777777" w:rsidR="00C41EAC" w:rsidRDefault="00C41EAC">
      <w:pPr>
        <w:rPr>
          <w:b/>
          <w:bCs/>
          <w:color w:val="22702B"/>
          <w:sz w:val="24"/>
          <w:szCs w:val="24"/>
        </w:rPr>
      </w:pPr>
    </w:p>
    <w:p w14:paraId="5585A791" w14:textId="624D2F81" w:rsidR="00932FFB" w:rsidRPr="00C41EAC" w:rsidRDefault="00000000">
      <w:pPr>
        <w:rPr>
          <w:b/>
          <w:bCs/>
          <w:color w:val="22702B"/>
          <w:sz w:val="24"/>
          <w:szCs w:val="24"/>
        </w:rPr>
      </w:pPr>
      <w:r w:rsidRPr="00C41EAC">
        <w:rPr>
          <w:b/>
          <w:bCs/>
          <w:color w:val="22702B"/>
          <w:sz w:val="24"/>
          <w:szCs w:val="24"/>
        </w:rPr>
        <w:t>*Day 2*</w:t>
      </w:r>
    </w:p>
    <w:p w14:paraId="037A376E" w14:textId="77777777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t>- Breakfast: Boiled green banana + avocado</w:t>
      </w:r>
    </w:p>
    <w:p w14:paraId="02AD160F" w14:textId="77777777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t>- Lunch: Salmon + asparagus + quinoa</w:t>
      </w:r>
    </w:p>
    <w:p w14:paraId="4533FF89" w14:textId="77777777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t>- Snack: Homemade ginger beer</w:t>
      </w:r>
    </w:p>
    <w:p w14:paraId="76DF0C8D" w14:textId="77777777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t>- Dinner: Stir-fry with miso + broccoli + rice</w:t>
      </w:r>
    </w:p>
    <w:p w14:paraId="711A92D3" w14:textId="77777777" w:rsidR="00C41EAC" w:rsidRDefault="00C41EAC">
      <w:pPr>
        <w:rPr>
          <w:b/>
          <w:bCs/>
          <w:color w:val="22702B"/>
          <w:sz w:val="24"/>
          <w:szCs w:val="24"/>
        </w:rPr>
      </w:pPr>
    </w:p>
    <w:p w14:paraId="65F16FA3" w14:textId="786C62E3" w:rsidR="00932FFB" w:rsidRPr="00C41EAC" w:rsidRDefault="00000000">
      <w:pPr>
        <w:rPr>
          <w:b/>
          <w:bCs/>
          <w:color w:val="22702B"/>
          <w:sz w:val="24"/>
          <w:szCs w:val="24"/>
        </w:rPr>
      </w:pPr>
      <w:r w:rsidRPr="00C41EAC">
        <w:rPr>
          <w:b/>
          <w:bCs/>
          <w:color w:val="22702B"/>
          <w:sz w:val="24"/>
          <w:szCs w:val="24"/>
        </w:rPr>
        <w:t>*Day 3*</w:t>
      </w:r>
    </w:p>
    <w:p w14:paraId="7A54A823" w14:textId="77777777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t>- Breakfast: Kefir smoothie with oats &amp; berries</w:t>
      </w:r>
    </w:p>
    <w:p w14:paraId="1CC34472" w14:textId="77777777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t>- Lunch: Turkey lettuce wraps + sautéed peppers</w:t>
      </w:r>
    </w:p>
    <w:p w14:paraId="0A259B77" w14:textId="77777777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t>- Snack: Fermented pickles</w:t>
      </w:r>
    </w:p>
    <w:p w14:paraId="5FC9D3BC" w14:textId="77777777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t>- Dinner: Lentils + sweet potato + raw slaw</w:t>
      </w:r>
    </w:p>
    <w:p w14:paraId="5CCCB347" w14:textId="77777777" w:rsidR="00932FFB" w:rsidRPr="00C41EAC" w:rsidRDefault="00000000">
      <w:pPr>
        <w:pStyle w:val="Heading1"/>
        <w:rPr>
          <w:color w:val="22702B"/>
        </w:rPr>
      </w:pPr>
      <w:r w:rsidRPr="00C41EAC">
        <w:rPr>
          <w:color w:val="22702B"/>
        </w:rPr>
        <w:lastRenderedPageBreak/>
        <w:t>💬 NutreeDense Tip</w:t>
      </w:r>
    </w:p>
    <w:p w14:paraId="34069EC8" w14:textId="77777777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t>Wellness doesn’t have to mean doing everything at once. Start with what feels familiar. These gut-friendly foods are just the beginning—let your body guide the rest.</w:t>
      </w:r>
    </w:p>
    <w:p w14:paraId="7D063F63" w14:textId="77777777" w:rsidR="00932FFB" w:rsidRPr="00C41EAC" w:rsidRDefault="00000000">
      <w:pPr>
        <w:pStyle w:val="Heading1"/>
        <w:rPr>
          <w:color w:val="22702B"/>
        </w:rPr>
      </w:pPr>
      <w:r w:rsidRPr="00C41EAC">
        <w:rPr>
          <w:color w:val="22702B"/>
        </w:rPr>
        <w:t>🩺 Diabetes-Friendly Notes</w:t>
      </w:r>
    </w:p>
    <w:p w14:paraId="73BAA5E8" w14:textId="07C8B6AB" w:rsidR="00932FF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t>Most of the gut-friendly foods in this guide are also supportive for blood sugar balance</w:t>
      </w:r>
      <w:r w:rsidR="00C41EAC">
        <w:rPr>
          <w:sz w:val="24"/>
          <w:szCs w:val="24"/>
        </w:rPr>
        <w:t xml:space="preserve">, </w:t>
      </w:r>
      <w:r w:rsidRPr="00843DBB">
        <w:rPr>
          <w:sz w:val="24"/>
          <w:szCs w:val="24"/>
        </w:rPr>
        <w:t>especially when paired with fiber, healthy fats, or protein. Below are some helpful notes to guide you:</w:t>
      </w:r>
    </w:p>
    <w:p w14:paraId="3D9049AB" w14:textId="77777777" w:rsidR="00C41EAC" w:rsidRPr="00843DBB" w:rsidRDefault="00C41EAC">
      <w:pPr>
        <w:rPr>
          <w:sz w:val="24"/>
          <w:szCs w:val="24"/>
        </w:rPr>
      </w:pPr>
    </w:p>
    <w:p w14:paraId="5A7BB9AE" w14:textId="77777777" w:rsidR="00932FFB" w:rsidRPr="00C41EAC" w:rsidRDefault="00000000">
      <w:pPr>
        <w:rPr>
          <w:b/>
          <w:bCs/>
          <w:sz w:val="24"/>
          <w:szCs w:val="24"/>
        </w:rPr>
      </w:pPr>
      <w:r w:rsidRPr="00C41EAC">
        <w:rPr>
          <w:b/>
          <w:bCs/>
          <w:color w:val="22702B"/>
          <w:sz w:val="24"/>
          <w:szCs w:val="24"/>
        </w:rPr>
        <w:t>✔️</w:t>
      </w:r>
      <w:r w:rsidRPr="00C41EAC">
        <w:rPr>
          <w:b/>
          <w:bCs/>
          <w:sz w:val="24"/>
          <w:szCs w:val="24"/>
        </w:rPr>
        <w:t xml:space="preserve"> **Best Choices:**</w:t>
      </w:r>
    </w:p>
    <w:p w14:paraId="578F208D" w14:textId="77777777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t>- Okra, garlic, onions, asparagus, spinach, and leafy greens</w:t>
      </w:r>
    </w:p>
    <w:p w14:paraId="28E0A0FC" w14:textId="77777777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t>- Green banana (boiled), plantains (green and boiled only, not fried)</w:t>
      </w:r>
    </w:p>
    <w:p w14:paraId="4C8C9C44" w14:textId="77777777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t>- Yogurt and kefir (unsweetened, with live cultures)</w:t>
      </w:r>
    </w:p>
    <w:p w14:paraId="4953C9CC" w14:textId="77777777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t>- Pumpkin seeds, oats (whole and unsweetened), miso, kimchi, sauerkraut</w:t>
      </w:r>
    </w:p>
    <w:p w14:paraId="2E7182EF" w14:textId="77777777" w:rsidR="00932FFB" w:rsidRPr="00C41EAC" w:rsidRDefault="00000000">
      <w:pPr>
        <w:rPr>
          <w:b/>
          <w:bCs/>
          <w:sz w:val="24"/>
          <w:szCs w:val="24"/>
        </w:rPr>
      </w:pPr>
      <w:r w:rsidRPr="00C41EAC">
        <w:rPr>
          <w:b/>
          <w:bCs/>
          <w:sz w:val="24"/>
          <w:szCs w:val="24"/>
        </w:rPr>
        <w:br/>
        <w:t>⚠️ **Use in Moderation:**</w:t>
      </w:r>
    </w:p>
    <w:p w14:paraId="53B8CCE9" w14:textId="77777777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t>- Breadfruit, dasheen, sweet potato (watch portions and avoid frying)</w:t>
      </w:r>
    </w:p>
    <w:p w14:paraId="7399E86C" w14:textId="77777777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t>- Cooked and cooled rice or potatoes (great when eaten cold or reheated)</w:t>
      </w:r>
    </w:p>
    <w:p w14:paraId="72767902" w14:textId="77777777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t>- Homemade ginger beer or mauby (only if made without added sugar)</w:t>
      </w:r>
    </w:p>
    <w:p w14:paraId="460D32A5" w14:textId="77777777" w:rsidR="00932FFB" w:rsidRPr="00C41EAC" w:rsidRDefault="00000000">
      <w:pPr>
        <w:rPr>
          <w:b/>
          <w:bCs/>
          <w:sz w:val="24"/>
          <w:szCs w:val="24"/>
        </w:rPr>
      </w:pPr>
      <w:r w:rsidRPr="00C41EAC">
        <w:rPr>
          <w:b/>
          <w:bCs/>
          <w:sz w:val="24"/>
          <w:szCs w:val="24"/>
        </w:rPr>
        <w:br/>
        <w:t>🚫 **Avoid or Limit:**</w:t>
      </w:r>
    </w:p>
    <w:p w14:paraId="035CB398" w14:textId="77777777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t>- Store-bought fermented drinks or yogurts with added sugar</w:t>
      </w:r>
    </w:p>
    <w:p w14:paraId="166284EB" w14:textId="77777777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t>- Ripe or fried plantains, sweetened oats or flavored yogurts</w:t>
      </w:r>
    </w:p>
    <w:p w14:paraId="5C91F5C6" w14:textId="77777777" w:rsidR="00932FFB" w:rsidRPr="00843DBB" w:rsidRDefault="00000000">
      <w:pPr>
        <w:rPr>
          <w:sz w:val="24"/>
          <w:szCs w:val="24"/>
        </w:rPr>
      </w:pPr>
      <w:r w:rsidRPr="00843DBB">
        <w:rPr>
          <w:sz w:val="24"/>
          <w:szCs w:val="24"/>
        </w:rPr>
        <w:br/>
        <w:t>💚 For the best results, aim to pair your carbs with a protein or healthy fat—like adding avocado to plantain, or eggs to oats. This helps slow down sugar absorption and keeps energy steady.</w:t>
      </w:r>
    </w:p>
    <w:sectPr w:rsidR="00932FFB" w:rsidRPr="00843DB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7800460">
    <w:abstractNumId w:val="8"/>
  </w:num>
  <w:num w:numId="2" w16cid:durableId="1571306465">
    <w:abstractNumId w:val="6"/>
  </w:num>
  <w:num w:numId="3" w16cid:durableId="1177960150">
    <w:abstractNumId w:val="5"/>
  </w:num>
  <w:num w:numId="4" w16cid:durableId="1849365217">
    <w:abstractNumId w:val="4"/>
  </w:num>
  <w:num w:numId="5" w16cid:durableId="1412657392">
    <w:abstractNumId w:val="7"/>
  </w:num>
  <w:num w:numId="6" w16cid:durableId="1549216923">
    <w:abstractNumId w:val="3"/>
  </w:num>
  <w:num w:numId="7" w16cid:durableId="1350529194">
    <w:abstractNumId w:val="2"/>
  </w:num>
  <w:num w:numId="8" w16cid:durableId="387149492">
    <w:abstractNumId w:val="1"/>
  </w:num>
  <w:num w:numId="9" w16cid:durableId="921257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94A01"/>
    <w:rsid w:val="004B1263"/>
    <w:rsid w:val="00843DBB"/>
    <w:rsid w:val="00932FFB"/>
    <w:rsid w:val="00AA1D8D"/>
    <w:rsid w:val="00B47730"/>
    <w:rsid w:val="00C41EAC"/>
    <w:rsid w:val="00CB0664"/>
    <w:rsid w:val="00D451D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F5FBC5"/>
  <w14:defaultImageDpi w14:val="300"/>
  <w15:docId w15:val="{687D2924-2E8E-4952-9490-85728946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karen Richard</cp:lastModifiedBy>
  <cp:revision>3</cp:revision>
  <dcterms:created xsi:type="dcterms:W3CDTF">2025-06-20T22:00:00Z</dcterms:created>
  <dcterms:modified xsi:type="dcterms:W3CDTF">2025-06-20T22:20:00Z</dcterms:modified>
  <cp:category/>
</cp:coreProperties>
</file>