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U8 Girls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Thursdays</w:t>
      </w:r>
    </w:p>
    <w:p>
      <w:pPr>
        <w:pStyle w:val="ListBullet"/>
      </w:pPr>
      <w:r>
        <w:t>7:00 PM – 8:00 PM</w:t>
      </w:r>
    </w:p>
    <w:p>
      <w:pPr>
        <w:pStyle w:val="ListBullet"/>
      </w:pPr>
      <w:r>
        <w:t>May 28 – August 13, 2026</w:t>
      </w:r>
    </w:p>
    <w:p>
      <w:pPr>
        <w:pStyle w:val="Heading2"/>
      </w:pPr>
      <w:r>
        <w:t>Week 1 — May 28,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2 — June 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p>
      <w:pPr>
        <w:pStyle w:val="Heading2"/>
      </w:pPr>
      <w:r>
        <w:t>Week 3 — June 11,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6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3 vs Team 5</w:t>
            </w:r>
          </w:p>
        </w:tc>
      </w:tr>
    </w:tbl>
    <w:p>
      <w:pPr>
        <w:pStyle w:val="Heading2"/>
      </w:pPr>
      <w:r>
        <w:t>Week 4 — June 18,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5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3 vs Team 6</w:t>
            </w:r>
          </w:p>
        </w:tc>
      </w:tr>
    </w:tbl>
    <w:p>
      <w:pPr>
        <w:pStyle w:val="Heading2"/>
      </w:pPr>
      <w:r>
        <w:t>Week 5 — June 25,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6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5</w:t>
            </w:r>
          </w:p>
        </w:tc>
      </w:tr>
    </w:tbl>
    <w:p>
      <w:pPr>
        <w:pStyle w:val="Heading2"/>
      </w:pPr>
      <w:r>
        <w:t>Week 6 — July 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5</w:t>
            </w:r>
          </w:p>
        </w:tc>
      </w:tr>
    </w:tbl>
    <w:p>
      <w:pPr>
        <w:pStyle w:val="Heading2"/>
      </w:pPr>
      <w:r>
        <w:t>Week 7 — July 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5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4</w:t>
            </w:r>
          </w:p>
        </w:tc>
      </w:tr>
    </w:tbl>
    <w:p>
      <w:pPr>
        <w:pStyle w:val="Heading2"/>
      </w:pPr>
      <w:r>
        <w:t>Week 8 — July 16,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6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3</w:t>
            </w:r>
          </w:p>
        </w:tc>
      </w:tr>
    </w:tbl>
    <w:p>
      <w:pPr>
        <w:pStyle w:val="Heading2"/>
      </w:pPr>
      <w:r>
        <w:t>Week 9 — July 23,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5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3</w:t>
            </w:r>
          </w:p>
        </w:tc>
      </w:tr>
    </w:tbl>
    <w:p>
      <w:pPr>
        <w:pStyle w:val="Heading2"/>
      </w:pPr>
      <w:r>
        <w:t>Week 10 — July 30,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6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4</w:t>
            </w:r>
          </w:p>
        </w:tc>
      </w:tr>
    </w:tbl>
    <w:p>
      <w:pPr>
        <w:pStyle w:val="Heading2"/>
      </w:pPr>
      <w:r>
        <w:t>Week 11 — August 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12 — August 13,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