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Club Roma U10 Boys House League Schedule 2026</w:t>
      </w:r>
    </w:p>
    <w:p>
      <w:pPr>
        <w:pStyle w:val="Heading2"/>
      </w:pPr>
      <w:r>
        <w:t>Division Information</w:t>
      </w:r>
    </w:p>
    <w:p>
      <w:pPr>
        <w:pStyle w:val="ListBullet"/>
      </w:pPr>
      <w:r>
        <w:t>Mondays</w:t>
      </w:r>
    </w:p>
    <w:p>
      <w:pPr>
        <w:pStyle w:val="ListBullet"/>
      </w:pPr>
      <w:r>
        <w:t>6:00 PM – 8:00 PM</w:t>
      </w:r>
    </w:p>
    <w:p>
      <w:pPr>
        <w:pStyle w:val="ListBullet"/>
      </w:pPr>
      <w:r>
        <w:t>May 25 – August 10, 2026</w:t>
      </w:r>
    </w:p>
    <w:p>
      <w:pPr>
        <w:pStyle w:val="Heading2"/>
      </w:pPr>
      <w:r>
        <w:t>Week 1 — May 25,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</w:tbl>
    <w:p>
      <w:pPr>
        <w:pStyle w:val="Heading2"/>
      </w:pPr>
      <w:r>
        <w:t>Week 2 — June 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</w:tbl>
    <w:p>
      <w:pPr>
        <w:pStyle w:val="Heading2"/>
      </w:pPr>
      <w:r>
        <w:t>Week 3 — June 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2 vs Team 6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3 vs Team 5</w:t>
            </w:r>
          </w:p>
        </w:tc>
      </w:tr>
    </w:tbl>
    <w:p>
      <w:pPr>
        <w:pStyle w:val="Heading2"/>
      </w:pPr>
      <w:r>
        <w:t>Week 4 — June 15,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1 vs Team 5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3 vs Team 6</w:t>
            </w:r>
          </w:p>
        </w:tc>
      </w:tr>
    </w:tbl>
    <w:p>
      <w:pPr>
        <w:pStyle w:val="Heading2"/>
      </w:pPr>
      <w:r>
        <w:t>Week 5 — June 22,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1 vs Team 6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4 vs Team 5</w:t>
            </w:r>
          </w:p>
        </w:tc>
      </w:tr>
    </w:tbl>
    <w:p>
      <w:pPr>
        <w:pStyle w:val="Heading2"/>
      </w:pPr>
      <w:r>
        <w:t>Week 6 — June 29,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6 vs Team 5</w:t>
            </w:r>
          </w:p>
        </w:tc>
      </w:tr>
    </w:tbl>
    <w:p>
      <w:pPr>
        <w:pStyle w:val="Heading2"/>
      </w:pPr>
      <w:r>
        <w:t>Week 7 — July 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5 vs Team 2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6 vs Team 4</w:t>
            </w:r>
          </w:p>
        </w:tc>
      </w:tr>
    </w:tbl>
    <w:p>
      <w:pPr>
        <w:pStyle w:val="Heading2"/>
      </w:pPr>
      <w:r>
        <w:t>Week 8 — July 13,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6 vs Team 2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5 vs Team 3</w:t>
            </w:r>
          </w:p>
        </w:tc>
      </w:tr>
    </w:tbl>
    <w:p>
      <w:pPr>
        <w:pStyle w:val="Heading2"/>
      </w:pPr>
      <w:r>
        <w:t>Week 9 — July 20,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5 vs Team 1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6 vs Team 3</w:t>
            </w:r>
          </w:p>
        </w:tc>
      </w:tr>
    </w:tbl>
    <w:p>
      <w:pPr>
        <w:pStyle w:val="Heading2"/>
      </w:pPr>
      <w:r>
        <w:t>Week 10 — July 27,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6 vs Team 1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5 vs Team 4</w:t>
            </w:r>
          </w:p>
        </w:tc>
      </w:tr>
    </w:tbl>
    <w:p>
      <w:pPr>
        <w:pStyle w:val="Heading2"/>
      </w:pPr>
      <w:r>
        <w:t>Week 11 — August 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</w:tbl>
    <w:p>
      <w:pPr>
        <w:pStyle w:val="Heading2"/>
      </w:pPr>
      <w:r>
        <w:t>Week 12 — August 10,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2 - 6PM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3 - 6PM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Field 3 - 7PM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