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Club Roma U6 Boys House League Schedule 2026</w:t>
      </w:r>
    </w:p>
    <w:p>
      <w:pPr>
        <w:pStyle w:val="Heading2"/>
      </w:pPr>
      <w:r>
        <w:t>Division Information</w:t>
      </w:r>
    </w:p>
    <w:p>
      <w:pPr>
        <w:pStyle w:val="ListBullet"/>
      </w:pPr>
      <w:r>
        <w:t>Tuesdays</w:t>
      </w:r>
    </w:p>
    <w:p>
      <w:pPr>
        <w:pStyle w:val="ListBullet"/>
      </w:pPr>
      <w:r>
        <w:t>6:00 PM – 7:00 PM</w:t>
      </w:r>
    </w:p>
    <w:p>
      <w:pPr>
        <w:pStyle w:val="ListBullet"/>
      </w:pPr>
      <w:r>
        <w:t>May 26 – August 11, 2026</w:t>
      </w:r>
    </w:p>
    <w:p>
      <w:pPr>
        <w:pStyle w:val="Heading2"/>
      </w:pPr>
      <w:r>
        <w:t>Week 1 — May 26,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6</w:t>
            </w:r>
          </w:p>
        </w:tc>
      </w:tr>
    </w:tbl>
    <w:p>
      <w:pPr>
        <w:pStyle w:val="Heading2"/>
      </w:pPr>
      <w:r>
        <w:t>Week 2 — June 2,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5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4 vs Team 6</w:t>
            </w:r>
          </w:p>
        </w:tc>
      </w:tr>
    </w:tbl>
    <w:p>
      <w:pPr>
        <w:pStyle w:val="Heading2"/>
      </w:pPr>
      <w:r>
        <w:t>Week 3 — June 9,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4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6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3 vs Team 5</w:t>
            </w:r>
          </w:p>
        </w:tc>
      </w:tr>
    </w:tbl>
    <w:p>
      <w:pPr>
        <w:pStyle w:val="Heading2"/>
      </w:pPr>
      <w:r>
        <w:t>Week 4 — June 16,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5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4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3 vs Team 6</w:t>
            </w:r>
          </w:p>
        </w:tc>
      </w:tr>
    </w:tbl>
    <w:p>
      <w:pPr>
        <w:pStyle w:val="Heading2"/>
      </w:pPr>
      <w:r>
        <w:t>Week 5 — June 23,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6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3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4 vs Team 5</w:t>
            </w:r>
          </w:p>
        </w:tc>
      </w:tr>
    </w:tbl>
    <w:p>
      <w:pPr>
        <w:pStyle w:val="Heading2"/>
      </w:pPr>
      <w:r>
        <w:t>Week 6 — June 30,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2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4 vs Team 3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6 vs Team 5</w:t>
            </w:r>
          </w:p>
        </w:tc>
      </w:tr>
    </w:tbl>
    <w:p>
      <w:pPr>
        <w:pStyle w:val="Heading2"/>
      </w:pPr>
      <w:r>
        <w:t>Week 7 — July 7,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3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5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6 vs Team 4</w:t>
            </w:r>
          </w:p>
        </w:tc>
      </w:tr>
    </w:tbl>
    <w:p>
      <w:pPr>
        <w:pStyle w:val="Heading2"/>
      </w:pPr>
      <w:r>
        <w:t>Week 8 — July 14,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4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6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3</w:t>
            </w:r>
          </w:p>
        </w:tc>
      </w:tr>
    </w:tbl>
    <w:p>
      <w:pPr>
        <w:pStyle w:val="Heading2"/>
      </w:pPr>
      <w:r>
        <w:t>Week 9 — July 21,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5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4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6 vs Team 3</w:t>
            </w:r>
          </w:p>
        </w:tc>
      </w:tr>
    </w:tbl>
    <w:p>
      <w:pPr>
        <w:pStyle w:val="Heading2"/>
      </w:pPr>
      <w:r>
        <w:t>Week 10 — July 28,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6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4</w:t>
            </w:r>
          </w:p>
        </w:tc>
      </w:tr>
    </w:tbl>
    <w:p>
      <w:pPr>
        <w:pStyle w:val="Heading2"/>
      </w:pPr>
      <w:r>
        <w:t>Week 11 — August 4,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6</w:t>
            </w:r>
          </w:p>
        </w:tc>
      </w:tr>
    </w:tbl>
    <w:p>
      <w:pPr>
        <w:pStyle w:val="Heading2"/>
      </w:pPr>
      <w:r>
        <w:t>Week 12 — August 11,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5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4 vs Team 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