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F5E2" w14:textId="77777777" w:rsidR="00F9524C" w:rsidRDefault="00000000">
      <w:pPr>
        <w:pStyle w:val="Heading1"/>
      </w:pPr>
      <w:r>
        <w:t>Letter to My Loved Ones (Rapture Explanation)</w:t>
      </w:r>
    </w:p>
    <w:p w14:paraId="307ED0A7" w14:textId="265B6230" w:rsidR="003173B7" w:rsidRDefault="00000000">
      <w:r>
        <w:br/>
        <w:t xml:space="preserve">If you’re reading this, it likely means that </w:t>
      </w:r>
      <w:r w:rsidR="007B3D16">
        <w:t>we</w:t>
      </w:r>
      <w:r>
        <w:t xml:space="preserve"> are gone. We didn’t disappear without reason. This moment was expected, and we prepared for it.</w:t>
      </w:r>
      <w:r>
        <w:br/>
      </w:r>
      <w:r>
        <w:br/>
        <w:t>Before anything else, please know this: we stocked up food and supplies for this very scenario. It’s in the pantry and in the garage. Please take it, use it wisely, and share it with our whole family</w:t>
      </w:r>
      <w:r w:rsidR="00C20FA4">
        <w:t xml:space="preserve">, </w:t>
      </w:r>
      <w:r>
        <w:t>our children</w:t>
      </w:r>
      <w:r w:rsidR="0013187C">
        <w:t>,</w:t>
      </w:r>
      <w:r>
        <w:t xml:space="preserve"> and grandchildren. Hide what you can</w:t>
      </w:r>
      <w:r w:rsidR="00C20FA4">
        <w:t xml:space="preserve">, and stock up on more. </w:t>
      </w:r>
      <w:r>
        <w:t xml:space="preserve">Do not wait until shelves are empty or </w:t>
      </w:r>
      <w:proofErr w:type="gramStart"/>
      <w:r>
        <w:t>rules</w:t>
      </w:r>
      <w:proofErr w:type="gramEnd"/>
      <w:r>
        <w:t xml:space="preserve"> change. The time will come when you won’t be able to buy or sell unless you accept the mark of the beast. </w:t>
      </w:r>
      <w:r w:rsidRPr="00C20FA4">
        <w:rPr>
          <w:b/>
          <w:bCs/>
        </w:rPr>
        <w:t>Don’t take it</w:t>
      </w:r>
      <w:r>
        <w:t>. Use what has been provided, and trust God to stretch it.</w:t>
      </w:r>
      <w:r w:rsidR="0013187C">
        <w:t xml:space="preserve"> </w:t>
      </w:r>
      <w:r>
        <w:br/>
      </w:r>
      <w:r>
        <w:br/>
        <w:t>Now</w:t>
      </w:r>
      <w:r w:rsidR="00C20FA4">
        <w:t>,</w:t>
      </w:r>
      <w:r>
        <w:t xml:space="preserve"> for what matters most.</w:t>
      </w:r>
      <w:r>
        <w:br/>
      </w:r>
      <w:r>
        <w:br/>
        <w:t xml:space="preserve">This wasn’t aliens. It wasn’t </w:t>
      </w:r>
      <w:proofErr w:type="gramStart"/>
      <w:r>
        <w:t>mass</w:t>
      </w:r>
      <w:proofErr w:type="gramEnd"/>
      <w:r>
        <w:t xml:space="preserve"> abduction.</w:t>
      </w:r>
      <w:r w:rsidR="002F2A34">
        <w:t xml:space="preserve"> It wasn’t some kind of purging.</w:t>
      </w:r>
      <w:r>
        <w:t xml:space="preserve"> This was the rapture. Jesus Christ came just like He promised and took those who belonged to Him. We are with Him now.</w:t>
      </w:r>
      <w:r>
        <w:br/>
      </w:r>
      <w:r>
        <w:br/>
        <w:t>I know this may feel overwhelming, terrifying, and impossible to process. You may feel betrayed, panicked, or deeply alone. Please hear me clearly. You are not alone. And this is not the end.</w:t>
      </w:r>
    </w:p>
    <w:p w14:paraId="0E75DD82" w14:textId="0C25F41E" w:rsidR="00F9524C" w:rsidRDefault="003173B7">
      <w:r>
        <w:t>There is only a short time left for you to decide your eternal existence, and only 7 years left on this earth as you know it.</w:t>
      </w:r>
      <w:r w:rsidR="00090054">
        <w:t xml:space="preserve"> Choose Jesus’ sacrifice for you and His salvation, and I will see you again.</w:t>
      </w:r>
      <w:r w:rsidR="00000000">
        <w:br/>
      </w:r>
    </w:p>
    <w:p w14:paraId="38BC11E0" w14:textId="3040260E" w:rsidR="006F083B" w:rsidRDefault="006F083B">
      <w:r>
        <w:t>Love,</w:t>
      </w:r>
    </w:p>
    <w:p w14:paraId="3B6CCA05" w14:textId="68A34A6F" w:rsidR="006F083B" w:rsidRDefault="006F083B">
      <w:r>
        <w:t>Dad/Tim</w:t>
      </w:r>
    </w:p>
    <w:p w14:paraId="5ABF882F" w14:textId="77777777" w:rsidR="00F9524C" w:rsidRDefault="00000000" w:rsidP="006F083B">
      <w:pPr>
        <w:jc w:val="both"/>
      </w:pPr>
      <w:r>
        <w:br w:type="page"/>
      </w:r>
    </w:p>
    <w:p w14:paraId="47A63521" w14:textId="4E510C74" w:rsidR="006F083B" w:rsidRDefault="00C20FA4">
      <w:r w:rsidRPr="00C20FA4">
        <w:rPr>
          <w:b/>
          <w:bCs/>
        </w:rPr>
        <w:lastRenderedPageBreak/>
        <w:t xml:space="preserve">HERE'S WHAT’S </w:t>
      </w:r>
      <w:r>
        <w:rPr>
          <w:b/>
          <w:bCs/>
        </w:rPr>
        <w:t>HAPPENING AND GOING TO HAPPEN.</w:t>
      </w:r>
      <w:r w:rsidR="00000000">
        <w:br/>
        <w:t xml:space="preserve">If you’re reading this, then everything </w:t>
      </w:r>
      <w:r w:rsidR="00C70A29">
        <w:t>the Bible warned</w:t>
      </w:r>
      <w:r w:rsidR="00000000">
        <w:t xml:space="preserve"> about has begun. </w:t>
      </w:r>
      <w:r w:rsidR="001367E9">
        <w:t>We, along with many others,</w:t>
      </w:r>
      <w:r w:rsidR="00000000">
        <w:t xml:space="preserve"> are gone because Jesus has taken us, just like He promised, in what is called the rapture. This was not a myth, and it certainly wasn’t aliens. The Bible foretold it, and it has now happened.</w:t>
      </w:r>
      <w:r w:rsidR="00000000">
        <w:br/>
      </w:r>
      <w:r w:rsidR="00000000">
        <w:br/>
        <w:t>I want to help you understand what’s coming next. What you’re living through now is the beginning of the Tribulation, a 7-year period where the world will experience events unlike anything in history.</w:t>
      </w:r>
      <w:r w:rsidR="00000000">
        <w:br/>
      </w:r>
      <w:r w:rsidR="00000000">
        <w:br/>
        <w:t>Here’s what’s coming:</w:t>
      </w:r>
      <w:r w:rsidR="00000000">
        <w:br/>
      </w:r>
      <w:r w:rsidR="00000000">
        <w:br/>
        <w:t>Right now (Year 0):</w:t>
      </w:r>
      <w:r w:rsidR="00000000">
        <w:br/>
        <w:t>- A world leader will rise and bring a false peace.</w:t>
      </w:r>
      <w:r w:rsidR="00000000">
        <w:br/>
        <w:t>- He will confirm a peace treaty or covenant with Israel for 7 years.</w:t>
      </w:r>
      <w:r w:rsidR="00000000">
        <w:br/>
        <w:t>- He will seem like a hero</w:t>
      </w:r>
      <w:r w:rsidR="00BD3F73">
        <w:t xml:space="preserve">, </w:t>
      </w:r>
      <w:r w:rsidR="00000000">
        <w:t>but he is the Antichrist in disguise.</w:t>
      </w:r>
      <w:r w:rsidR="00000000">
        <w:br/>
        <w:t>- War, famine, plagues, and deception will increase.</w:t>
      </w:r>
      <w:r w:rsidR="00000000">
        <w:br/>
      </w:r>
      <w:r w:rsidR="00000000">
        <w:br/>
        <w:t>Midpoint (3.5 years from now):</w:t>
      </w:r>
      <w:r w:rsidR="00000000">
        <w:br/>
        <w:t>- This same man will enter the Jewish temple in Jerusalem and declare himself to be God.</w:t>
      </w:r>
      <w:r w:rsidR="00000000">
        <w:br/>
        <w:t>- This is called the Abomination of Desolation.</w:t>
      </w:r>
      <w:r w:rsidR="00000000">
        <w:br/>
        <w:t>- He will force all people to take a mark (likely digital or biometric) to buy or sell.</w:t>
      </w:r>
      <w:r w:rsidR="00000000">
        <w:br/>
        <w:t xml:space="preserve">- If you take that mark, the Bible says you will be eternally separated from God. </w:t>
      </w:r>
      <w:r w:rsidR="00000000" w:rsidRPr="00BD3F73">
        <w:rPr>
          <w:b/>
          <w:bCs/>
          <w:sz w:val="24"/>
          <w:szCs w:val="24"/>
        </w:rPr>
        <w:t>Do not take it.</w:t>
      </w:r>
      <w:r w:rsidR="00000000" w:rsidRPr="00BD3F73">
        <w:rPr>
          <w:b/>
          <w:bCs/>
          <w:sz w:val="24"/>
          <w:szCs w:val="24"/>
        </w:rPr>
        <w:br/>
      </w:r>
      <w:r w:rsidR="00000000">
        <w:br/>
        <w:t>Years 3.5 to 7 (The Great Tribulation):</w:t>
      </w:r>
      <w:r w:rsidR="00000000">
        <w:br/>
        <w:t xml:space="preserve">- </w:t>
      </w:r>
      <w:r w:rsidR="00BD3F73">
        <w:t>Things</w:t>
      </w:r>
      <w:r w:rsidR="00000000">
        <w:t xml:space="preserve"> will intensify—natural disasters, war, disease, demonic torment.</w:t>
      </w:r>
      <w:r w:rsidR="00000000">
        <w:br/>
        <w:t>- True believers will be hunted, imprisoned, or killed.</w:t>
      </w:r>
      <w:r w:rsidR="00000000">
        <w:br/>
        <w:t>- But Jesus will return at the end of this time and destroy evil completely.</w:t>
      </w:r>
      <w:r w:rsidR="00000000">
        <w:br/>
      </w:r>
      <w:r w:rsidR="00000000">
        <w:br/>
        <w:t>You Still Have a Choice</w:t>
      </w:r>
      <w:r>
        <w:t xml:space="preserve">. </w:t>
      </w:r>
      <w:r w:rsidR="00000000">
        <w:br/>
        <w:t>You can still be saved</w:t>
      </w:r>
      <w:r w:rsidR="00BD3F73">
        <w:t xml:space="preserve"> from eternal damnation and torment.</w:t>
      </w:r>
      <w:r w:rsidR="00000000">
        <w:br/>
      </w:r>
      <w:r w:rsidR="00000000">
        <w:br/>
        <w:t>Give your life to Jesus now. Trust Him. Endure. Do not follow the Antichrist or his system. Refuse the mark. You may suffer in this world, but eternity with God is worth everything.</w:t>
      </w:r>
      <w:r w:rsidR="00000000">
        <w:br/>
      </w:r>
      <w:r w:rsidR="00000000">
        <w:br/>
        <w:t>I wrote this so you would not be deceived. So you would know what is really happening. And so, more than anything, you would choose Jesus while there is still time.</w:t>
      </w:r>
      <w:r w:rsidR="00000000">
        <w:br/>
      </w:r>
      <w:r w:rsidR="00000000">
        <w:br/>
        <w:t>I love you. I prepared for this. There is food in the garage and pantry—please use it and share it with all our children and grandchildren. Hide it wisely. Hard days are coming.</w:t>
      </w:r>
      <w:r>
        <w:t xml:space="preserve"> </w:t>
      </w:r>
      <w:r w:rsidR="00000000">
        <w:t>But more than anything: hold fast to Jesus. He will hold fast to you.</w:t>
      </w:r>
      <w:r w:rsidR="00000000">
        <w:br/>
      </w:r>
    </w:p>
    <w:sectPr w:rsidR="006F083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00165562">
    <w:abstractNumId w:val="8"/>
  </w:num>
  <w:num w:numId="2" w16cid:durableId="1093553663">
    <w:abstractNumId w:val="6"/>
  </w:num>
  <w:num w:numId="3" w16cid:durableId="1751735793">
    <w:abstractNumId w:val="5"/>
  </w:num>
  <w:num w:numId="4" w16cid:durableId="365175324">
    <w:abstractNumId w:val="4"/>
  </w:num>
  <w:num w:numId="5" w16cid:durableId="1403334953">
    <w:abstractNumId w:val="7"/>
  </w:num>
  <w:num w:numId="6" w16cid:durableId="1867717739">
    <w:abstractNumId w:val="3"/>
  </w:num>
  <w:num w:numId="7" w16cid:durableId="1604071681">
    <w:abstractNumId w:val="2"/>
  </w:num>
  <w:num w:numId="8" w16cid:durableId="2049722708">
    <w:abstractNumId w:val="1"/>
  </w:num>
  <w:num w:numId="9" w16cid:durableId="7197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0054"/>
    <w:rsid w:val="0013187C"/>
    <w:rsid w:val="001367E9"/>
    <w:rsid w:val="0015074B"/>
    <w:rsid w:val="0029639D"/>
    <w:rsid w:val="002F2A34"/>
    <w:rsid w:val="003173B7"/>
    <w:rsid w:val="00326F90"/>
    <w:rsid w:val="006F083B"/>
    <w:rsid w:val="007B3D16"/>
    <w:rsid w:val="00AA1D8D"/>
    <w:rsid w:val="00B47730"/>
    <w:rsid w:val="00BD3F73"/>
    <w:rsid w:val="00C20FA4"/>
    <w:rsid w:val="00C70A29"/>
    <w:rsid w:val="00CB0664"/>
    <w:rsid w:val="00DA563C"/>
    <w:rsid w:val="00F9524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31CD3"/>
  <w14:defaultImageDpi w14:val="300"/>
  <w15:docId w15:val="{0EF8F17B-5FBE-4381-BC3D-3F4B4AB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629</Words>
  <Characters>2816</Characters>
  <Application>Microsoft Office Word</Application>
  <DocSecurity>0</DocSecurity>
  <Lines>70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Timothy Linn</cp:lastModifiedBy>
  <cp:revision>11</cp:revision>
  <cp:lastPrinted>2025-06-05T23:16:00Z</cp:lastPrinted>
  <dcterms:created xsi:type="dcterms:W3CDTF">2013-12-23T23:15:00Z</dcterms:created>
  <dcterms:modified xsi:type="dcterms:W3CDTF">2025-06-05T23:30:00Z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c1e56301-0e8c-4c0d-b911-6730e71a119f</vt:lpwstr>
  </property>
</Properties>
</file>