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9362" w14:textId="7AD93510" w:rsidR="005E2519" w:rsidRDefault="00804982">
      <w:pPr>
        <w:pStyle w:val="Heading2"/>
      </w:pPr>
      <w:r>
        <w:t>About the Scholarship:</w:t>
      </w:r>
      <w:r w:rsidR="00710082">
        <w:t xml:space="preserve">  </w:t>
      </w:r>
    </w:p>
    <w:p w14:paraId="6722EC3E" w14:textId="27D72D16" w:rsidR="005E2519" w:rsidRDefault="00804982">
      <w:r>
        <w:t>The Robby Coachman Impact Generation Foundation</w:t>
      </w:r>
      <w:r w:rsidR="00E16614">
        <w:t xml:space="preserve"> </w:t>
      </w:r>
      <w:r w:rsidR="00E16614" w:rsidRPr="00F94D96">
        <w:rPr>
          <w:b/>
          <w:bCs/>
        </w:rPr>
        <w:t xml:space="preserve">ROAR </w:t>
      </w:r>
      <w:r w:rsidR="001A6EF8" w:rsidRPr="00F94D96">
        <w:rPr>
          <w:b/>
          <w:bCs/>
        </w:rPr>
        <w:t>Scholarship Rising Opportunities Ambitions Realized</w:t>
      </w:r>
      <w:r w:rsidR="001A6EF8">
        <w:t xml:space="preserve"> </w:t>
      </w:r>
      <w:r>
        <w:t xml:space="preserve"> is committed to supporting young people as they rise above </w:t>
      </w:r>
      <w:r w:rsidR="00C10B70">
        <w:t xml:space="preserve">life </w:t>
      </w:r>
      <w:r w:rsidR="00E16614">
        <w:t xml:space="preserve">and </w:t>
      </w:r>
      <w:r>
        <w:t>financial</w:t>
      </w:r>
      <w:r w:rsidR="00E16614">
        <w:t xml:space="preserve"> </w:t>
      </w:r>
      <w:r>
        <w:t xml:space="preserve">challenges to pursue higher education, </w:t>
      </w:r>
      <w:r w:rsidR="00CD6F81">
        <w:t xml:space="preserve">certified </w:t>
      </w:r>
      <w:r>
        <w:t xml:space="preserve">vocational training, entrepreneurship, or military service. Our partial scholarships are designed to help offset educational or transitional costs for </w:t>
      </w:r>
      <w:r w:rsidR="00E265A8">
        <w:t xml:space="preserve">those </w:t>
      </w:r>
      <w:r>
        <w:t>who are determined to succeed and whose goals align with our mission to engage, equip, and empower the next generation.</w:t>
      </w:r>
    </w:p>
    <w:p w14:paraId="41CDF7F7" w14:textId="644D53A5" w:rsidR="005E2519" w:rsidRDefault="00804982">
      <w:pPr>
        <w:pStyle w:val="Heading2"/>
      </w:pPr>
      <w:r>
        <w:t>Scholarship Eligibility Criteria:</w:t>
      </w:r>
      <w:r w:rsidR="00A92AFE">
        <w:t xml:space="preserve">  </w:t>
      </w:r>
    </w:p>
    <w:p w14:paraId="15AE98B9" w14:textId="77777777" w:rsidR="005E2519" w:rsidRDefault="00804982">
      <w:r>
        <w:t>To be considered for a scholarship, applicants must:</w:t>
      </w:r>
    </w:p>
    <w:p w14:paraId="6625AA73" w14:textId="7A773C8D" w:rsidR="005E2519" w:rsidRDefault="00804982">
      <w:pPr>
        <w:pStyle w:val="ListBullet"/>
      </w:pPr>
      <w:r>
        <w:t>Demonstrate financial need</w:t>
      </w:r>
      <w:r>
        <w:br/>
        <w:t>Be between the ages of 1</w:t>
      </w:r>
      <w:r w:rsidR="004E2201">
        <w:t>8</w:t>
      </w:r>
      <w:r>
        <w:t>–</w:t>
      </w:r>
      <w:r w:rsidR="00DF55B8">
        <w:t xml:space="preserve">30 </w:t>
      </w:r>
      <w:r>
        <w:br/>
        <w:t>Be pursuing one of the following pathways:</w:t>
      </w:r>
    </w:p>
    <w:p w14:paraId="37704258" w14:textId="62A3B2D1" w:rsidR="006268D0" w:rsidRDefault="00804982" w:rsidP="006268D0">
      <w:pPr>
        <w:pStyle w:val="ListBullet2"/>
        <w:numPr>
          <w:ilvl w:val="0"/>
          <w:numId w:val="10"/>
        </w:numPr>
      </w:pPr>
      <w:r>
        <w:t>A college degree</w:t>
      </w:r>
      <w:r w:rsidR="00690851">
        <w:t xml:space="preserve"> pro</w:t>
      </w:r>
      <w:r w:rsidR="00DC14BA">
        <w:t>gram</w:t>
      </w:r>
    </w:p>
    <w:p w14:paraId="2EFC539E" w14:textId="77777777" w:rsidR="003F2897" w:rsidRDefault="006268D0" w:rsidP="006268D0">
      <w:pPr>
        <w:pStyle w:val="ListBullet2"/>
        <w:numPr>
          <w:ilvl w:val="0"/>
          <w:numId w:val="10"/>
        </w:numPr>
      </w:pPr>
      <w:r>
        <w:t>A</w:t>
      </w:r>
      <w:r w:rsidR="009D0EAE">
        <w:t xml:space="preserve"> certified vocational or trade program</w:t>
      </w:r>
    </w:p>
    <w:p w14:paraId="52D8C810" w14:textId="77777777" w:rsidR="007B5343" w:rsidRDefault="003F2897" w:rsidP="006268D0">
      <w:pPr>
        <w:pStyle w:val="ListBullet2"/>
        <w:numPr>
          <w:ilvl w:val="0"/>
          <w:numId w:val="10"/>
        </w:numPr>
      </w:pPr>
      <w:r>
        <w:t>Entrepreneurial training program</w:t>
      </w:r>
    </w:p>
    <w:p w14:paraId="4E08F54A" w14:textId="33BD7FE5" w:rsidR="005E2519" w:rsidRDefault="007B5343" w:rsidP="00690851">
      <w:pPr>
        <w:pStyle w:val="ListBullet2"/>
        <w:numPr>
          <w:ilvl w:val="0"/>
          <w:numId w:val="10"/>
        </w:numPr>
      </w:pPr>
      <w:r>
        <w:t xml:space="preserve">Entry into a branch of the U.S. Military </w:t>
      </w:r>
    </w:p>
    <w:p w14:paraId="48B6E6DB" w14:textId="6AF6EA94" w:rsidR="005E2519" w:rsidRDefault="00804982">
      <w:pPr>
        <w:pStyle w:val="ListBullet"/>
      </w:pPr>
      <w:r>
        <w:t xml:space="preserve">Show evidence of leadership, community involvement, or mentorship </w:t>
      </w:r>
      <w:r w:rsidR="0039321D">
        <w:t>potential.</w:t>
      </w:r>
    </w:p>
    <w:p w14:paraId="2BC34AA2" w14:textId="02FA56B8" w:rsidR="005E2519" w:rsidRDefault="00804982">
      <w:pPr>
        <w:pStyle w:val="ListBullet"/>
      </w:pPr>
      <w:r>
        <w:t xml:space="preserve">Align with our mission to </w:t>
      </w:r>
      <w:r w:rsidR="00A1421A">
        <w:t xml:space="preserve">engage, equip, and empower </w:t>
      </w:r>
      <w:r w:rsidR="002F5E89">
        <w:t>young people</w:t>
      </w:r>
      <w:r>
        <w:t xml:space="preserve">, </w:t>
      </w:r>
      <w:r w:rsidR="00074A69">
        <w:t xml:space="preserve">who will build strong communities </w:t>
      </w:r>
      <w:r>
        <w:t xml:space="preserve">empowered through education and </w:t>
      </w:r>
      <w:r w:rsidR="0039321D">
        <w:t>opportunity.</w:t>
      </w:r>
    </w:p>
    <w:p w14:paraId="7E12F1FA" w14:textId="77777777" w:rsidR="005E2519" w:rsidRDefault="00804982">
      <w:pPr>
        <w:pStyle w:val="Heading2"/>
      </w:pPr>
      <w:r>
        <w:t>How to Apply:</w:t>
      </w:r>
    </w:p>
    <w:p w14:paraId="37DA0ED0" w14:textId="59993CEF" w:rsidR="005E2519" w:rsidRDefault="00804982">
      <w:r>
        <w:t xml:space="preserve">Applicants must </w:t>
      </w:r>
      <w:r w:rsidR="009C1A81">
        <w:t xml:space="preserve">submit </w:t>
      </w:r>
      <w:r w:rsidR="00E4043D">
        <w:t xml:space="preserve">a complete </w:t>
      </w:r>
      <w:r>
        <w:t xml:space="preserve">scholarship application </w:t>
      </w:r>
      <w:r w:rsidR="00E4043D">
        <w:t>as listed below</w:t>
      </w:r>
      <w:r>
        <w:t>:</w:t>
      </w:r>
      <w:r w:rsidR="00A92AFE">
        <w:t xml:space="preserve"> </w:t>
      </w:r>
    </w:p>
    <w:p w14:paraId="504C67E0" w14:textId="6354CC2C" w:rsidR="00EF32FD" w:rsidRDefault="00804982">
      <w:pPr>
        <w:pStyle w:val="ListNumber"/>
      </w:pPr>
      <w:r>
        <w:t xml:space="preserve">A </w:t>
      </w:r>
      <w:r w:rsidR="003260B4">
        <w:t>P</w:t>
      </w:r>
      <w:r>
        <w:t xml:space="preserve">ersonal </w:t>
      </w:r>
      <w:r w:rsidR="009C1823" w:rsidRPr="00592128">
        <w:rPr>
          <w:b/>
          <w:bCs/>
        </w:rPr>
        <w:t>video</w:t>
      </w:r>
      <w:r w:rsidR="00541A17">
        <w:t xml:space="preserve">. Video statement length within </w:t>
      </w:r>
      <w:r w:rsidR="00541A17" w:rsidRPr="00592128">
        <w:rPr>
          <w:b/>
          <w:bCs/>
        </w:rPr>
        <w:t>2-5 minute</w:t>
      </w:r>
      <w:r w:rsidR="00541A17">
        <w:t xml:space="preserve"> range. Keep video concise, good audio quality, and clear. Common platforms to upload video </w:t>
      </w:r>
      <w:r w:rsidR="00945025">
        <w:t xml:space="preserve">as </w:t>
      </w:r>
      <w:r w:rsidR="00541A17">
        <w:t>scholarship</w:t>
      </w:r>
      <w:r w:rsidR="00945025">
        <w:t xml:space="preserve"> application </w:t>
      </w:r>
      <w:r w:rsidR="00B20978">
        <w:t xml:space="preserve">is </w:t>
      </w:r>
      <w:r w:rsidR="00541A17" w:rsidRPr="00592128">
        <w:rPr>
          <w:b/>
          <w:bCs/>
        </w:rPr>
        <w:t>YouTube</w:t>
      </w:r>
      <w:r w:rsidR="00B20978" w:rsidRPr="00592128">
        <w:rPr>
          <w:b/>
          <w:bCs/>
        </w:rPr>
        <w:t>. U</w:t>
      </w:r>
      <w:r w:rsidR="00541A17">
        <w:t xml:space="preserve">pload and share via a link. When using YouTube for </w:t>
      </w:r>
      <w:r w:rsidR="00B20978">
        <w:t xml:space="preserve">your application </w:t>
      </w:r>
      <w:r w:rsidR="00541A17">
        <w:t xml:space="preserve">make sure to set the video’s visibility to “unlisted” to ensure it’s only viewable by our foundation with the link. </w:t>
      </w:r>
      <w:r w:rsidR="00541A17" w:rsidRPr="00592128">
        <w:rPr>
          <w:b/>
          <w:bCs/>
        </w:rPr>
        <w:t>Google Drive</w:t>
      </w:r>
      <w:r w:rsidR="00541A17">
        <w:t xml:space="preserve"> another option similar to YouTube ensure link sharing is turned </w:t>
      </w:r>
      <w:r w:rsidR="00AD0612">
        <w:t>o</w:t>
      </w:r>
      <w:r w:rsidR="00541A17">
        <w:t xml:space="preserve">n </w:t>
      </w:r>
      <w:r w:rsidR="00AD0612">
        <w:t>for o</w:t>
      </w:r>
      <w:r w:rsidR="00541A17">
        <w:t xml:space="preserve">ur foundation </w:t>
      </w:r>
      <w:r w:rsidR="00CC0F0B">
        <w:t xml:space="preserve">to </w:t>
      </w:r>
      <w:r w:rsidR="00541A17">
        <w:t>access the video.</w:t>
      </w:r>
      <w:r w:rsidR="00592128">
        <w:t xml:space="preserve"> </w:t>
      </w:r>
      <w:r w:rsidR="00592128">
        <w:br/>
      </w:r>
    </w:p>
    <w:p w14:paraId="1D006979" w14:textId="2CF170E1" w:rsidR="00F2063F" w:rsidRDefault="00032482">
      <w:pPr>
        <w:pStyle w:val="ListNumber"/>
      </w:pPr>
      <w:r>
        <w:t>A P</w:t>
      </w:r>
      <w:r w:rsidR="003260B4">
        <w:t xml:space="preserve">ersonal </w:t>
      </w:r>
      <w:r w:rsidR="00556182" w:rsidRPr="00556182">
        <w:rPr>
          <w:b/>
          <w:bCs/>
        </w:rPr>
        <w:t>S</w:t>
      </w:r>
      <w:r w:rsidR="00804982" w:rsidRPr="00556182">
        <w:rPr>
          <w:b/>
          <w:bCs/>
        </w:rPr>
        <w:t xml:space="preserve">tatement </w:t>
      </w:r>
      <w:r w:rsidR="00804982">
        <w:t>(</w:t>
      </w:r>
      <w:r w:rsidR="001F74E1">
        <w:t>400</w:t>
      </w:r>
      <w:r w:rsidR="00804982">
        <w:t>–</w:t>
      </w:r>
      <w:r w:rsidR="00A505C1">
        <w:t xml:space="preserve">750 </w:t>
      </w:r>
      <w:r w:rsidR="00804982">
        <w:t xml:space="preserve">words) </w:t>
      </w:r>
      <w:r w:rsidR="000872AB">
        <w:t xml:space="preserve">in a pdf email to </w:t>
      </w:r>
      <w:hyperlink r:id="rId8" w:history="1">
        <w:r w:rsidR="000872AB" w:rsidRPr="00DA0C23">
          <w:rPr>
            <w:rStyle w:val="Hyperlink"/>
          </w:rPr>
          <w:t>contact@coachmentoring.org</w:t>
        </w:r>
      </w:hyperlink>
      <w:r w:rsidR="000872AB">
        <w:t xml:space="preserve"> </w:t>
      </w:r>
      <w:r w:rsidR="000872AB">
        <w:br/>
      </w:r>
    </w:p>
    <w:p w14:paraId="1A389A07" w14:textId="77777777" w:rsidR="00870EE1" w:rsidRDefault="00F2063F" w:rsidP="000A117F">
      <w:pPr>
        <w:pStyle w:val="ListNumber"/>
      </w:pPr>
      <w:r>
        <w:t>Submission of</w:t>
      </w:r>
      <w:r w:rsidR="005B78C1">
        <w:t xml:space="preserve"> </w:t>
      </w:r>
      <w:r w:rsidR="005B78C1" w:rsidRPr="004221D5">
        <w:rPr>
          <w:b/>
          <w:bCs/>
        </w:rPr>
        <w:t>Personal Video or S</w:t>
      </w:r>
      <w:r w:rsidR="000872AB" w:rsidRPr="004221D5">
        <w:rPr>
          <w:b/>
          <w:bCs/>
        </w:rPr>
        <w:t>tatement</w:t>
      </w:r>
      <w:r w:rsidR="00E07BBD" w:rsidRPr="004221D5">
        <w:rPr>
          <w:b/>
          <w:bCs/>
        </w:rPr>
        <w:t xml:space="preserve"> must be received on or before the deadline </w:t>
      </w:r>
      <w:r w:rsidR="008044C7" w:rsidRPr="004221D5">
        <w:rPr>
          <w:b/>
          <w:bCs/>
        </w:rPr>
        <w:t>March 31</w:t>
      </w:r>
      <w:r w:rsidR="000872AB">
        <w:t xml:space="preserve"> by </w:t>
      </w:r>
      <w:r w:rsidR="00804982">
        <w:t xml:space="preserve">describing your </w:t>
      </w:r>
      <w:r w:rsidR="00DB5DD6">
        <w:t xml:space="preserve">unique </w:t>
      </w:r>
      <w:r w:rsidR="00B57A40">
        <w:t xml:space="preserve">story, </w:t>
      </w:r>
      <w:r w:rsidR="00CB747A">
        <w:t>being</w:t>
      </w:r>
      <w:r w:rsidR="00BC54B2">
        <w:t xml:space="preserve"> genuine and </w:t>
      </w:r>
      <w:r w:rsidR="00A3032E">
        <w:t>sharing</w:t>
      </w:r>
      <w:r w:rsidR="00BC54B2">
        <w:t xml:space="preserve"> </w:t>
      </w:r>
      <w:r w:rsidR="009E4175">
        <w:t>your real exp</w:t>
      </w:r>
      <w:r w:rsidR="00A14776">
        <w:t>eriences,</w:t>
      </w:r>
      <w:r w:rsidR="00ED19C4">
        <w:t xml:space="preserve"> explain how </w:t>
      </w:r>
      <w:r w:rsidR="009E23EA">
        <w:t xml:space="preserve">your </w:t>
      </w:r>
      <w:r w:rsidR="00ED19C4">
        <w:t>experiences, both</w:t>
      </w:r>
      <w:r w:rsidR="00097E32">
        <w:t xml:space="preserve"> positive</w:t>
      </w:r>
      <w:r w:rsidR="007F7F48">
        <w:t xml:space="preserve"> and negative, have shape you. </w:t>
      </w:r>
      <w:r w:rsidR="00ED19C4">
        <w:t xml:space="preserve"> </w:t>
      </w:r>
      <w:r w:rsidR="00293274">
        <w:t xml:space="preserve">Tell us about your </w:t>
      </w:r>
      <w:r w:rsidR="00A14776">
        <w:t xml:space="preserve">future </w:t>
      </w:r>
      <w:r w:rsidR="00804982">
        <w:t xml:space="preserve">goals, </w:t>
      </w:r>
      <w:r w:rsidR="000737EA">
        <w:t>your passion and commitment</w:t>
      </w:r>
      <w:r w:rsidR="007F01EA">
        <w:t xml:space="preserve">, </w:t>
      </w:r>
      <w:r w:rsidR="00AC360F">
        <w:t>Be honest but tactful explain your financial situa</w:t>
      </w:r>
      <w:r w:rsidR="000237C9">
        <w:t xml:space="preserve">tion. </w:t>
      </w:r>
      <w:r w:rsidR="004221D5">
        <w:t>A</w:t>
      </w:r>
      <w:r w:rsidR="00804982">
        <w:t xml:space="preserve">nd how this scholarship will </w:t>
      </w:r>
      <w:r w:rsidR="0028417D">
        <w:t>help you succeed and contribute to your community</w:t>
      </w:r>
      <w:r w:rsidR="001B3764">
        <w:t>.</w:t>
      </w:r>
      <w:r w:rsidR="00602481">
        <w:t xml:space="preserve"> </w:t>
      </w:r>
    </w:p>
    <w:p w14:paraId="6A6F7FD0" w14:textId="77777777" w:rsidR="00915366" w:rsidRDefault="00915366" w:rsidP="00915366">
      <w:pPr>
        <w:pStyle w:val="ListNumber"/>
        <w:numPr>
          <w:ilvl w:val="0"/>
          <w:numId w:val="0"/>
        </w:numPr>
        <w:ind w:left="360" w:hanging="360"/>
      </w:pPr>
    </w:p>
    <w:p w14:paraId="13AD61C5" w14:textId="26D8E901" w:rsidR="00617E65" w:rsidRDefault="00617E65" w:rsidP="00915366">
      <w:pPr>
        <w:pStyle w:val="ListNumber"/>
        <w:numPr>
          <w:ilvl w:val="0"/>
          <w:numId w:val="0"/>
        </w:numPr>
        <w:ind w:left="360" w:hanging="360"/>
      </w:pPr>
      <w:r>
        <w:lastRenderedPageBreak/>
        <w:br/>
      </w:r>
      <w:r w:rsidR="00602481">
        <w:t xml:space="preserve"> </w:t>
      </w:r>
    </w:p>
    <w:p w14:paraId="2576F616" w14:textId="5090AD5F" w:rsidR="003F41D5" w:rsidRDefault="007B7A4E" w:rsidP="003F41D5">
      <w:pPr>
        <w:pStyle w:val="ListNumber"/>
      </w:pPr>
      <w:r w:rsidRPr="00B65827">
        <w:rPr>
          <w:b/>
          <w:bCs/>
        </w:rPr>
        <w:t xml:space="preserve">Include the following </w:t>
      </w:r>
      <w:r w:rsidR="003F41D5" w:rsidRPr="00B65827">
        <w:rPr>
          <w:b/>
          <w:bCs/>
        </w:rPr>
        <w:t>Basic Contact Information:</w:t>
      </w:r>
      <w:r w:rsidR="003F41D5" w:rsidRPr="003F41D5">
        <w:t xml:space="preserve"> Name, address, phone number, email address, and date of birth, </w:t>
      </w:r>
      <w:r w:rsidR="00CC0F0B">
        <w:t xml:space="preserve">is </w:t>
      </w:r>
      <w:r w:rsidR="003F41D5" w:rsidRPr="003F41D5">
        <w:t>used for identification and communication.</w:t>
      </w:r>
      <w:r w:rsidR="008752CF">
        <w:t xml:space="preserve"> </w:t>
      </w:r>
      <w:r w:rsidR="003F41D5" w:rsidRPr="00B65827">
        <w:rPr>
          <w:b/>
          <w:bCs/>
        </w:rPr>
        <w:t>Academic Information:</w:t>
      </w:r>
      <w:r w:rsidR="003F41D5" w:rsidRPr="003F41D5">
        <w:t xml:space="preserve"> High school or college transcripts, GPA, intended major, and standardized test scores (like SAT/ACT), </w:t>
      </w:r>
      <w:r w:rsidR="003F41D5" w:rsidRPr="00B65827">
        <w:rPr>
          <w:b/>
          <w:bCs/>
        </w:rPr>
        <w:t>Eligibility Verification:</w:t>
      </w:r>
      <w:r w:rsidR="003F41D5" w:rsidRPr="003F41D5">
        <w:t> Proof of citizenship or legal residency, location (city, state, region), age, and enrollment status</w:t>
      </w:r>
      <w:r w:rsidR="006D773C">
        <w:t xml:space="preserve"> documentation </w:t>
      </w:r>
      <w:r w:rsidR="003F41D5" w:rsidRPr="003F41D5">
        <w:t xml:space="preserve">(full-time/part-time) </w:t>
      </w:r>
      <w:r w:rsidR="00B05B3D">
        <w:t>or acceptance into a qualifying program (college, trade school, Entrepreneurial program, or military)</w:t>
      </w:r>
      <w:r w:rsidR="006D773C">
        <w:t xml:space="preserve"> </w:t>
      </w:r>
      <w:r w:rsidR="00967AD8">
        <w:t xml:space="preserve">to </w:t>
      </w:r>
      <w:r w:rsidR="003F41D5" w:rsidRPr="003F41D5">
        <w:t>ensure you meet the scholarship's specific criteria.</w:t>
      </w:r>
      <w:r w:rsidR="00967AD8">
        <w:br/>
      </w:r>
    </w:p>
    <w:p w14:paraId="4377194E" w14:textId="64367F5F" w:rsidR="005E2519" w:rsidRPr="007C2B74" w:rsidRDefault="006D4EBA">
      <w:pPr>
        <w:pStyle w:val="ListNumber"/>
      </w:pPr>
      <w:r>
        <w:t xml:space="preserve">Two </w:t>
      </w:r>
      <w:r w:rsidR="00804982">
        <w:t>letter</w:t>
      </w:r>
      <w:r>
        <w:t xml:space="preserve">s </w:t>
      </w:r>
      <w:r w:rsidR="00804982">
        <w:t xml:space="preserve">of recommendation </w:t>
      </w:r>
      <w:r w:rsidR="008119BF">
        <w:t xml:space="preserve">(pdf) </w:t>
      </w:r>
      <w:r w:rsidR="00804982">
        <w:t xml:space="preserve">from a teacher, mentor, </w:t>
      </w:r>
      <w:r w:rsidR="00885FC8">
        <w:t>employ</w:t>
      </w:r>
      <w:r w:rsidR="00FA418E">
        <w:t xml:space="preserve">er, </w:t>
      </w:r>
      <w:r w:rsidR="00885FC8">
        <w:t xml:space="preserve">pastor, </w:t>
      </w:r>
      <w:r w:rsidR="00804982">
        <w:t>or community leader.</w:t>
      </w:r>
      <w:r w:rsidR="000458A0">
        <w:t xml:space="preserve"> </w:t>
      </w:r>
      <w:r w:rsidR="001B75A2">
        <w:t xml:space="preserve"> Please include a </w:t>
      </w:r>
      <w:r w:rsidR="002D2EA1">
        <w:t>photo</w:t>
      </w:r>
      <w:r w:rsidR="00F5264D">
        <w:t xml:space="preserve"> of yourself in j</w:t>
      </w:r>
      <w:r w:rsidR="0039321D">
        <w:t>peg or png</w:t>
      </w:r>
      <w:r w:rsidR="007C4312">
        <w:t xml:space="preserve"> email to </w:t>
      </w:r>
      <w:hyperlink r:id="rId9" w:history="1">
        <w:r w:rsidR="008119BF" w:rsidRPr="00DA0C23">
          <w:rPr>
            <w:rStyle w:val="Hyperlink"/>
            <w:b/>
            <w:bCs/>
          </w:rPr>
          <w:t>contact@coachmentoring.org</w:t>
        </w:r>
      </w:hyperlink>
      <w:r w:rsidR="007C2B74">
        <w:rPr>
          <w:b/>
          <w:bCs/>
        </w:rPr>
        <w:br/>
      </w:r>
    </w:p>
    <w:p w14:paraId="01C37A44" w14:textId="01C8B80F" w:rsidR="008119BF" w:rsidRDefault="007C2B74" w:rsidP="007C2B74">
      <w:pPr>
        <w:pStyle w:val="ListNumber"/>
      </w:pPr>
      <w:r>
        <w:rPr>
          <w:b/>
          <w:bCs/>
        </w:rPr>
        <w:t xml:space="preserve">Scholarship Amount Varies </w:t>
      </w:r>
      <w:r>
        <w:rPr>
          <w:b/>
          <w:bCs/>
        </w:rPr>
        <w:br/>
      </w:r>
    </w:p>
    <w:p w14:paraId="4B1293B6" w14:textId="77777777" w:rsidR="005E2519" w:rsidRDefault="00804982">
      <w:pPr>
        <w:pStyle w:val="Heading2"/>
      </w:pPr>
      <w:r>
        <w:t>Deadline:</w:t>
      </w:r>
    </w:p>
    <w:p w14:paraId="22B986CF" w14:textId="1CC4BD20" w:rsidR="005E2519" w:rsidRDefault="001321CE">
      <w:r>
        <w:t xml:space="preserve">March 31 </w:t>
      </w:r>
    </w:p>
    <w:p w14:paraId="427576EF" w14:textId="77777777" w:rsidR="005E2519" w:rsidRDefault="00804982">
      <w:r>
        <w:t>Let the Robby Coachman Impact Generation Foundation be the launchpad for your success. Together, we ROAR: Rising Opportunities, Ambitions Realized.</w:t>
      </w:r>
    </w:p>
    <w:p w14:paraId="2D547C60" w14:textId="77777777" w:rsidR="000F2B88" w:rsidRDefault="000F2B88"/>
    <w:p w14:paraId="783878C6" w14:textId="0266F638" w:rsidR="000F2B88" w:rsidRDefault="000F2B88">
      <w:hyperlink r:id="rId10" w:history="1">
        <w:r w:rsidRPr="000F2B88">
          <w:rPr>
            <w:color w:val="0000FF"/>
            <w:u w:val="single"/>
          </w:rPr>
          <w:t>RCIGF_Scholarship_Application.docx</w:t>
        </w:r>
      </w:hyperlink>
    </w:p>
    <w:sectPr w:rsidR="000F2B88" w:rsidSect="00900727">
      <w:headerReference w:type="default" r:id="rId11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C089" w14:textId="77777777" w:rsidR="001817B4" w:rsidRDefault="001817B4" w:rsidP="007C2B74">
      <w:pPr>
        <w:spacing w:after="0" w:line="240" w:lineRule="auto"/>
      </w:pPr>
      <w:r>
        <w:separator/>
      </w:r>
    </w:p>
  </w:endnote>
  <w:endnote w:type="continuationSeparator" w:id="0">
    <w:p w14:paraId="6CAF96DC" w14:textId="77777777" w:rsidR="001817B4" w:rsidRDefault="001817B4" w:rsidP="007C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1D9C" w14:textId="77777777" w:rsidR="001817B4" w:rsidRDefault="001817B4" w:rsidP="007C2B74">
      <w:pPr>
        <w:spacing w:after="0" w:line="240" w:lineRule="auto"/>
      </w:pPr>
      <w:r>
        <w:separator/>
      </w:r>
    </w:p>
  </w:footnote>
  <w:footnote w:type="continuationSeparator" w:id="0">
    <w:p w14:paraId="1A8C490F" w14:textId="77777777" w:rsidR="001817B4" w:rsidRDefault="001817B4" w:rsidP="007C2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7F21" w14:textId="189D961A" w:rsidR="00710E9B" w:rsidRDefault="00D27648" w:rsidP="00D27648">
    <w:pPr>
      <w:pStyle w:val="Heading1"/>
      <w:jc w:val="center"/>
    </w:pPr>
    <w:r>
      <w:rPr>
        <w:noProof/>
      </w:rPr>
      <w:drawing>
        <wp:anchor distT="0" distB="0" distL="114300" distR="114300" simplePos="0" relativeHeight="251664896" behindDoc="0" locked="0" layoutInCell="1" allowOverlap="1" wp14:anchorId="44F03FE4" wp14:editId="257F6D4F">
          <wp:simplePos x="0" y="0"/>
          <wp:positionH relativeFrom="column">
            <wp:posOffset>2647950</wp:posOffset>
          </wp:positionH>
          <wp:positionV relativeFrom="paragraph">
            <wp:posOffset>352425</wp:posOffset>
          </wp:positionV>
          <wp:extent cx="1276350" cy="1276350"/>
          <wp:effectExtent l="0" t="0" r="0" b="0"/>
          <wp:wrapSquare wrapText="bothSides"/>
          <wp:docPr id="2" name="Picture 1" descr="A logo with a lion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a lion hea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2B74">
      <w:t>Robby Coachman Impact Generation Foundation</w:t>
    </w:r>
    <w:r w:rsidR="00900727">
      <w:br/>
    </w:r>
  </w:p>
  <w:p w14:paraId="167A1FB5" w14:textId="4CD24B63" w:rsidR="007C2B74" w:rsidRDefault="00710E9B" w:rsidP="00900727">
    <w:pPr>
      <w:pStyle w:val="Heading1"/>
      <w:jc w:val="center"/>
    </w:pPr>
    <w:r>
      <w:br/>
      <w:t xml:space="preserve">ROAR </w:t>
    </w:r>
    <w:r w:rsidR="007C2B74">
      <w:t>Scholarship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DF0B0F"/>
    <w:multiLevelType w:val="multilevel"/>
    <w:tmpl w:val="E81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A1108"/>
    <w:multiLevelType w:val="hybridMultilevel"/>
    <w:tmpl w:val="1D023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4922501">
    <w:abstractNumId w:val="8"/>
  </w:num>
  <w:num w:numId="2" w16cid:durableId="1585190994">
    <w:abstractNumId w:val="6"/>
  </w:num>
  <w:num w:numId="3" w16cid:durableId="1080835913">
    <w:abstractNumId w:val="5"/>
  </w:num>
  <w:num w:numId="4" w16cid:durableId="1162351733">
    <w:abstractNumId w:val="4"/>
  </w:num>
  <w:num w:numId="5" w16cid:durableId="1198085869">
    <w:abstractNumId w:val="7"/>
  </w:num>
  <w:num w:numId="6" w16cid:durableId="8918970">
    <w:abstractNumId w:val="3"/>
  </w:num>
  <w:num w:numId="7" w16cid:durableId="2064719507">
    <w:abstractNumId w:val="2"/>
  </w:num>
  <w:num w:numId="8" w16cid:durableId="856886185">
    <w:abstractNumId w:val="1"/>
  </w:num>
  <w:num w:numId="9" w16cid:durableId="336883626">
    <w:abstractNumId w:val="0"/>
  </w:num>
  <w:num w:numId="10" w16cid:durableId="1693874426">
    <w:abstractNumId w:val="10"/>
  </w:num>
  <w:num w:numId="11" w16cid:durableId="1073820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7C9"/>
    <w:rsid w:val="000316B1"/>
    <w:rsid w:val="00032482"/>
    <w:rsid w:val="00034616"/>
    <w:rsid w:val="000458A0"/>
    <w:rsid w:val="0006063C"/>
    <w:rsid w:val="00066BAA"/>
    <w:rsid w:val="000737EA"/>
    <w:rsid w:val="00074A69"/>
    <w:rsid w:val="00076D0D"/>
    <w:rsid w:val="000872AB"/>
    <w:rsid w:val="00097E32"/>
    <w:rsid w:val="000A117F"/>
    <w:rsid w:val="000B73F6"/>
    <w:rsid w:val="000F2B88"/>
    <w:rsid w:val="001321CE"/>
    <w:rsid w:val="00142407"/>
    <w:rsid w:val="0015074B"/>
    <w:rsid w:val="001817B4"/>
    <w:rsid w:val="001A6EF8"/>
    <w:rsid w:val="001B3764"/>
    <w:rsid w:val="001B75A2"/>
    <w:rsid w:val="001F74E1"/>
    <w:rsid w:val="0021516C"/>
    <w:rsid w:val="002245A6"/>
    <w:rsid w:val="00273102"/>
    <w:rsid w:val="0028417D"/>
    <w:rsid w:val="00293274"/>
    <w:rsid w:val="0029639D"/>
    <w:rsid w:val="002D2EA1"/>
    <w:rsid w:val="002F36FA"/>
    <w:rsid w:val="002F5E89"/>
    <w:rsid w:val="00310F96"/>
    <w:rsid w:val="003260B4"/>
    <w:rsid w:val="00326F90"/>
    <w:rsid w:val="003822F6"/>
    <w:rsid w:val="0039321D"/>
    <w:rsid w:val="003A19BC"/>
    <w:rsid w:val="003F2897"/>
    <w:rsid w:val="003F41D5"/>
    <w:rsid w:val="004221D5"/>
    <w:rsid w:val="004B5208"/>
    <w:rsid w:val="004E2201"/>
    <w:rsid w:val="005368E6"/>
    <w:rsid w:val="00541A17"/>
    <w:rsid w:val="00556182"/>
    <w:rsid w:val="00572DB4"/>
    <w:rsid w:val="005737FE"/>
    <w:rsid w:val="00590FD7"/>
    <w:rsid w:val="00592128"/>
    <w:rsid w:val="005B78C1"/>
    <w:rsid w:val="005E2519"/>
    <w:rsid w:val="00602481"/>
    <w:rsid w:val="00617E65"/>
    <w:rsid w:val="006268D0"/>
    <w:rsid w:val="00627B57"/>
    <w:rsid w:val="00686D4B"/>
    <w:rsid w:val="00690851"/>
    <w:rsid w:val="006D4EBA"/>
    <w:rsid w:val="006D773C"/>
    <w:rsid w:val="00710082"/>
    <w:rsid w:val="00710E9B"/>
    <w:rsid w:val="007266ED"/>
    <w:rsid w:val="007B5343"/>
    <w:rsid w:val="007B7A4E"/>
    <w:rsid w:val="007B7FEF"/>
    <w:rsid w:val="007C2B74"/>
    <w:rsid w:val="007C4312"/>
    <w:rsid w:val="007E34C7"/>
    <w:rsid w:val="007E599D"/>
    <w:rsid w:val="007F01EA"/>
    <w:rsid w:val="007F7F48"/>
    <w:rsid w:val="008044C7"/>
    <w:rsid w:val="00804982"/>
    <w:rsid w:val="008119BF"/>
    <w:rsid w:val="008575FE"/>
    <w:rsid w:val="00870EE1"/>
    <w:rsid w:val="008752CF"/>
    <w:rsid w:val="00876FDC"/>
    <w:rsid w:val="008810DF"/>
    <w:rsid w:val="00885FC8"/>
    <w:rsid w:val="00900727"/>
    <w:rsid w:val="00915366"/>
    <w:rsid w:val="00936FE5"/>
    <w:rsid w:val="00944D4B"/>
    <w:rsid w:val="00945025"/>
    <w:rsid w:val="00967AD8"/>
    <w:rsid w:val="00973C2D"/>
    <w:rsid w:val="009C1823"/>
    <w:rsid w:val="009C1A81"/>
    <w:rsid w:val="009D0EAE"/>
    <w:rsid w:val="009E23EA"/>
    <w:rsid w:val="009E4175"/>
    <w:rsid w:val="009E64B7"/>
    <w:rsid w:val="009F1A2E"/>
    <w:rsid w:val="00A1421A"/>
    <w:rsid w:val="00A14776"/>
    <w:rsid w:val="00A23F80"/>
    <w:rsid w:val="00A3032E"/>
    <w:rsid w:val="00A3565C"/>
    <w:rsid w:val="00A46FB6"/>
    <w:rsid w:val="00A505C1"/>
    <w:rsid w:val="00A56E8D"/>
    <w:rsid w:val="00A57680"/>
    <w:rsid w:val="00A92AFE"/>
    <w:rsid w:val="00AA1D8D"/>
    <w:rsid w:val="00AC360F"/>
    <w:rsid w:val="00AD0612"/>
    <w:rsid w:val="00B05B3D"/>
    <w:rsid w:val="00B20978"/>
    <w:rsid w:val="00B3087F"/>
    <w:rsid w:val="00B444CB"/>
    <w:rsid w:val="00B47730"/>
    <w:rsid w:val="00B57A40"/>
    <w:rsid w:val="00B65827"/>
    <w:rsid w:val="00BA01AE"/>
    <w:rsid w:val="00BA0890"/>
    <w:rsid w:val="00BA39AC"/>
    <w:rsid w:val="00BB2538"/>
    <w:rsid w:val="00BC54B2"/>
    <w:rsid w:val="00BD66A5"/>
    <w:rsid w:val="00BE60DF"/>
    <w:rsid w:val="00C10B70"/>
    <w:rsid w:val="00C41A37"/>
    <w:rsid w:val="00C62C86"/>
    <w:rsid w:val="00C72076"/>
    <w:rsid w:val="00C83237"/>
    <w:rsid w:val="00CB0664"/>
    <w:rsid w:val="00CB747A"/>
    <w:rsid w:val="00CC0F0B"/>
    <w:rsid w:val="00CD6F81"/>
    <w:rsid w:val="00CD7ADF"/>
    <w:rsid w:val="00D27648"/>
    <w:rsid w:val="00DB5DD6"/>
    <w:rsid w:val="00DC14BA"/>
    <w:rsid w:val="00DC2989"/>
    <w:rsid w:val="00DF55B8"/>
    <w:rsid w:val="00E07BBD"/>
    <w:rsid w:val="00E16614"/>
    <w:rsid w:val="00E265A8"/>
    <w:rsid w:val="00E4043D"/>
    <w:rsid w:val="00E8723A"/>
    <w:rsid w:val="00EB4D8B"/>
    <w:rsid w:val="00EC603F"/>
    <w:rsid w:val="00ED19C4"/>
    <w:rsid w:val="00EF32FD"/>
    <w:rsid w:val="00F07C1E"/>
    <w:rsid w:val="00F2063F"/>
    <w:rsid w:val="00F36F08"/>
    <w:rsid w:val="00F5264D"/>
    <w:rsid w:val="00F63152"/>
    <w:rsid w:val="00F6792D"/>
    <w:rsid w:val="00F92038"/>
    <w:rsid w:val="00F94D96"/>
    <w:rsid w:val="00FA355E"/>
    <w:rsid w:val="00FA418E"/>
    <w:rsid w:val="00FB7CBC"/>
    <w:rsid w:val="00FC48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F34C03"/>
  <w14:defaultImageDpi w14:val="300"/>
  <w15:docId w15:val="{EEE4C3F0-71CF-E54D-84A0-04DAF5C1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87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DefaultParagraphFont"/>
    <w:rsid w:val="003F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achmentoring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1drv.ms/w/c/0438b91b69fd4b2e/IQCV4E79AJqYR4d73FIWmeopAXLnEcvuEyKoP08Z9MAy2hE?e=vDDnq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coachmentorin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3846</TotalTime>
  <Pages>2</Pages>
  <Words>495</Words>
  <Characters>2946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Lynnette Coachman</cp:lastModifiedBy>
  <cp:revision>139</cp:revision>
  <cp:lastPrinted>2026-01-13T03:08:00Z</cp:lastPrinted>
  <dcterms:created xsi:type="dcterms:W3CDTF">2025-05-11T02:25:00Z</dcterms:created>
  <dcterms:modified xsi:type="dcterms:W3CDTF">2026-03-31T15:36:00Z</dcterms:modified>
  <cp:category/>
</cp:coreProperties>
</file>