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Look w:val="0600" w:firstRow="0" w:lastRow="0" w:firstColumn="0" w:lastColumn="0" w:noHBand="1" w:noVBand="1"/>
        <w:tblDescription w:val="Layout table"/>
      </w:tblPr>
      <w:tblGrid>
        <w:gridCol w:w="4661"/>
        <w:gridCol w:w="4699"/>
      </w:tblGrid>
      <w:tr w:rsidR="00740A80" w14:paraId="523A0DB5" w14:textId="77777777" w:rsidTr="008C2737">
        <w:trPr>
          <w:trHeight w:val="1304"/>
        </w:trPr>
        <w:tc>
          <w:tcPr>
            <w:tcW w:w="5723" w:type="dxa"/>
          </w:tcPr>
          <w:p w14:paraId="4A1FD8AE" w14:textId="2CEDF723" w:rsidR="008C2737" w:rsidRDefault="00740A80" w:rsidP="00CB0809">
            <w:r>
              <w:rPr>
                <w:noProof/>
              </w:rPr>
              <w:drawing>
                <wp:inline distT="0" distB="0" distL="0" distR="0" wp14:anchorId="402EB475" wp14:editId="047BE0E0">
                  <wp:extent cx="1400175" cy="1400175"/>
                  <wp:effectExtent l="0" t="0" r="0" b="0"/>
                  <wp:docPr id="2072751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157" name="Picture 2072751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305" cy="1400305"/>
                          </a:xfrm>
                          <a:prstGeom prst="rect">
                            <a:avLst/>
                          </a:prstGeom>
                        </pic:spPr>
                      </pic:pic>
                    </a:graphicData>
                  </a:graphic>
                </wp:inline>
              </w:drawing>
            </w:r>
          </w:p>
        </w:tc>
        <w:tc>
          <w:tcPr>
            <w:tcW w:w="5077" w:type="dxa"/>
          </w:tcPr>
          <w:p w14:paraId="42C8760F" w14:textId="77777777" w:rsidR="00677CAD" w:rsidRDefault="00677CAD" w:rsidP="00677CAD">
            <w:pPr>
              <w:spacing w:after="0"/>
              <w:rPr>
                <w:color w:val="663300"/>
              </w:rPr>
            </w:pPr>
            <w:r w:rsidRPr="00A2529C">
              <w:rPr>
                <w:color w:val="663300"/>
              </w:rPr>
              <w:t>705- 282-7198</w:t>
            </w:r>
            <w:r>
              <w:rPr>
                <w:color w:val="663300"/>
              </w:rPr>
              <w:t xml:space="preserve">   </w:t>
            </w:r>
          </w:p>
          <w:p w14:paraId="1F65F80A" w14:textId="77777777" w:rsidR="00677CAD" w:rsidRDefault="00677CAD" w:rsidP="00677CAD">
            <w:pPr>
              <w:spacing w:after="0"/>
              <w:rPr>
                <w:color w:val="663300"/>
              </w:rPr>
            </w:pPr>
            <w:r w:rsidRPr="005F6BBE">
              <w:rPr>
                <w:color w:val="663300"/>
              </w:rPr>
              <w:t>www.northerntherapypractice.ca</w:t>
            </w:r>
          </w:p>
          <w:p w14:paraId="25E96243" w14:textId="77777777" w:rsidR="00677CAD" w:rsidRPr="005F6BBE" w:rsidRDefault="00677CAD" w:rsidP="00677CAD">
            <w:pPr>
              <w:spacing w:after="0"/>
              <w:rPr>
                <w:color w:val="663300"/>
              </w:rPr>
            </w:pPr>
            <w:r w:rsidRPr="00FF3286">
              <w:rPr>
                <w:color w:val="663300"/>
              </w:rPr>
              <w:t>wellness@northerntherapypractice.ca</w:t>
            </w:r>
          </w:p>
          <w:p w14:paraId="056B7AE3" w14:textId="77777777" w:rsidR="00677CAD" w:rsidRPr="0067573E" w:rsidRDefault="00677CAD" w:rsidP="00677CAD">
            <w:pPr>
              <w:spacing w:after="0"/>
              <w:rPr>
                <w:color w:val="996600"/>
              </w:rPr>
            </w:pPr>
            <w:r w:rsidRPr="005676F5">
              <w:rPr>
                <w:b/>
                <w:bCs/>
                <w:color w:val="663300"/>
              </w:rPr>
              <w:t>Main Office</w:t>
            </w:r>
            <w:r>
              <w:rPr>
                <w:b/>
                <w:bCs/>
                <w:color w:val="663300"/>
              </w:rPr>
              <w:t>:</w:t>
            </w:r>
          </w:p>
          <w:p w14:paraId="07560214" w14:textId="77777777" w:rsidR="00677CAD" w:rsidRDefault="00677CAD" w:rsidP="00677CAD">
            <w:pPr>
              <w:spacing w:after="0"/>
              <w:rPr>
                <w:color w:val="663300"/>
              </w:rPr>
            </w:pPr>
            <w:r w:rsidRPr="00A2529C">
              <w:rPr>
                <w:color w:val="663300"/>
              </w:rPr>
              <w:t xml:space="preserve">3664 </w:t>
            </w:r>
            <w:r>
              <w:rPr>
                <w:color w:val="663300"/>
              </w:rPr>
              <w:t xml:space="preserve">Hwy 542, Mindemoya, ON P0P </w:t>
            </w:r>
            <w:r w:rsidRPr="00A2529C">
              <w:rPr>
                <w:color w:val="663300"/>
              </w:rPr>
              <w:t>1S0</w:t>
            </w:r>
          </w:p>
          <w:p w14:paraId="099A61CE" w14:textId="77777777" w:rsidR="00677CAD" w:rsidRPr="005676F5" w:rsidRDefault="00677CAD" w:rsidP="00677CAD">
            <w:pPr>
              <w:spacing w:after="0"/>
              <w:rPr>
                <w:b/>
                <w:bCs/>
                <w:color w:val="663300"/>
              </w:rPr>
            </w:pPr>
            <w:r w:rsidRPr="005676F5">
              <w:rPr>
                <w:b/>
                <w:bCs/>
                <w:color w:val="663300"/>
              </w:rPr>
              <w:t>Espanola Site:</w:t>
            </w:r>
          </w:p>
          <w:p w14:paraId="02A6D995" w14:textId="77777777" w:rsidR="00677CAD" w:rsidRPr="0067573E" w:rsidRDefault="00677CAD" w:rsidP="00677CAD">
            <w:pPr>
              <w:spacing w:after="0"/>
              <w:rPr>
                <w:color w:val="663300"/>
              </w:rPr>
            </w:pPr>
            <w:r>
              <w:rPr>
                <w:color w:val="663300"/>
              </w:rPr>
              <w:t>87 Centre Street, Espanola, ON P5E 1S6</w:t>
            </w:r>
          </w:p>
          <w:p w14:paraId="55F5D004" w14:textId="77777777" w:rsidR="008C2737" w:rsidRPr="00BF3499" w:rsidRDefault="008C2737" w:rsidP="008C2737">
            <w:pPr>
              <w:pStyle w:val="ContactInfo"/>
              <w:rPr>
                <w:noProof/>
              </w:rPr>
            </w:pPr>
          </w:p>
        </w:tc>
      </w:tr>
    </w:tbl>
    <w:p w14:paraId="179C1B6D" w14:textId="19570A34" w:rsidR="001B3C70" w:rsidRDefault="001B3C70" w:rsidP="00BB0080"/>
    <w:p w14:paraId="73FBA371" w14:textId="1029EC26" w:rsidR="001B3C70" w:rsidRPr="00740A80" w:rsidRDefault="001B3C70" w:rsidP="00740A80">
      <w:pPr>
        <w:pStyle w:val="Date"/>
      </w:pPr>
      <w:r w:rsidRPr="00997F96">
        <w:rPr>
          <w:rFonts w:ascii="Times New Roman" w:eastAsia="Times New Roman" w:hAnsi="Times New Roman" w:cs="Times New Roman"/>
          <w:b/>
          <w:bCs/>
          <w:sz w:val="27"/>
          <w:szCs w:val="27"/>
        </w:rPr>
        <w:t>Date of Referral:</w:t>
      </w:r>
      <w:r>
        <w:rPr>
          <w:rFonts w:ascii="Times New Roman" w:hAnsi="Times New Roman" w:cs="Times New Roman"/>
          <w:b/>
          <w:bCs/>
          <w:sz w:val="27"/>
          <w:szCs w:val="27"/>
        </w:rPr>
        <w:t xml:space="preserve"> </w:t>
      </w:r>
      <w:r w:rsidRPr="00997F96">
        <w:rPr>
          <w:rFonts w:ascii="Times New Roman" w:eastAsia="Times New Roman" w:hAnsi="Times New Roman" w:cs="Times New Roman"/>
          <w:b/>
          <w:bCs/>
          <w:sz w:val="27"/>
          <w:szCs w:val="27"/>
        </w:rPr>
        <w:t>______________________</w:t>
      </w:r>
    </w:p>
    <w:p w14:paraId="17BA279B" w14:textId="7F357005" w:rsidR="001B3C70" w:rsidRPr="00997F96" w:rsidRDefault="001B3C70" w:rsidP="001B3C70">
      <w:pPr>
        <w:spacing w:before="100" w:beforeAutospacing="1" w:after="100" w:afterAutospacing="1" w:line="240" w:lineRule="auto"/>
        <w:outlineLvl w:val="1"/>
        <w:rPr>
          <w:rFonts w:ascii="Times New Roman" w:hAnsi="Times New Roman" w:cs="Times New Roman"/>
          <w:b/>
          <w:bCs/>
          <w:sz w:val="36"/>
          <w:szCs w:val="36"/>
        </w:rPr>
      </w:pPr>
      <w:r w:rsidRPr="00997F96">
        <w:rPr>
          <w:rFonts w:ascii="Times New Roman" w:eastAsia="Times New Roman" w:hAnsi="Times New Roman" w:cs="Times New Roman"/>
          <w:b/>
          <w:bCs/>
          <w:sz w:val="36"/>
          <w:szCs w:val="36"/>
        </w:rPr>
        <w:t>SECTION 1: Referral Source</w:t>
      </w:r>
      <w:r w:rsidR="00740A80">
        <w:rPr>
          <w:rFonts w:ascii="Times New Roman" w:eastAsia="Times New Roman" w:hAnsi="Times New Roman" w:cs="Times New Roman"/>
          <w:b/>
          <w:bCs/>
          <w:sz w:val="36"/>
          <w:szCs w:val="36"/>
        </w:rPr>
        <w:t>__________________________</w:t>
      </w:r>
    </w:p>
    <w:p w14:paraId="5B8E1B08" w14:textId="77777777" w:rsidR="001B3C70" w:rsidRPr="00BB0080" w:rsidRDefault="001B3C70" w:rsidP="00BB0080">
      <w:pPr>
        <w:numPr>
          <w:ilvl w:val="0"/>
          <w:numId w:val="11"/>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Referring Agency/Provider Name: ____________________________________________</w:t>
      </w:r>
    </w:p>
    <w:p w14:paraId="75AFE4CF" w14:textId="77777777" w:rsidR="001B3C70" w:rsidRPr="00BB0080" w:rsidRDefault="001B3C70" w:rsidP="00BB0080">
      <w:pPr>
        <w:numPr>
          <w:ilvl w:val="0"/>
          <w:numId w:val="11"/>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Position/Title: ____________________________________________</w:t>
      </w:r>
    </w:p>
    <w:p w14:paraId="77E9D068" w14:textId="77777777" w:rsidR="001B3C70" w:rsidRPr="00BB0080" w:rsidRDefault="001B3C70" w:rsidP="00BB0080">
      <w:pPr>
        <w:numPr>
          <w:ilvl w:val="0"/>
          <w:numId w:val="11"/>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Phone Number: ____________________________________________</w:t>
      </w:r>
    </w:p>
    <w:p w14:paraId="5FED25AF" w14:textId="77777777" w:rsidR="001B3C70" w:rsidRPr="00BB0080" w:rsidRDefault="001B3C70" w:rsidP="00BB0080">
      <w:pPr>
        <w:numPr>
          <w:ilvl w:val="0"/>
          <w:numId w:val="11"/>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Email Address: ____________________________________________</w:t>
      </w:r>
    </w:p>
    <w:p w14:paraId="27CB86D0" w14:textId="77777777" w:rsidR="001B3C70" w:rsidRPr="00BB0080" w:rsidRDefault="001B3C70" w:rsidP="00BB0080">
      <w:pPr>
        <w:numPr>
          <w:ilvl w:val="0"/>
          <w:numId w:val="11"/>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Agency Address: ____________________________________________</w:t>
      </w:r>
    </w:p>
    <w:p w14:paraId="45FFA40B" w14:textId="77777777" w:rsidR="001B3C70" w:rsidRPr="00997F96" w:rsidRDefault="001B3C7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7466904F" wp14:editId="1DBB2A47">
                <wp:extent cx="5943600" cy="1270"/>
                <wp:effectExtent l="0" t="31750" r="0" b="36830"/>
                <wp:docPr id="76230751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83FC74"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" filled="f">
                <o:lock v:ext="edit" aspectratio="t"/>
                <w10:anchorlock/>
              </v:rect>
            </w:pict>
          </mc:Fallback>
        </mc:AlternateContent>
      </w:r>
    </w:p>
    <w:p w14:paraId="7B450299" w14:textId="77777777" w:rsidR="001B3C70" w:rsidRPr="00997F96" w:rsidRDefault="001B3C70" w:rsidP="001B3C70">
      <w:pPr>
        <w:spacing w:before="100" w:beforeAutospacing="1" w:after="100" w:afterAutospacing="1" w:line="240" w:lineRule="auto"/>
        <w:outlineLvl w:val="1"/>
        <w:rPr>
          <w:rFonts w:ascii="Times New Roman" w:hAnsi="Times New Roman" w:cs="Times New Roman"/>
          <w:b/>
          <w:bCs/>
          <w:sz w:val="36"/>
          <w:szCs w:val="36"/>
        </w:rPr>
      </w:pPr>
      <w:r w:rsidRPr="00997F96">
        <w:rPr>
          <w:rFonts w:ascii="Times New Roman" w:eastAsia="Times New Roman" w:hAnsi="Times New Roman" w:cs="Times New Roman"/>
          <w:b/>
          <w:bCs/>
          <w:sz w:val="36"/>
          <w:szCs w:val="36"/>
        </w:rPr>
        <w:t>SECTION 2: Client Information</w:t>
      </w:r>
    </w:p>
    <w:p w14:paraId="2181A829" w14:textId="2656E360"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Full Name of Client: ____________________________________________</w:t>
      </w:r>
      <w:r w:rsidR="00740A80">
        <w:rPr>
          <w:rFonts w:ascii="Times New Roman" w:hAnsi="Times New Roman" w:cs="Times New Roman"/>
          <w:sz w:val="24"/>
          <w:szCs w:val="24"/>
        </w:rPr>
        <w:t>__________</w:t>
      </w:r>
    </w:p>
    <w:p w14:paraId="061CFB0C" w14:textId="11F0B3F6"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Status Card Number (10-digit): ____________________________________________</w:t>
      </w:r>
      <w:r w:rsidR="00740A80">
        <w:rPr>
          <w:rFonts w:ascii="Times New Roman" w:hAnsi="Times New Roman" w:cs="Times New Roman"/>
          <w:sz w:val="24"/>
          <w:szCs w:val="24"/>
        </w:rPr>
        <w:t>__</w:t>
      </w:r>
    </w:p>
    <w:p w14:paraId="20D7C025" w14:textId="30A3B554"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FN community name registration is held _____________________________________</w:t>
      </w:r>
      <w:r w:rsidR="00740A80">
        <w:rPr>
          <w:rFonts w:ascii="Times New Roman" w:hAnsi="Times New Roman" w:cs="Times New Roman"/>
          <w:sz w:val="24"/>
          <w:szCs w:val="24"/>
        </w:rPr>
        <w:t>__</w:t>
      </w:r>
    </w:p>
    <w:p w14:paraId="0FF31B8B" w14:textId="22CE7D34"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Date of Birth (DOB): ________________</w:t>
      </w:r>
      <w:r w:rsidR="00740A80">
        <w:rPr>
          <w:rFonts w:ascii="Times New Roman" w:hAnsi="Times New Roman" w:cs="Times New Roman"/>
          <w:sz w:val="24"/>
          <w:szCs w:val="24"/>
        </w:rPr>
        <w:t>______________________________________</w:t>
      </w:r>
    </w:p>
    <w:p w14:paraId="7C745DA3" w14:textId="31FB9AB2"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Age: ___________</w:t>
      </w:r>
      <w:r w:rsidR="00740A80">
        <w:rPr>
          <w:rFonts w:ascii="Times New Roman" w:hAnsi="Times New Roman" w:cs="Times New Roman"/>
          <w:sz w:val="24"/>
          <w:szCs w:val="24"/>
        </w:rPr>
        <w:t>________________________________________________________</w:t>
      </w:r>
    </w:p>
    <w:p w14:paraId="1739349F" w14:textId="2D4909B5"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 xml:space="preserve">Gender Identity: </w:t>
      </w:r>
      <w:r w:rsidRPr="00BB0080">
        <w:rPr>
          <w:rFonts w:ascii="Segoe UI Symbol" w:hAnsi="Segoe UI Symbol" w:cs="Segoe UI Symbol"/>
          <w:sz w:val="24"/>
          <w:szCs w:val="24"/>
        </w:rPr>
        <w:t>☐</w:t>
      </w:r>
      <w:r w:rsidRPr="00BB0080">
        <w:rPr>
          <w:rFonts w:ascii="Times New Roman" w:hAnsi="Times New Roman" w:cs="Times New Roman"/>
          <w:sz w:val="24"/>
          <w:szCs w:val="24"/>
        </w:rPr>
        <w:t xml:space="preserve"> Male </w:t>
      </w:r>
      <w:r w:rsidRPr="00BB0080">
        <w:rPr>
          <w:rFonts w:ascii="Segoe UI Symbol" w:hAnsi="Segoe UI Symbol" w:cs="Segoe UI Symbol"/>
          <w:sz w:val="24"/>
          <w:szCs w:val="24"/>
        </w:rPr>
        <w:t>☐</w:t>
      </w:r>
      <w:r w:rsidRPr="00BB0080">
        <w:rPr>
          <w:rFonts w:ascii="Times New Roman" w:hAnsi="Times New Roman" w:cs="Times New Roman"/>
          <w:sz w:val="24"/>
          <w:szCs w:val="24"/>
        </w:rPr>
        <w:t xml:space="preserve"> Female </w:t>
      </w:r>
      <w:r w:rsidRPr="00BB0080">
        <w:rPr>
          <w:rFonts w:ascii="Segoe UI Symbol" w:hAnsi="Segoe UI Symbol" w:cs="Segoe UI Symbol"/>
          <w:sz w:val="24"/>
          <w:szCs w:val="24"/>
        </w:rPr>
        <w:t>☐</w:t>
      </w:r>
      <w:r w:rsidRPr="00BB0080">
        <w:rPr>
          <w:rFonts w:ascii="Times New Roman" w:hAnsi="Times New Roman" w:cs="Times New Roman"/>
          <w:sz w:val="24"/>
          <w:szCs w:val="24"/>
        </w:rPr>
        <w:t xml:space="preserve"> Other: _______________</w:t>
      </w:r>
      <w:r w:rsidR="00740A80">
        <w:rPr>
          <w:rFonts w:ascii="Times New Roman" w:hAnsi="Times New Roman" w:cs="Times New Roman"/>
          <w:sz w:val="24"/>
          <w:szCs w:val="24"/>
        </w:rPr>
        <w:t>____________________</w:t>
      </w:r>
    </w:p>
    <w:p w14:paraId="08A47BBA" w14:textId="611186D8"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Pronouns (optional): _______________</w:t>
      </w:r>
      <w:r w:rsidR="00740A80">
        <w:rPr>
          <w:rFonts w:ascii="Times New Roman" w:hAnsi="Times New Roman" w:cs="Times New Roman"/>
          <w:sz w:val="24"/>
          <w:szCs w:val="24"/>
        </w:rPr>
        <w:t>________________________________________</w:t>
      </w:r>
    </w:p>
    <w:p w14:paraId="292B3862" w14:textId="2B257C6C"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Phone Number: ____________________________________________</w:t>
      </w:r>
      <w:r w:rsidR="00740A80">
        <w:rPr>
          <w:rFonts w:ascii="Times New Roman" w:hAnsi="Times New Roman" w:cs="Times New Roman"/>
          <w:sz w:val="24"/>
          <w:szCs w:val="24"/>
        </w:rPr>
        <w:t>______________</w:t>
      </w:r>
    </w:p>
    <w:p w14:paraId="7A1EC8B6" w14:textId="73A745F8" w:rsidR="001B3C70" w:rsidRPr="00BB0080" w:rsidRDefault="001B3C70" w:rsidP="00BB0080">
      <w:pPr>
        <w:numPr>
          <w:ilvl w:val="0"/>
          <w:numId w:val="12"/>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Email Address: ____________________________________________</w:t>
      </w:r>
      <w:r w:rsidR="00740A80">
        <w:rPr>
          <w:rFonts w:ascii="Times New Roman" w:hAnsi="Times New Roman" w:cs="Times New Roman"/>
          <w:sz w:val="24"/>
          <w:szCs w:val="24"/>
        </w:rPr>
        <w:t>_______________</w:t>
      </w:r>
    </w:p>
    <w:p w14:paraId="48DB938D" w14:textId="77777777" w:rsidR="00BB0080" w:rsidRDefault="00BB0080" w:rsidP="001B3C70">
      <w:pPr>
        <w:spacing w:before="100" w:beforeAutospacing="1" w:after="100" w:afterAutospacing="1" w:line="240" w:lineRule="auto"/>
        <w:outlineLvl w:val="2"/>
        <w:rPr>
          <w:rFonts w:ascii="Times New Roman" w:eastAsia="Times New Roman" w:hAnsi="Times New Roman" w:cs="Times New Roman"/>
          <w:b/>
          <w:bCs/>
          <w:sz w:val="27"/>
          <w:szCs w:val="27"/>
        </w:rPr>
      </w:pPr>
    </w:p>
    <w:p w14:paraId="0A06E867" w14:textId="53F71488" w:rsidR="001B3C70" w:rsidRPr="00997F96" w:rsidRDefault="001B3C70" w:rsidP="001B3C70">
      <w:pPr>
        <w:spacing w:before="100" w:beforeAutospacing="1" w:after="100" w:afterAutospacing="1" w:line="240" w:lineRule="auto"/>
        <w:outlineLvl w:val="2"/>
        <w:rPr>
          <w:rFonts w:ascii="Times New Roman" w:eastAsia="Times New Roman" w:hAnsi="Times New Roman" w:cs="Times New Roman"/>
          <w:b/>
          <w:bCs/>
          <w:sz w:val="27"/>
          <w:szCs w:val="27"/>
        </w:rPr>
      </w:pPr>
      <w:r w:rsidRPr="00997F96">
        <w:rPr>
          <w:rFonts w:ascii="Times New Roman" w:eastAsia="Times New Roman" w:hAnsi="Times New Roman" w:cs="Times New Roman"/>
          <w:b/>
          <w:bCs/>
          <w:sz w:val="27"/>
          <w:szCs w:val="27"/>
        </w:rPr>
        <w:t>Home Address:</w:t>
      </w:r>
    </w:p>
    <w:p w14:paraId="460E7BAD" w14:textId="378CE7F4" w:rsidR="001B3C70" w:rsidRPr="00BB0080" w:rsidRDefault="001B3C70" w:rsidP="00BB0080">
      <w:pPr>
        <w:numPr>
          <w:ilvl w:val="0"/>
          <w:numId w:val="13"/>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Street: ____________________________________________</w:t>
      </w:r>
      <w:r w:rsidR="00740A80">
        <w:rPr>
          <w:rFonts w:ascii="Times New Roman" w:hAnsi="Times New Roman" w:cs="Times New Roman"/>
          <w:sz w:val="24"/>
          <w:szCs w:val="24"/>
        </w:rPr>
        <w:t>______________________</w:t>
      </w:r>
    </w:p>
    <w:p w14:paraId="34AB87E5" w14:textId="3EB2451B" w:rsidR="001B3C70" w:rsidRPr="00BB0080" w:rsidRDefault="001B3C70" w:rsidP="00BB0080">
      <w:pPr>
        <w:numPr>
          <w:ilvl w:val="0"/>
          <w:numId w:val="13"/>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City/Town: ____________________________________________</w:t>
      </w:r>
      <w:r w:rsidR="00740A80">
        <w:rPr>
          <w:rFonts w:ascii="Times New Roman" w:hAnsi="Times New Roman" w:cs="Times New Roman"/>
          <w:sz w:val="24"/>
          <w:szCs w:val="24"/>
        </w:rPr>
        <w:t>__________________</w:t>
      </w:r>
    </w:p>
    <w:p w14:paraId="3389332F" w14:textId="77777777" w:rsidR="001B3C70" w:rsidRPr="00BB0080" w:rsidRDefault="001B3C70" w:rsidP="00BB0080">
      <w:pPr>
        <w:numPr>
          <w:ilvl w:val="0"/>
          <w:numId w:val="13"/>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Postal Code: _______________</w:t>
      </w:r>
    </w:p>
    <w:p w14:paraId="317D677E" w14:textId="704A9ADC" w:rsidR="001B3C70" w:rsidRPr="00BB0080" w:rsidRDefault="001B3C70" w:rsidP="00BB0080">
      <w:pPr>
        <w:numPr>
          <w:ilvl w:val="0"/>
          <w:numId w:val="13"/>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Preferred Location for Visits (if applicable): _________________________________</w:t>
      </w:r>
      <w:r w:rsidR="00740A80">
        <w:rPr>
          <w:rFonts w:ascii="Times New Roman" w:hAnsi="Times New Roman" w:cs="Times New Roman"/>
          <w:sz w:val="24"/>
          <w:szCs w:val="24"/>
        </w:rPr>
        <w:t>___</w:t>
      </w:r>
    </w:p>
    <w:p w14:paraId="32F82950" w14:textId="0DD523C1" w:rsidR="001B3C70" w:rsidRPr="00997F96" w:rsidRDefault="001B3C70" w:rsidP="001B3C70">
      <w:pPr>
        <w:spacing w:after="0" w:line="240" w:lineRule="auto"/>
        <w:rPr>
          <w:rFonts w:ascii="Times New Roman" w:eastAsia="Times New Roman" w:hAnsi="Times New Roman" w:cs="Times New Roman"/>
        </w:rPr>
      </w:pPr>
    </w:p>
    <w:p w14:paraId="7555A20C" w14:textId="77777777" w:rsidR="001B3C70" w:rsidRPr="00997F96" w:rsidRDefault="001B3C70" w:rsidP="001B3C70">
      <w:pPr>
        <w:spacing w:before="100" w:beforeAutospacing="1" w:after="100" w:afterAutospacing="1" w:line="240" w:lineRule="auto"/>
        <w:outlineLvl w:val="1"/>
        <w:rPr>
          <w:rFonts w:ascii="Times New Roman" w:hAnsi="Times New Roman" w:cs="Times New Roman"/>
          <w:b/>
          <w:bCs/>
          <w:sz w:val="36"/>
          <w:szCs w:val="36"/>
        </w:rPr>
      </w:pPr>
      <w:r w:rsidRPr="00997F96">
        <w:rPr>
          <w:rFonts w:ascii="Times New Roman" w:eastAsia="Times New Roman" w:hAnsi="Times New Roman" w:cs="Times New Roman"/>
          <w:b/>
          <w:bCs/>
          <w:sz w:val="36"/>
          <w:szCs w:val="36"/>
        </w:rPr>
        <w:t>SECTION 3: Guardian Information (if client is a minor)</w:t>
      </w:r>
    </w:p>
    <w:p w14:paraId="7136AB34" w14:textId="7EB9430C" w:rsidR="001B3C70" w:rsidRPr="00BB0080" w:rsidRDefault="001B3C70" w:rsidP="00BB0080">
      <w:pPr>
        <w:numPr>
          <w:ilvl w:val="0"/>
          <w:numId w:val="14"/>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Guardian Name: ____________________________________________</w:t>
      </w:r>
      <w:r w:rsidR="00740A80">
        <w:rPr>
          <w:rFonts w:ascii="Times New Roman" w:hAnsi="Times New Roman" w:cs="Times New Roman"/>
          <w:sz w:val="24"/>
          <w:szCs w:val="24"/>
        </w:rPr>
        <w:t>______________</w:t>
      </w:r>
    </w:p>
    <w:p w14:paraId="5952EC0A" w14:textId="5A8B771B" w:rsidR="001B3C70" w:rsidRPr="00BB0080" w:rsidRDefault="001B3C70" w:rsidP="00BB0080">
      <w:pPr>
        <w:numPr>
          <w:ilvl w:val="0"/>
          <w:numId w:val="14"/>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Phone Number: ____________________________________________</w:t>
      </w:r>
      <w:r w:rsidR="00740A80">
        <w:rPr>
          <w:rFonts w:ascii="Times New Roman" w:hAnsi="Times New Roman" w:cs="Times New Roman"/>
          <w:sz w:val="24"/>
          <w:szCs w:val="24"/>
        </w:rPr>
        <w:t>______________</w:t>
      </w:r>
    </w:p>
    <w:p w14:paraId="5D36291A" w14:textId="4A920FAB" w:rsidR="001B3C70" w:rsidRPr="00BB0080" w:rsidRDefault="001B3C70" w:rsidP="00BB0080">
      <w:pPr>
        <w:numPr>
          <w:ilvl w:val="0"/>
          <w:numId w:val="14"/>
        </w:numPr>
        <w:spacing w:before="100" w:beforeAutospacing="1" w:after="100" w:afterAutospacing="1"/>
        <w:rPr>
          <w:rFonts w:ascii="Times New Roman" w:hAnsi="Times New Roman" w:cs="Times New Roman"/>
          <w:sz w:val="24"/>
          <w:szCs w:val="24"/>
        </w:rPr>
      </w:pPr>
      <w:r w:rsidRPr="00BB0080">
        <w:rPr>
          <w:rFonts w:ascii="Times New Roman" w:hAnsi="Times New Roman" w:cs="Times New Roman"/>
          <w:sz w:val="24"/>
          <w:szCs w:val="24"/>
        </w:rPr>
        <w:t>Relationship to Child: ____________________________________________</w:t>
      </w:r>
      <w:r w:rsidR="00740A80">
        <w:rPr>
          <w:rFonts w:ascii="Times New Roman" w:hAnsi="Times New Roman" w:cs="Times New Roman"/>
          <w:sz w:val="24"/>
          <w:szCs w:val="24"/>
        </w:rPr>
        <w:t>_________</w:t>
      </w:r>
    </w:p>
    <w:p w14:paraId="01D3B2C0" w14:textId="77777777" w:rsidR="001B3C70" w:rsidRPr="00997F96" w:rsidRDefault="001B3C7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1A088F3D" wp14:editId="556BDDE4">
                <wp:extent cx="5943600" cy="1270"/>
                <wp:effectExtent l="0" t="31750" r="0" b="36830"/>
                <wp:docPr id="39061986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3A3DF2"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" filled="f">
                <o:lock v:ext="edit" aspectratio="t"/>
                <w10:anchorlock/>
              </v:rect>
            </w:pict>
          </mc:Fallback>
        </mc:AlternateContent>
      </w:r>
    </w:p>
    <w:p w14:paraId="27D74418" w14:textId="48B8CF33" w:rsidR="001B3C70" w:rsidRPr="00BB0080" w:rsidRDefault="001B3C70" w:rsidP="00BB0080">
      <w:pPr>
        <w:spacing w:before="100" w:beforeAutospacing="1" w:after="100" w:afterAutospacing="1" w:line="240" w:lineRule="auto"/>
        <w:outlineLvl w:val="1"/>
        <w:rPr>
          <w:rFonts w:ascii="Times New Roman" w:hAnsi="Times New Roman" w:cs="Times New Roman"/>
          <w:b/>
          <w:bCs/>
          <w:sz w:val="36"/>
          <w:szCs w:val="36"/>
        </w:rPr>
      </w:pPr>
      <w:r w:rsidRPr="00997F96">
        <w:rPr>
          <w:rFonts w:ascii="Times New Roman" w:eastAsia="Times New Roman" w:hAnsi="Times New Roman" w:cs="Times New Roman"/>
          <w:b/>
          <w:bCs/>
          <w:sz w:val="36"/>
          <w:szCs w:val="36"/>
        </w:rPr>
        <w:t>SECTION 4: Reason for Referral</w:t>
      </w:r>
    </w:p>
    <w:p w14:paraId="085C072B" w14:textId="77777777" w:rsidR="001B3C70" w:rsidRPr="00997F96" w:rsidRDefault="001B3C70" w:rsidP="001B3C70">
      <w:pPr>
        <w:spacing w:before="100" w:beforeAutospacing="1" w:after="100" w:afterAutospacing="1" w:line="240" w:lineRule="auto"/>
        <w:rPr>
          <w:rFonts w:ascii="Times New Roman" w:hAnsi="Times New Roman" w:cs="Times New Roman"/>
        </w:rPr>
      </w:pPr>
      <w:r w:rsidRPr="00997F96">
        <w:rPr>
          <w:rFonts w:ascii="Times New Roman" w:hAnsi="Times New Roman" w:cs="Times New Roman"/>
        </w:rPr>
        <w:t>(Please provide as much detail as possible regarding presenting issues, history, and services requested.)</w:t>
      </w:r>
    </w:p>
    <w:p w14:paraId="2F32D2D6" w14:textId="010B5C09" w:rsidR="001B3C70" w:rsidRDefault="00740A8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2BD66A5C" wp14:editId="111DD8AC">
                <wp:extent cx="5943600" cy="1270"/>
                <wp:effectExtent l="0" t="0" r="19050" b="36830"/>
                <wp:docPr id="191515350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3FE152"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0E543955" w14:textId="77777777" w:rsidR="00BB0080" w:rsidRDefault="00BB0080" w:rsidP="001B3C70">
      <w:pPr>
        <w:spacing w:after="0" w:line="240" w:lineRule="auto"/>
        <w:rPr>
          <w:rFonts w:ascii="Times New Roman" w:eastAsia="Times New Roman" w:hAnsi="Times New Roman" w:cs="Times New Roman"/>
        </w:rPr>
      </w:pPr>
    </w:p>
    <w:p w14:paraId="09B375F9" w14:textId="410DEDD7" w:rsidR="00BB0080" w:rsidRDefault="00740A8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4E6A2327" wp14:editId="6A441B0C">
                <wp:extent cx="5943600" cy="1270"/>
                <wp:effectExtent l="0" t="0" r="19050" b="36830"/>
                <wp:docPr id="22159813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61B0D4"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4EF8D7CA" w14:textId="77777777" w:rsidR="00BB0080" w:rsidRDefault="00BB0080" w:rsidP="001B3C70">
      <w:pPr>
        <w:spacing w:after="0" w:line="240" w:lineRule="auto"/>
        <w:rPr>
          <w:rFonts w:ascii="Times New Roman" w:eastAsia="Times New Roman" w:hAnsi="Times New Roman" w:cs="Times New Roman"/>
        </w:rPr>
      </w:pPr>
    </w:p>
    <w:p w14:paraId="01D16A3F" w14:textId="51CE829C" w:rsidR="00BB0080" w:rsidRDefault="00740A8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7A75800C" wp14:editId="3802BE2E">
                <wp:extent cx="5943600" cy="1270"/>
                <wp:effectExtent l="0" t="0" r="19050" b="36830"/>
                <wp:docPr id="18650922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36FBAC"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5796ED34" w14:textId="77777777" w:rsidR="00BB0080" w:rsidRDefault="00BB0080" w:rsidP="001B3C70">
      <w:pPr>
        <w:spacing w:after="0" w:line="240" w:lineRule="auto"/>
        <w:rPr>
          <w:rFonts w:ascii="Times New Roman" w:eastAsia="Times New Roman" w:hAnsi="Times New Roman" w:cs="Times New Roman"/>
        </w:rPr>
      </w:pPr>
    </w:p>
    <w:p w14:paraId="092B8D15" w14:textId="5C46B3EA" w:rsidR="00BB0080" w:rsidRDefault="00740A8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1F71039B" wp14:editId="4F59042A">
                <wp:extent cx="5943600" cy="1270"/>
                <wp:effectExtent l="0" t="0" r="19050" b="36830"/>
                <wp:docPr id="159299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80654A"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139B743C" w14:textId="77777777" w:rsidR="00740A80" w:rsidRDefault="00740A80" w:rsidP="001B3C70">
      <w:pPr>
        <w:spacing w:after="0" w:line="240" w:lineRule="auto"/>
        <w:rPr>
          <w:rFonts w:ascii="Times New Roman" w:eastAsia="Times New Roman" w:hAnsi="Times New Roman" w:cs="Times New Roman"/>
        </w:rPr>
      </w:pPr>
    </w:p>
    <w:p w14:paraId="5F8EF47F" w14:textId="0A469E8E" w:rsidR="00740A80" w:rsidRDefault="00740A8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523D6F13" wp14:editId="06792665">
                <wp:extent cx="5943600" cy="1270"/>
                <wp:effectExtent l="0" t="0" r="19050" b="36830"/>
                <wp:docPr id="549817113"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54C2CF"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75EA39BF" w14:textId="77777777" w:rsidR="00740A80" w:rsidRDefault="00740A80" w:rsidP="001B3C70">
      <w:pPr>
        <w:spacing w:after="0" w:line="240" w:lineRule="auto"/>
        <w:rPr>
          <w:rFonts w:ascii="Times New Roman" w:eastAsia="Times New Roman" w:hAnsi="Times New Roman" w:cs="Times New Roman"/>
        </w:rPr>
      </w:pPr>
    </w:p>
    <w:p w14:paraId="2F05F489" w14:textId="1282F08F" w:rsidR="00740A80" w:rsidRPr="00997F96" w:rsidRDefault="00740A80" w:rsidP="001B3C70">
      <w:pPr>
        <w:spacing w:after="0" w:line="240" w:lineRule="auto"/>
        <w:rPr>
          <w:rFonts w:ascii="Times New Roman" w:eastAsia="Times New Roman" w:hAnsi="Times New Roman" w:cs="Times New Roman"/>
        </w:rPr>
      </w:pPr>
      <w:r w:rsidRPr="00997F96">
        <w:rPr>
          <w:rFonts w:ascii="Times New Roman" w:eastAsia="Times New Roman" w:hAnsi="Times New Roman" w:cs="Times New Roman"/>
          <w:noProof/>
        </w:rPr>
        <mc:AlternateContent>
          <mc:Choice Requires="wps">
            <w:drawing>
              <wp:inline distT="0" distB="0" distL="0" distR="0" wp14:anchorId="445347AF" wp14:editId="2AD1E533">
                <wp:extent cx="5943600" cy="1270"/>
                <wp:effectExtent l="0" t="0" r="19050" b="36830"/>
                <wp:docPr id="9945920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DD20D8"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6A21B1B5" w14:textId="35DFAD16" w:rsidR="00740A80" w:rsidRDefault="00740A80" w:rsidP="001B3C70">
      <w:pPr>
        <w:spacing w:before="100" w:beforeAutospacing="1" w:after="100" w:afterAutospacing="1" w:line="240" w:lineRule="auto"/>
        <w:outlineLvl w:val="1"/>
        <w:rPr>
          <w:rFonts w:ascii="Times New Roman" w:eastAsia="Times New Roman" w:hAnsi="Times New Roman" w:cs="Times New Roman"/>
          <w:b/>
          <w:bCs/>
          <w:sz w:val="36"/>
          <w:szCs w:val="36"/>
        </w:rPr>
      </w:pPr>
      <w:r w:rsidRPr="00997F96">
        <w:rPr>
          <w:rFonts w:ascii="Times New Roman" w:eastAsia="Times New Roman" w:hAnsi="Times New Roman" w:cs="Times New Roman"/>
          <w:noProof/>
        </w:rPr>
        <mc:AlternateContent>
          <mc:Choice Requires="wps">
            <w:drawing>
              <wp:inline distT="0" distB="0" distL="0" distR="0" wp14:anchorId="610002BA" wp14:editId="54581F48">
                <wp:extent cx="5943600" cy="1270"/>
                <wp:effectExtent l="0" t="0" r="19050" b="36830"/>
                <wp:docPr id="41976659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41626F"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5C98E71F" w14:textId="703F16BC" w:rsidR="00740A80" w:rsidRDefault="00740A80" w:rsidP="001B3C70">
      <w:pPr>
        <w:spacing w:before="100" w:beforeAutospacing="1" w:after="100" w:afterAutospacing="1" w:line="240" w:lineRule="auto"/>
        <w:outlineLvl w:val="1"/>
        <w:rPr>
          <w:rFonts w:ascii="Times New Roman" w:eastAsia="Times New Roman" w:hAnsi="Times New Roman" w:cs="Times New Roman"/>
          <w:b/>
          <w:bCs/>
          <w:sz w:val="36"/>
          <w:szCs w:val="36"/>
        </w:rPr>
      </w:pPr>
      <w:r w:rsidRPr="00997F96">
        <w:rPr>
          <w:rFonts w:ascii="Times New Roman" w:eastAsia="Times New Roman" w:hAnsi="Times New Roman" w:cs="Times New Roman"/>
          <w:noProof/>
        </w:rPr>
        <mc:AlternateContent>
          <mc:Choice Requires="wps">
            <w:drawing>
              <wp:inline distT="0" distB="0" distL="0" distR="0" wp14:anchorId="3F582DDF" wp14:editId="0A9206D4">
                <wp:extent cx="5943600" cy="1270"/>
                <wp:effectExtent l="0" t="0" r="19050" b="36830"/>
                <wp:docPr id="106113716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6228B2"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78993C38" w14:textId="29A82010" w:rsidR="00740A80" w:rsidRDefault="00740A80" w:rsidP="001B3C70">
      <w:pPr>
        <w:spacing w:before="100" w:beforeAutospacing="1" w:after="100" w:afterAutospacing="1" w:line="240" w:lineRule="auto"/>
        <w:outlineLvl w:val="1"/>
        <w:rPr>
          <w:rFonts w:ascii="Times New Roman" w:eastAsia="Times New Roman" w:hAnsi="Times New Roman" w:cs="Times New Roman"/>
          <w:b/>
          <w:bCs/>
          <w:sz w:val="36"/>
          <w:szCs w:val="36"/>
        </w:rPr>
      </w:pPr>
      <w:r w:rsidRPr="00997F96">
        <w:rPr>
          <w:rFonts w:ascii="Times New Roman" w:eastAsia="Times New Roman" w:hAnsi="Times New Roman" w:cs="Times New Roman"/>
          <w:noProof/>
        </w:rPr>
        <mc:AlternateContent>
          <mc:Choice Requires="wps">
            <w:drawing>
              <wp:inline distT="0" distB="0" distL="0" distR="0" wp14:anchorId="31E2D90F" wp14:editId="2707C5E1">
                <wp:extent cx="5943600" cy="1270"/>
                <wp:effectExtent l="0" t="0" r="19050" b="36830"/>
                <wp:docPr id="103276979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0C15BF"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60E11496" w14:textId="5A3A68D9" w:rsidR="00740A80" w:rsidRDefault="00740A80" w:rsidP="001B3C70">
      <w:pPr>
        <w:spacing w:before="100" w:beforeAutospacing="1" w:after="100" w:afterAutospacing="1" w:line="240" w:lineRule="auto"/>
        <w:outlineLvl w:val="1"/>
        <w:rPr>
          <w:rFonts w:ascii="Times New Roman" w:eastAsia="Times New Roman" w:hAnsi="Times New Roman" w:cs="Times New Roman"/>
          <w:b/>
          <w:bCs/>
          <w:sz w:val="36"/>
          <w:szCs w:val="36"/>
        </w:rPr>
      </w:pPr>
      <w:r w:rsidRPr="00997F96">
        <w:rPr>
          <w:rFonts w:ascii="Times New Roman" w:eastAsia="Times New Roman" w:hAnsi="Times New Roman" w:cs="Times New Roman"/>
          <w:noProof/>
        </w:rPr>
        <mc:AlternateContent>
          <mc:Choice Requires="wps">
            <w:drawing>
              <wp:inline distT="0" distB="0" distL="0" distR="0" wp14:anchorId="2AAD301E" wp14:editId="47622955">
                <wp:extent cx="5943600" cy="1270"/>
                <wp:effectExtent l="0" t="0" r="19050" b="36830"/>
                <wp:docPr id="74118843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C73AA6"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" filled="f">
                <o:lock v:ext="edit" aspectratio="t"/>
                <w10:anchorlock/>
              </v:rect>
            </w:pict>
          </mc:Fallback>
        </mc:AlternateContent>
      </w:r>
    </w:p>
    <w:p w14:paraId="4308AFAE" w14:textId="77777777" w:rsidR="00CF2BD1" w:rsidRDefault="001B3C70" w:rsidP="00CF2BD1">
      <w:pPr>
        <w:spacing w:before="100" w:beforeAutospacing="1" w:after="100" w:afterAutospacing="1" w:line="240" w:lineRule="auto"/>
        <w:outlineLvl w:val="1"/>
        <w:rPr>
          <w:rFonts w:ascii="Times New Roman" w:hAnsi="Times New Roman" w:cs="Times New Roman"/>
          <w:b/>
          <w:bCs/>
          <w:sz w:val="36"/>
          <w:szCs w:val="36"/>
        </w:rPr>
      </w:pPr>
      <w:r w:rsidRPr="00997F96">
        <w:rPr>
          <w:rFonts w:ascii="Times New Roman" w:eastAsia="Times New Roman" w:hAnsi="Times New Roman" w:cs="Times New Roman"/>
          <w:b/>
          <w:bCs/>
          <w:sz w:val="36"/>
          <w:szCs w:val="36"/>
        </w:rPr>
        <w:t>SECTION 5: Jordan’s Principle &amp; Request for Support Letter</w:t>
      </w:r>
      <w:r w:rsidR="00235F66">
        <w:rPr>
          <w:rFonts w:ascii="Times New Roman" w:eastAsia="Times New Roman" w:hAnsi="Times New Roman" w:cs="Times New Roman"/>
          <w:b/>
          <w:bCs/>
          <w:sz w:val="36"/>
          <w:szCs w:val="36"/>
        </w:rPr>
        <w:t xml:space="preserve"> (if applicable)</w:t>
      </w:r>
    </w:p>
    <w:p w14:paraId="6734B7A4" w14:textId="0266F66F" w:rsidR="001B3C70" w:rsidRPr="00CF2BD1" w:rsidRDefault="001B3C70" w:rsidP="00CF2BD1">
      <w:pPr>
        <w:spacing w:before="100" w:beforeAutospacing="1" w:after="100" w:afterAutospacing="1" w:line="240" w:lineRule="auto"/>
        <w:outlineLvl w:val="1"/>
        <w:rPr>
          <w:rFonts w:ascii="Times New Roman" w:hAnsi="Times New Roman" w:cs="Times New Roman"/>
          <w:b/>
          <w:bCs/>
          <w:sz w:val="36"/>
          <w:szCs w:val="36"/>
        </w:rPr>
      </w:pPr>
      <w:r w:rsidRPr="00997F96">
        <w:rPr>
          <w:rFonts w:ascii="Times New Roman" w:hAnsi="Times New Roman" w:cs="Times New Roman"/>
        </w:rPr>
        <w:t xml:space="preserve">Jordan’s Principle ensures all First Nations children living in Canada can access the products, services, and supports they need, when they need them. This applies to all public services, including health, education, and social services. </w:t>
      </w:r>
      <w:r>
        <w:rPr>
          <w:rFonts w:ascii="Times New Roman" w:hAnsi="Times New Roman" w:cs="Times New Roman"/>
        </w:rPr>
        <w:t xml:space="preserve">Please provide a letter for support </w:t>
      </w:r>
      <w:r w:rsidRPr="00997F96">
        <w:rPr>
          <w:rFonts w:ascii="Times New Roman" w:hAnsi="Times New Roman" w:cs="Times New Roman"/>
        </w:rPr>
        <w:t>to assist the family in applying for services or funding under Jordan’s Principle</w:t>
      </w:r>
      <w:r>
        <w:rPr>
          <w:rFonts w:ascii="Times New Roman" w:hAnsi="Times New Roman" w:cs="Times New Roman"/>
        </w:rPr>
        <w:t xml:space="preserve"> to ensure that the family is well supported for any additional costs that are not covered. NTP will not bill for services not rendered but to avoid any delays in providing services, we ask that a support letter be provided. Please include in the letter, therapy tools, transportation services, family therapy, individual therapy, therapy indirect services, reports and reasons for the services requested/benefit to the child(ren).</w:t>
      </w:r>
    </w:p>
    <w:p w14:paraId="6C75EF9C" w14:textId="40E1962E" w:rsidR="001B3C70" w:rsidRPr="00997F96" w:rsidRDefault="001B3C70" w:rsidP="001B3C70">
      <w:pPr>
        <w:spacing w:after="0" w:line="240" w:lineRule="auto"/>
        <w:ind w:left="720"/>
        <w:rPr>
          <w:rFonts w:ascii="Times New Roman" w:eastAsia="Times New Roman" w:hAnsi="Times New Roman" w:cs="Times New Roman"/>
        </w:rPr>
      </w:pPr>
    </w:p>
    <w:p w14:paraId="643BBD63" w14:textId="22520DA1" w:rsidR="001B3C70" w:rsidRPr="00997F96" w:rsidRDefault="001B3C70" w:rsidP="001B3C70">
      <w:pPr>
        <w:spacing w:after="0" w:line="240" w:lineRule="auto"/>
        <w:rPr>
          <w:rFonts w:ascii="Times New Roman" w:hAnsi="Times New Roman" w:cs="Times New Roman"/>
        </w:rPr>
      </w:pPr>
    </w:p>
    <w:p w14:paraId="62DD7127" w14:textId="77777777" w:rsidR="001B3C70" w:rsidRPr="00997F96" w:rsidRDefault="001B3C70" w:rsidP="001B3C70">
      <w:pPr>
        <w:spacing w:before="100" w:beforeAutospacing="1" w:after="100" w:afterAutospacing="1" w:line="240" w:lineRule="auto"/>
        <w:outlineLvl w:val="1"/>
        <w:rPr>
          <w:rFonts w:ascii="Times New Roman" w:hAnsi="Times New Roman" w:cs="Times New Roman"/>
          <w:b/>
          <w:bCs/>
          <w:sz w:val="36"/>
          <w:szCs w:val="36"/>
        </w:rPr>
      </w:pPr>
      <w:r w:rsidRPr="00997F96">
        <w:rPr>
          <w:rFonts w:ascii="Times New Roman" w:eastAsia="Times New Roman" w:hAnsi="Times New Roman" w:cs="Times New Roman"/>
          <w:b/>
          <w:bCs/>
          <w:sz w:val="36"/>
          <w:szCs w:val="36"/>
        </w:rPr>
        <w:t>SECTION 6: Additional Information (if applicable)</w:t>
      </w:r>
    </w:p>
    <w:p w14:paraId="1D0BBD04" w14:textId="77777777" w:rsidR="00BB0080" w:rsidRDefault="001B3C70" w:rsidP="00BB0080">
      <w:pPr>
        <w:numPr>
          <w:ilvl w:val="0"/>
          <w:numId w:val="15"/>
        </w:numPr>
        <w:spacing w:before="100" w:beforeAutospacing="1" w:after="100" w:afterAutospacing="1"/>
        <w:rPr>
          <w:rFonts w:ascii="Times New Roman" w:hAnsi="Times New Roman" w:cs="Times New Roman"/>
        </w:rPr>
      </w:pPr>
      <w:r w:rsidRPr="00997F96">
        <w:rPr>
          <w:rFonts w:ascii="Times New Roman" w:hAnsi="Times New Roman" w:cs="Times New Roman"/>
        </w:rPr>
        <w:t xml:space="preserve">Current Services Involved: </w:t>
      </w:r>
    </w:p>
    <w:p w14:paraId="644ADE7A" w14:textId="178E1211" w:rsidR="001B3C70" w:rsidRPr="00997F96" w:rsidRDefault="001B3C70" w:rsidP="00BB0080">
      <w:pPr>
        <w:spacing w:before="100" w:beforeAutospacing="1" w:after="100" w:afterAutospacing="1"/>
        <w:ind w:left="720"/>
        <w:rPr>
          <w:rFonts w:ascii="Times New Roman" w:hAnsi="Times New Roman" w:cs="Times New Roman"/>
        </w:rPr>
      </w:pPr>
      <w:r w:rsidRPr="00997F96">
        <w:rPr>
          <w:rFonts w:ascii="Times New Roman" w:hAnsi="Times New Roman" w:cs="Times New Roman"/>
        </w:rPr>
        <w:t>__________________________________________</w:t>
      </w:r>
      <w:r w:rsidR="00BB0080">
        <w:rPr>
          <w:rFonts w:ascii="Times New Roman" w:hAnsi="Times New Roman" w:cs="Times New Roman"/>
        </w:rPr>
        <w:t>__________________________________</w:t>
      </w:r>
      <w:r w:rsidRPr="00997F96">
        <w:rPr>
          <w:rFonts w:ascii="Times New Roman" w:hAnsi="Times New Roman" w:cs="Times New Roman"/>
        </w:rPr>
        <w:t>__</w:t>
      </w:r>
    </w:p>
    <w:p w14:paraId="471C765C" w14:textId="1158BEC4" w:rsidR="00BB0080" w:rsidRDefault="001B3C70" w:rsidP="00BB0080">
      <w:pPr>
        <w:numPr>
          <w:ilvl w:val="0"/>
          <w:numId w:val="15"/>
        </w:numPr>
        <w:spacing w:before="100" w:beforeAutospacing="1" w:after="100" w:afterAutospacing="1"/>
        <w:rPr>
          <w:rFonts w:ascii="Times New Roman" w:hAnsi="Times New Roman" w:cs="Times New Roman"/>
        </w:rPr>
      </w:pPr>
      <w:r w:rsidRPr="00997F96">
        <w:rPr>
          <w:rFonts w:ascii="Times New Roman" w:hAnsi="Times New Roman" w:cs="Times New Roman"/>
        </w:rPr>
        <w:t xml:space="preserve">Safety Concerns / Risk Factors: </w:t>
      </w:r>
    </w:p>
    <w:p w14:paraId="2745CB15" w14:textId="70959585" w:rsidR="001B3C70" w:rsidRPr="00997F96" w:rsidRDefault="001B3C70" w:rsidP="00BB0080">
      <w:pPr>
        <w:spacing w:before="100" w:beforeAutospacing="1" w:after="100" w:afterAutospacing="1"/>
        <w:ind w:left="360"/>
        <w:rPr>
          <w:rFonts w:ascii="Times New Roman" w:hAnsi="Times New Roman" w:cs="Times New Roman"/>
        </w:rPr>
      </w:pPr>
      <w:r w:rsidRPr="00997F96">
        <w:rPr>
          <w:rFonts w:ascii="Times New Roman" w:hAnsi="Times New Roman" w:cs="Times New Roman"/>
        </w:rPr>
        <w:t>___________________________________________</w:t>
      </w:r>
      <w:r w:rsidR="00BB0080">
        <w:rPr>
          <w:rFonts w:ascii="Times New Roman" w:hAnsi="Times New Roman" w:cs="Times New Roman"/>
        </w:rPr>
        <w:t>______________________________________</w:t>
      </w:r>
    </w:p>
    <w:p w14:paraId="240FD932" w14:textId="77777777" w:rsidR="00BB0080" w:rsidRDefault="001B3C70" w:rsidP="00BB0080">
      <w:pPr>
        <w:numPr>
          <w:ilvl w:val="0"/>
          <w:numId w:val="15"/>
        </w:numPr>
        <w:spacing w:before="100" w:beforeAutospacing="1" w:after="100" w:afterAutospacing="1"/>
        <w:rPr>
          <w:rFonts w:ascii="Times New Roman" w:hAnsi="Times New Roman" w:cs="Times New Roman"/>
        </w:rPr>
      </w:pPr>
      <w:r w:rsidRPr="00997F96">
        <w:rPr>
          <w:rFonts w:ascii="Times New Roman" w:hAnsi="Times New Roman" w:cs="Times New Roman"/>
        </w:rPr>
        <w:t>Cultural/Language Needs:</w:t>
      </w:r>
    </w:p>
    <w:p w14:paraId="3B8CB986" w14:textId="41889770" w:rsidR="001B3C70" w:rsidRPr="00997F96" w:rsidRDefault="001B3C70" w:rsidP="00BB0080">
      <w:pPr>
        <w:spacing w:before="100" w:beforeAutospacing="1" w:after="100" w:afterAutospacing="1"/>
        <w:ind w:left="360"/>
        <w:rPr>
          <w:rFonts w:ascii="Times New Roman" w:hAnsi="Times New Roman" w:cs="Times New Roman"/>
        </w:rPr>
      </w:pPr>
      <w:r w:rsidRPr="00997F96">
        <w:rPr>
          <w:rFonts w:ascii="Times New Roman" w:hAnsi="Times New Roman" w:cs="Times New Roman"/>
        </w:rPr>
        <w:t xml:space="preserve"> ____________________________________________</w:t>
      </w:r>
      <w:r w:rsidR="00BB0080">
        <w:rPr>
          <w:rFonts w:ascii="Times New Roman" w:hAnsi="Times New Roman" w:cs="Times New Roman"/>
        </w:rPr>
        <w:t>_____________________________________</w:t>
      </w:r>
    </w:p>
    <w:p w14:paraId="5FB76196" w14:textId="77777777" w:rsidR="00BB0080" w:rsidRDefault="001B3C70" w:rsidP="00BB0080">
      <w:pPr>
        <w:numPr>
          <w:ilvl w:val="0"/>
          <w:numId w:val="15"/>
        </w:numPr>
        <w:spacing w:before="100" w:beforeAutospacing="1" w:after="100" w:afterAutospacing="1"/>
        <w:rPr>
          <w:rFonts w:ascii="Times New Roman" w:hAnsi="Times New Roman" w:cs="Times New Roman"/>
        </w:rPr>
      </w:pPr>
      <w:r w:rsidRPr="00997F96">
        <w:rPr>
          <w:rFonts w:ascii="Times New Roman" w:hAnsi="Times New Roman" w:cs="Times New Roman"/>
        </w:rPr>
        <w:t>Accessibility or Accommodation Needs:</w:t>
      </w:r>
    </w:p>
    <w:p w14:paraId="20B61BCE" w14:textId="14B569E1" w:rsidR="001B3C70" w:rsidRPr="00BB0080" w:rsidRDefault="001B3C70" w:rsidP="00BB0080">
      <w:pPr>
        <w:spacing w:before="100" w:beforeAutospacing="1" w:after="100" w:afterAutospacing="1"/>
        <w:ind w:left="360"/>
        <w:rPr>
          <w:rFonts w:ascii="Times New Roman" w:hAnsi="Times New Roman" w:cs="Times New Roman"/>
        </w:rPr>
      </w:pPr>
      <w:r w:rsidRPr="00BB0080">
        <w:rPr>
          <w:rFonts w:ascii="Times New Roman" w:hAnsi="Times New Roman" w:cs="Times New Roman"/>
        </w:rPr>
        <w:t xml:space="preserve"> ____________________________________________</w:t>
      </w:r>
      <w:r w:rsidR="00BB0080">
        <w:rPr>
          <w:rFonts w:ascii="Times New Roman" w:hAnsi="Times New Roman" w:cs="Times New Roman"/>
        </w:rPr>
        <w:t>_____________________________________</w:t>
      </w:r>
    </w:p>
    <w:p w14:paraId="2F67524D" w14:textId="77777777" w:rsidR="00BB0080" w:rsidRDefault="001B3C70" w:rsidP="00BB0080">
      <w:pPr>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Service Funding Source (JP, NIHB</w:t>
      </w:r>
      <w:r w:rsidR="00660062">
        <w:rPr>
          <w:rFonts w:ascii="Times New Roman" w:hAnsi="Times New Roman" w:cs="Times New Roman"/>
        </w:rPr>
        <w:t>, Cash</w:t>
      </w:r>
      <w:r>
        <w:rPr>
          <w:rFonts w:ascii="Times New Roman" w:hAnsi="Times New Roman" w:cs="Times New Roman"/>
        </w:rPr>
        <w:t xml:space="preserve"> etc.</w:t>
      </w:r>
      <w:r w:rsidR="00660062">
        <w:rPr>
          <w:rFonts w:ascii="Times New Roman" w:hAnsi="Times New Roman" w:cs="Times New Roman"/>
        </w:rPr>
        <w:t>):</w:t>
      </w:r>
    </w:p>
    <w:p w14:paraId="350A24B3" w14:textId="67E5B788" w:rsidR="001B3C70" w:rsidRDefault="00660062" w:rsidP="00BB0080">
      <w:pPr>
        <w:spacing w:before="100" w:beforeAutospacing="1" w:after="100" w:afterAutospacing="1"/>
        <w:ind w:firstLine="360"/>
        <w:rPr>
          <w:rFonts w:ascii="Times New Roman" w:hAnsi="Times New Roman" w:cs="Times New Roman"/>
        </w:rPr>
      </w:pPr>
      <w:r w:rsidRPr="00BB0080">
        <w:rPr>
          <w:rFonts w:ascii="Times New Roman" w:hAnsi="Times New Roman" w:cs="Times New Roman"/>
        </w:rPr>
        <w:t xml:space="preserve"> _</w:t>
      </w:r>
      <w:r w:rsidR="001B3C70" w:rsidRPr="00BB0080">
        <w:rPr>
          <w:rFonts w:ascii="Times New Roman" w:hAnsi="Times New Roman" w:cs="Times New Roman"/>
        </w:rPr>
        <w:t>______________________________________</w:t>
      </w:r>
      <w:r w:rsidR="00BB0080">
        <w:rPr>
          <w:rFonts w:ascii="Times New Roman" w:hAnsi="Times New Roman" w:cs="Times New Roman"/>
        </w:rPr>
        <w:t>__________________________________________</w:t>
      </w:r>
    </w:p>
    <w:p w14:paraId="3DBD4A78" w14:textId="77777777" w:rsidR="00677CAD" w:rsidRDefault="00677CAD" w:rsidP="005125BB"/>
    <w:p w14:paraId="21DEAFB8" w14:textId="77777777" w:rsidR="00677CAD" w:rsidRDefault="00677CAD" w:rsidP="005125BB"/>
    <w:p w14:paraId="5D5E59F6" w14:textId="77777777" w:rsidR="009468D3" w:rsidRDefault="009468D3" w:rsidP="00677CAD">
      <w:pPr>
        <w:pStyle w:val="Closing"/>
      </w:pPr>
    </w:p>
    <w:sectPr w:rsidR="009468D3" w:rsidSect="00616566">
      <w:footerReference w:type="default" r:id="rId12"/>
      <w:headerReference w:type="first" r:id="rId13"/>
      <w:footerReference w:type="first" r:id="rId14"/>
      <w:pgSz w:w="12240" w:h="15840" w:code="1"/>
      <w:pgMar w:top="72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4E85" w14:textId="77777777" w:rsidR="007B5CEF" w:rsidRDefault="007B5CEF">
      <w:pPr>
        <w:spacing w:after="0" w:line="240" w:lineRule="auto"/>
      </w:pPr>
      <w:r>
        <w:separator/>
      </w:r>
    </w:p>
    <w:p w14:paraId="199FFFE3" w14:textId="77777777" w:rsidR="007B5CEF" w:rsidRDefault="007B5CEF"/>
  </w:endnote>
  <w:endnote w:type="continuationSeparator" w:id="0">
    <w:p w14:paraId="6B88A673" w14:textId="77777777" w:rsidR="007B5CEF" w:rsidRDefault="007B5CEF">
      <w:pPr>
        <w:spacing w:after="0" w:line="240" w:lineRule="auto"/>
      </w:pPr>
      <w:r>
        <w:continuationSeparator/>
      </w:r>
    </w:p>
    <w:p w14:paraId="74668076" w14:textId="77777777" w:rsidR="007B5CEF" w:rsidRDefault="007B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1C60" w14:textId="77777777" w:rsidR="00E5646A" w:rsidRDefault="00A5578C">
    <w:pPr>
      <w:pStyle w:val="Footer"/>
    </w:pPr>
    <w:r>
      <w:rPr>
        <w:noProof/>
        <w:lang w:val="en-CA" w:eastAsia="en-CA"/>
      </w:rPr>
      <mc:AlternateContent>
        <mc:Choice Requires="wpg">
          <w:drawing>
            <wp:anchor distT="0" distB="0" distL="114300" distR="114300" simplePos="0" relativeHeight="251669504" behindDoc="0" locked="0" layoutInCell="1" allowOverlap="1" wp14:anchorId="38E81C21" wp14:editId="3B8BF881">
              <wp:simplePos x="0" y="0"/>
              <wp:positionH relativeFrom="page">
                <wp:posOffset>-69850</wp:posOffset>
              </wp:positionH>
              <wp:positionV relativeFrom="page">
                <wp:posOffset>5981700</wp:posOffset>
              </wp:positionV>
              <wp:extent cx="7890510" cy="4087999"/>
              <wp:effectExtent l="0" t="0" r="0" b="8255"/>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90510" cy="4087999"/>
                        <a:chOff x="95250" y="-117475"/>
                        <a:chExt cx="7890510" cy="4087999"/>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96850" y="347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rgbClr val="9BC9A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206375" y="-11747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rgbClr val="684F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95250" y="26065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rgbClr val="C3DFA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C2E51F" id="Group 12" o:spid="_x0000_s1026" style="position:absolute;margin-left:-5.5pt;margin-top:471pt;width:621.3pt;height:321.9pt;z-index:251669504;mso-position-horizontal-relative:page;mso-position-vertical-relative:page" coordorigin="952,-1174" coordsize="78905,40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">
              <v:shape id="Freeform 54" o:spid="_x0000_s1027" style="position:absolute;left:1968;top:347;width:77794;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" path="m,260c,,,,,,455,,455,,455,,14,,,260,,260xe" fillcolor="#9bc9ab" stroked="f">
                <v:path arrowok="t" o:connecttype="custom" o:connectlocs="0,3923030;0,0;7779385,0;0,3923030" o:connectangles="0,0,0,0"/>
              </v:shape>
              <v:shape id="Freeform 55" o:spid="_x0000_s1028" style="position:absolute;left:2063;top:-1174;width:77794;height:39229;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" path="m,260v,-5,,-5,,-5c,114,114,,255,,455,,455,,455,,14,,,260,,260xe" fillcolor="#684f00" stroked="f">
                <v:path arrowok="t" o:connecttype="custom" o:connectlocs="0,3923030;0,3847587;4359875,0;7779385,0;0,3923030" o:connectangles="0,0,0,0,0"/>
              </v:shape>
              <v:shape id="Freeform: Shape 14" o:spid="_x0000_s1029" style="position:absolute;left:952;top:26065;width:77794;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" path="m7779656,1364203l,,7779656,r,1364203xe" fillcolor="#c3dfa5"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7654"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4086" w14:textId="77777777" w:rsidR="007B5CEF" w:rsidRDefault="007B5CEF">
      <w:pPr>
        <w:spacing w:after="0" w:line="240" w:lineRule="auto"/>
      </w:pPr>
      <w:r>
        <w:separator/>
      </w:r>
    </w:p>
    <w:p w14:paraId="624A4452" w14:textId="77777777" w:rsidR="007B5CEF" w:rsidRDefault="007B5CEF"/>
  </w:footnote>
  <w:footnote w:type="continuationSeparator" w:id="0">
    <w:p w14:paraId="6EB66239" w14:textId="77777777" w:rsidR="007B5CEF" w:rsidRDefault="007B5CEF">
      <w:pPr>
        <w:spacing w:after="0" w:line="240" w:lineRule="auto"/>
      </w:pPr>
      <w:r>
        <w:continuationSeparator/>
      </w:r>
    </w:p>
    <w:p w14:paraId="65E30AFB" w14:textId="77777777" w:rsidR="007B5CEF" w:rsidRDefault="007B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E2FA" w14:textId="77777777" w:rsidR="009468D3" w:rsidRDefault="00CB0809">
    <w:pPr>
      <w:pStyle w:val="Header"/>
    </w:pPr>
    <w:r>
      <w:rPr>
        <w:noProof/>
        <w:lang w:val="en-CA" w:eastAsia="en-CA"/>
      </w:rPr>
      <mc:AlternateContent>
        <mc:Choice Requires="wpg">
          <w:drawing>
            <wp:anchor distT="0" distB="0" distL="114300" distR="114300" simplePos="0" relativeHeight="251664384" behindDoc="0" locked="0" layoutInCell="1" allowOverlap="1" wp14:anchorId="03C93087" wp14:editId="58575F57">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F0821A7" id="Group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785D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D02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151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105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103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887816">
    <w:abstractNumId w:val="9"/>
  </w:num>
  <w:num w:numId="2" w16cid:durableId="173883090">
    <w:abstractNumId w:val="7"/>
  </w:num>
  <w:num w:numId="3" w16cid:durableId="401490439">
    <w:abstractNumId w:val="6"/>
  </w:num>
  <w:num w:numId="4" w16cid:durableId="1951621079">
    <w:abstractNumId w:val="5"/>
  </w:num>
  <w:num w:numId="5" w16cid:durableId="1199316007">
    <w:abstractNumId w:val="4"/>
  </w:num>
  <w:num w:numId="6" w16cid:durableId="1762797129">
    <w:abstractNumId w:val="8"/>
  </w:num>
  <w:num w:numId="7" w16cid:durableId="2137523127">
    <w:abstractNumId w:val="3"/>
  </w:num>
  <w:num w:numId="8" w16cid:durableId="1836534435">
    <w:abstractNumId w:val="2"/>
  </w:num>
  <w:num w:numId="9" w16cid:durableId="868566694">
    <w:abstractNumId w:val="1"/>
  </w:num>
  <w:num w:numId="10" w16cid:durableId="1344669814">
    <w:abstractNumId w:val="0"/>
  </w:num>
  <w:num w:numId="11" w16cid:durableId="2022392834">
    <w:abstractNumId w:val="14"/>
  </w:num>
  <w:num w:numId="12" w16cid:durableId="1837838799">
    <w:abstractNumId w:val="13"/>
  </w:num>
  <w:num w:numId="13" w16cid:durableId="1833137817">
    <w:abstractNumId w:val="10"/>
  </w:num>
  <w:num w:numId="14" w16cid:durableId="629164317">
    <w:abstractNumId w:val="11"/>
  </w:num>
  <w:num w:numId="15" w16cid:durableId="97413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AD"/>
    <w:rsid w:val="000115CE"/>
    <w:rsid w:val="0002735F"/>
    <w:rsid w:val="00061B7B"/>
    <w:rsid w:val="000828F4"/>
    <w:rsid w:val="000D5CE6"/>
    <w:rsid w:val="000F1B5C"/>
    <w:rsid w:val="000F51EC"/>
    <w:rsid w:val="000F7122"/>
    <w:rsid w:val="00114A27"/>
    <w:rsid w:val="001857D2"/>
    <w:rsid w:val="001B3C70"/>
    <w:rsid w:val="001B4EEF"/>
    <w:rsid w:val="001B689C"/>
    <w:rsid w:val="00200635"/>
    <w:rsid w:val="002135B9"/>
    <w:rsid w:val="00213B61"/>
    <w:rsid w:val="00235F66"/>
    <w:rsid w:val="00254E0D"/>
    <w:rsid w:val="002C539D"/>
    <w:rsid w:val="00322754"/>
    <w:rsid w:val="0038000D"/>
    <w:rsid w:val="00385ACF"/>
    <w:rsid w:val="00422757"/>
    <w:rsid w:val="00426256"/>
    <w:rsid w:val="00436E03"/>
    <w:rsid w:val="004579EE"/>
    <w:rsid w:val="00475D96"/>
    <w:rsid w:val="00477474"/>
    <w:rsid w:val="00480B7F"/>
    <w:rsid w:val="004A1893"/>
    <w:rsid w:val="004C4A44"/>
    <w:rsid w:val="005125BB"/>
    <w:rsid w:val="005264AB"/>
    <w:rsid w:val="00537F9C"/>
    <w:rsid w:val="0055629A"/>
    <w:rsid w:val="00572222"/>
    <w:rsid w:val="00591370"/>
    <w:rsid w:val="005D0E67"/>
    <w:rsid w:val="005D3DA6"/>
    <w:rsid w:val="00616566"/>
    <w:rsid w:val="00642E91"/>
    <w:rsid w:val="00660062"/>
    <w:rsid w:val="00677CAD"/>
    <w:rsid w:val="00732C7E"/>
    <w:rsid w:val="00740A80"/>
    <w:rsid w:val="00744EA9"/>
    <w:rsid w:val="00752FC4"/>
    <w:rsid w:val="00757E9C"/>
    <w:rsid w:val="007B21D1"/>
    <w:rsid w:val="007B4C91"/>
    <w:rsid w:val="007B5CEF"/>
    <w:rsid w:val="007D70F7"/>
    <w:rsid w:val="007D7273"/>
    <w:rsid w:val="00824B7F"/>
    <w:rsid w:val="00830C5F"/>
    <w:rsid w:val="00834A33"/>
    <w:rsid w:val="0086104D"/>
    <w:rsid w:val="00893BCF"/>
    <w:rsid w:val="00896EE1"/>
    <w:rsid w:val="008C1482"/>
    <w:rsid w:val="008C2737"/>
    <w:rsid w:val="008D0AA7"/>
    <w:rsid w:val="0090401D"/>
    <w:rsid w:val="00912A0A"/>
    <w:rsid w:val="009468D3"/>
    <w:rsid w:val="00A17117"/>
    <w:rsid w:val="00A5578C"/>
    <w:rsid w:val="00A763AE"/>
    <w:rsid w:val="00AC1A6E"/>
    <w:rsid w:val="00B40F1A"/>
    <w:rsid w:val="00B44795"/>
    <w:rsid w:val="00B52F58"/>
    <w:rsid w:val="00B63133"/>
    <w:rsid w:val="00BB0080"/>
    <w:rsid w:val="00BC0F0A"/>
    <w:rsid w:val="00C11980"/>
    <w:rsid w:val="00C35545"/>
    <w:rsid w:val="00C37964"/>
    <w:rsid w:val="00C63651"/>
    <w:rsid w:val="00CB0809"/>
    <w:rsid w:val="00CF2BD1"/>
    <w:rsid w:val="00CF46CA"/>
    <w:rsid w:val="00D04123"/>
    <w:rsid w:val="00D06525"/>
    <w:rsid w:val="00D149F1"/>
    <w:rsid w:val="00D36106"/>
    <w:rsid w:val="00DC7840"/>
    <w:rsid w:val="00E10827"/>
    <w:rsid w:val="00E10E4B"/>
    <w:rsid w:val="00E34297"/>
    <w:rsid w:val="00E45313"/>
    <w:rsid w:val="00E5646A"/>
    <w:rsid w:val="00E6102B"/>
    <w:rsid w:val="00F503E1"/>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8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dgerow\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31BE3-C315-4423-81D7-8E47B615C62C}">
  <ds:schemaRefs>
    <ds:schemaRef ds:uri="http://schemas.openxmlformats.org/officeDocument/2006/bibliography"/>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0</TotalTime>
  <Pages>3</Pages>
  <Words>339</Words>
  <Characters>3200</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2026-04-13T22:54:00Z</dcterms:created>
  <dcterms:modified xsi:type="dcterms:W3CDTF">2026-04-13T22:55:00Z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