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B187C" w14:textId="2680FA38" w:rsidR="003D7074" w:rsidRPr="00995A16" w:rsidRDefault="00E36D39" w:rsidP="003D7074">
      <w:pPr>
        <w:pStyle w:val="Heading1"/>
        <w:rPr>
          <w:color w:val="AC1C72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053FF8" wp14:editId="40623CC1">
            <wp:simplePos x="0" y="0"/>
            <wp:positionH relativeFrom="column">
              <wp:posOffset>5429250</wp:posOffset>
            </wp:positionH>
            <wp:positionV relativeFrom="paragraph">
              <wp:posOffset>0</wp:posOffset>
            </wp:positionV>
            <wp:extent cx="1428750" cy="1428750"/>
            <wp:effectExtent l="0" t="0" r="0" b="0"/>
            <wp:wrapSquare wrapText="bothSides"/>
            <wp:docPr id="881627877" name="Picture 1" descr="A white squar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627877" name="Picture 1" descr="A white square with black text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074" w:rsidRPr="00995A16">
        <w:rPr>
          <w:color w:val="AC1C72"/>
          <w:sz w:val="36"/>
          <w:szCs w:val="36"/>
        </w:rPr>
        <w:t>Party Pantry Intake Questionnaire</w:t>
      </w:r>
    </w:p>
    <w:p w14:paraId="4C86F4AF" w14:textId="5FAB821E" w:rsidR="003D7074" w:rsidRPr="003D7074" w:rsidRDefault="003D7074" w:rsidP="003D7074">
      <w:pPr>
        <w:rPr>
          <w:rFonts w:ascii="Aharoni" w:hAnsi="Aharoni" w:cs="Aharoni"/>
        </w:rPr>
      </w:pPr>
      <w:r w:rsidRPr="003D7074">
        <w:rPr>
          <w:rFonts w:ascii="Aharoni" w:hAnsi="Aharoni" w:cs="Aharoni" w:hint="cs"/>
        </w:rPr>
        <w:t xml:space="preserve">We're so excited to help make your event </w:t>
      </w:r>
      <w:r w:rsidR="00C973B2" w:rsidRPr="003D7074">
        <w:rPr>
          <w:rFonts w:ascii="Aharoni" w:hAnsi="Aharoni" w:cs="Aharoni"/>
        </w:rPr>
        <w:t>delicious</w:t>
      </w:r>
      <w:r w:rsidR="00C973B2">
        <w:rPr>
          <w:rFonts w:ascii="Aharoni" w:hAnsi="Aharoni" w:cs="Aharoni"/>
        </w:rPr>
        <w:t>ly</w:t>
      </w:r>
      <w:r w:rsidRPr="003D7074">
        <w:rPr>
          <w:rFonts w:ascii="Aharoni" w:hAnsi="Aharoni" w:cs="Aharoni" w:hint="cs"/>
        </w:rPr>
        <w:t xml:space="preserve"> unforgettabl</w:t>
      </w:r>
      <w:r w:rsidR="00C70834">
        <w:rPr>
          <w:rFonts w:ascii="Aharoni" w:hAnsi="Aharoni" w:cs="Aharoni"/>
        </w:rPr>
        <w:t>e</w:t>
      </w:r>
      <w:r w:rsidR="00805F8E">
        <w:rPr>
          <w:rFonts w:ascii="Aharoni" w:hAnsi="Aharoni" w:cs="Aharoni"/>
        </w:rPr>
        <w:t>.</w:t>
      </w:r>
    </w:p>
    <w:p w14:paraId="1B197B76" w14:textId="47445A86" w:rsidR="00B55CA3" w:rsidRPr="00B61B8E" w:rsidRDefault="00BA3595">
      <w:pPr>
        <w:rPr>
          <w:color w:val="CC0099"/>
        </w:rPr>
      </w:pPr>
      <w:r>
        <w:t xml:space="preserve">1. </w:t>
      </w:r>
      <w:r>
        <w:t>Who are we celebrating and what’s the occasion?</w:t>
      </w:r>
    </w:p>
    <w:p w14:paraId="1B2313A9" w14:textId="720B68C7" w:rsidR="00B61B8E" w:rsidRPr="00B61B8E" w:rsidRDefault="00B61B8E">
      <w:pPr>
        <w:rPr>
          <w:color w:val="CC0099"/>
        </w:rPr>
      </w:pPr>
    </w:p>
    <w:p w14:paraId="4DE5D621" w14:textId="77777777" w:rsidR="00B55CA3" w:rsidRDefault="00BA3595">
      <w:r>
        <w:t>2</w:t>
      </w:r>
      <w:r>
        <w:t>. Event Location (venue name + address):</w:t>
      </w:r>
    </w:p>
    <w:p w14:paraId="4E962CF0" w14:textId="1D889AB8" w:rsidR="00B61B8E" w:rsidRDefault="00B61B8E"/>
    <w:p w14:paraId="10B0BCE8" w14:textId="0E829A21" w:rsidR="00B61B8E" w:rsidRDefault="00BA3595">
      <w:r>
        <w:t>3. Event Date</w:t>
      </w:r>
      <w:r w:rsidR="00E36D39">
        <w:t xml:space="preserve"> and Time</w:t>
      </w:r>
      <w:r>
        <w:t>:</w:t>
      </w:r>
    </w:p>
    <w:p w14:paraId="31343353" w14:textId="77777777" w:rsidR="00E36D39" w:rsidRDefault="00E36D39"/>
    <w:p w14:paraId="0094C802" w14:textId="7CD8B4A7" w:rsidR="00B55CA3" w:rsidRDefault="00BA3595">
      <w:r>
        <w:t>5. Estimated guest count:</w:t>
      </w:r>
    </w:p>
    <w:p w14:paraId="335C14C9" w14:textId="77777777" w:rsidR="00B61B8E" w:rsidRDefault="00B61B8E"/>
    <w:p w14:paraId="32577ACA" w14:textId="368E78EA" w:rsidR="00B55CA3" w:rsidRDefault="00BA3595">
      <w:r>
        <w:t>7. Preferred pickup time after the event:</w:t>
      </w:r>
    </w:p>
    <w:p w14:paraId="0101768E" w14:textId="77777777" w:rsidR="00B61B8E" w:rsidRDefault="00B61B8E"/>
    <w:p w14:paraId="641B226B" w14:textId="4CB713D7" w:rsidR="00B55CA3" w:rsidRDefault="00BA3595">
      <w:r>
        <w:t>8. Is your party indoors or outdoors?</w:t>
      </w:r>
    </w:p>
    <w:p w14:paraId="0DCB31DC" w14:textId="77777777" w:rsidR="00B61B8E" w:rsidRDefault="00B61B8E"/>
    <w:p w14:paraId="70074827" w14:textId="0F89B7A0" w:rsidR="00B55CA3" w:rsidRDefault="00BA3595">
      <w:r>
        <w:t>9. What’s your party theme or vibe?</w:t>
      </w:r>
    </w:p>
    <w:p w14:paraId="4755A6C6" w14:textId="77777777" w:rsidR="00B61B8E" w:rsidRDefault="00B61B8E"/>
    <w:p w14:paraId="5C9A0BAA" w14:textId="2FC58395" w:rsidR="00B55CA3" w:rsidRDefault="00BA3595">
      <w:r>
        <w:t>10. What colors are you using for your event?</w:t>
      </w:r>
    </w:p>
    <w:p w14:paraId="512723DE" w14:textId="77777777" w:rsidR="00B61B8E" w:rsidRDefault="00B61B8E"/>
    <w:p w14:paraId="4B8917AC" w14:textId="05674AFF" w:rsidR="00B55CA3" w:rsidRDefault="00BA3595">
      <w:r>
        <w:t>12. What are their (or your) favorite candy flavors or types?</w:t>
      </w:r>
    </w:p>
    <w:p w14:paraId="7B1E6FAB" w14:textId="77777777" w:rsidR="00E36D39" w:rsidRDefault="00E36D39"/>
    <w:p w14:paraId="546B3C47" w14:textId="2202DCCB" w:rsidR="00B55CA3" w:rsidRDefault="00BA3595">
      <w:r>
        <w:t xml:space="preserve">13. Are there any </w:t>
      </w:r>
      <w:r w:rsidR="002466A6">
        <w:t>C</w:t>
      </w:r>
      <w:r>
        <w:t>andy flavors you absolutely dislike</w:t>
      </w:r>
      <w:r w:rsidR="002466A6">
        <w:t xml:space="preserve"> and</w:t>
      </w:r>
      <w:r w:rsidR="002466A6" w:rsidRPr="002466A6">
        <w:t xml:space="preserve"> </w:t>
      </w:r>
      <w:r w:rsidR="002466A6">
        <w:t xml:space="preserve">do NOT want at </w:t>
      </w:r>
      <w:proofErr w:type="gramStart"/>
      <w:r w:rsidR="002466A6">
        <w:t>all</w:t>
      </w:r>
      <w:r w:rsidR="002466A6">
        <w:t xml:space="preserve"> </w:t>
      </w:r>
      <w:r>
        <w:t>?</w:t>
      </w:r>
      <w:proofErr w:type="gramEnd"/>
    </w:p>
    <w:p w14:paraId="79CD1E5C" w14:textId="5621F721" w:rsidR="00B61B8E" w:rsidRDefault="00B61B8E" w:rsidP="00937321"/>
    <w:p w14:paraId="440A3E0C" w14:textId="4853D3E3" w:rsidR="003B319E" w:rsidRDefault="00937321">
      <w:r>
        <w:t xml:space="preserve">15. Are there any </w:t>
      </w:r>
      <w:r w:rsidR="00A66940">
        <w:t xml:space="preserve">severe </w:t>
      </w:r>
      <w:r>
        <w:t>allergies</w:t>
      </w:r>
      <w:r w:rsidR="00A66940">
        <w:t xml:space="preserve"> we should </w:t>
      </w:r>
      <w:r w:rsidR="00AE797E">
        <w:t>know of</w:t>
      </w:r>
      <w:r>
        <w:t>?</w:t>
      </w:r>
    </w:p>
    <w:p w14:paraId="472827C1" w14:textId="2C8ACE8C" w:rsidR="00A3625A" w:rsidRDefault="00937321" w:rsidP="00A3625A">
      <w:r>
        <w:t>(While we can’t guarantee allergen-free, we’ll do our best to avoid them!)</w:t>
      </w:r>
    </w:p>
    <w:p w14:paraId="6CA08159" w14:textId="42AD10F1" w:rsidR="003B319E" w:rsidRDefault="003B319E" w:rsidP="00A3625A"/>
    <w:p w14:paraId="01A9C484" w14:textId="5EE97962" w:rsidR="00281504" w:rsidRDefault="00281504">
      <w:r>
        <w:t xml:space="preserve">Visuals are always appreciated and can be </w:t>
      </w:r>
      <w:r w:rsidR="003B319E">
        <w:t xml:space="preserve">emailed to </w:t>
      </w:r>
      <w:hyperlink r:id="rId9" w:history="1">
        <w:r w:rsidR="00B86518" w:rsidRPr="009C795E">
          <w:rPr>
            <w:rStyle w:val="Hyperlink"/>
          </w:rPr>
          <w:t>party.pantry@outlook.com</w:t>
        </w:r>
      </w:hyperlink>
      <w:r w:rsidR="00B86518">
        <w:t xml:space="preserve"> or</w:t>
      </w:r>
      <w:r w:rsidR="003B5FDB">
        <w:t xml:space="preserve"> submitted </w:t>
      </w:r>
      <w:r w:rsidR="003B5FDB">
        <w:t>on our website</w:t>
      </w:r>
      <w:r>
        <w:t xml:space="preserve"> under the CONTACT US button!</w:t>
      </w:r>
    </w:p>
    <w:p w14:paraId="3C3320DD" w14:textId="754E6BC6" w:rsidR="003368F0" w:rsidRPr="003D22B0" w:rsidRDefault="00C84994" w:rsidP="000552FC">
      <w:pPr>
        <w:rPr>
          <w:b/>
          <w:bCs/>
        </w:rPr>
      </w:pPr>
      <w:r>
        <w:rPr>
          <w:b/>
          <w:bCs/>
        </w:rPr>
        <w:t>*</w:t>
      </w:r>
      <w:r w:rsidR="000E46EE" w:rsidRPr="00C84994">
        <w:rPr>
          <w:b/>
          <w:bCs/>
        </w:rPr>
        <w:t xml:space="preserve">Any gate codes or </w:t>
      </w:r>
      <w:r w:rsidR="00281504" w:rsidRPr="00C84994">
        <w:rPr>
          <w:b/>
          <w:bCs/>
        </w:rPr>
        <w:t>directions that might be helpful</w:t>
      </w:r>
      <w:r w:rsidR="003368F0">
        <w:rPr>
          <w:b/>
          <w:bCs/>
        </w:rPr>
        <w:t>*</w:t>
      </w:r>
    </w:p>
    <w:sectPr w:rsidR="003368F0" w:rsidRPr="003D22B0" w:rsidSect="009C5233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EEC51" w14:textId="77777777" w:rsidR="00C52598" w:rsidRDefault="00C52598" w:rsidP="00AE797E">
      <w:pPr>
        <w:spacing w:after="0" w:line="240" w:lineRule="auto"/>
      </w:pPr>
      <w:r>
        <w:separator/>
      </w:r>
    </w:p>
  </w:endnote>
  <w:endnote w:type="continuationSeparator" w:id="0">
    <w:p w14:paraId="2B0FFF74" w14:textId="77777777" w:rsidR="00C52598" w:rsidRDefault="00C52598" w:rsidP="00AE7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DA583" w14:textId="77777777" w:rsidR="00C52598" w:rsidRDefault="00C52598" w:rsidP="00AE797E">
      <w:pPr>
        <w:spacing w:after="0" w:line="240" w:lineRule="auto"/>
      </w:pPr>
      <w:r>
        <w:separator/>
      </w:r>
    </w:p>
  </w:footnote>
  <w:footnote w:type="continuationSeparator" w:id="0">
    <w:p w14:paraId="2D952972" w14:textId="77777777" w:rsidR="00C52598" w:rsidRDefault="00C52598" w:rsidP="00AE7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98045667">
    <w:abstractNumId w:val="8"/>
  </w:num>
  <w:num w:numId="2" w16cid:durableId="241574599">
    <w:abstractNumId w:val="6"/>
  </w:num>
  <w:num w:numId="3" w16cid:durableId="461924946">
    <w:abstractNumId w:val="5"/>
  </w:num>
  <w:num w:numId="4" w16cid:durableId="1045249658">
    <w:abstractNumId w:val="4"/>
  </w:num>
  <w:num w:numId="5" w16cid:durableId="1129469702">
    <w:abstractNumId w:val="7"/>
  </w:num>
  <w:num w:numId="6" w16cid:durableId="1361665785">
    <w:abstractNumId w:val="3"/>
  </w:num>
  <w:num w:numId="7" w16cid:durableId="1935242199">
    <w:abstractNumId w:val="2"/>
  </w:num>
  <w:num w:numId="8" w16cid:durableId="1148593082">
    <w:abstractNumId w:val="1"/>
  </w:num>
  <w:num w:numId="9" w16cid:durableId="685601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47AE"/>
    <w:rsid w:val="00034616"/>
    <w:rsid w:val="000552FC"/>
    <w:rsid w:val="0006063C"/>
    <w:rsid w:val="000E46EE"/>
    <w:rsid w:val="0015074B"/>
    <w:rsid w:val="001C3C89"/>
    <w:rsid w:val="001E2902"/>
    <w:rsid w:val="002466A6"/>
    <w:rsid w:val="00281504"/>
    <w:rsid w:val="00296000"/>
    <w:rsid w:val="0029639D"/>
    <w:rsid w:val="002C7688"/>
    <w:rsid w:val="003110B6"/>
    <w:rsid w:val="003162BF"/>
    <w:rsid w:val="00326F90"/>
    <w:rsid w:val="003368F0"/>
    <w:rsid w:val="00366021"/>
    <w:rsid w:val="003B319E"/>
    <w:rsid w:val="003B5FDB"/>
    <w:rsid w:val="003D22B0"/>
    <w:rsid w:val="003D7074"/>
    <w:rsid w:val="00412359"/>
    <w:rsid w:val="004C33A2"/>
    <w:rsid w:val="00530E6B"/>
    <w:rsid w:val="006B5583"/>
    <w:rsid w:val="006E3A31"/>
    <w:rsid w:val="0080219A"/>
    <w:rsid w:val="00805F8E"/>
    <w:rsid w:val="00937321"/>
    <w:rsid w:val="00962DDC"/>
    <w:rsid w:val="0096629A"/>
    <w:rsid w:val="00995A16"/>
    <w:rsid w:val="009A7F29"/>
    <w:rsid w:val="009C5233"/>
    <w:rsid w:val="009F0DD7"/>
    <w:rsid w:val="00A3625A"/>
    <w:rsid w:val="00A5488F"/>
    <w:rsid w:val="00A66940"/>
    <w:rsid w:val="00A825EE"/>
    <w:rsid w:val="00AA1D8D"/>
    <w:rsid w:val="00AE797E"/>
    <w:rsid w:val="00B47730"/>
    <w:rsid w:val="00B55CA3"/>
    <w:rsid w:val="00B61B8E"/>
    <w:rsid w:val="00B63108"/>
    <w:rsid w:val="00B73059"/>
    <w:rsid w:val="00B86518"/>
    <w:rsid w:val="00BA3595"/>
    <w:rsid w:val="00C52598"/>
    <w:rsid w:val="00C70834"/>
    <w:rsid w:val="00C84994"/>
    <w:rsid w:val="00C973B2"/>
    <w:rsid w:val="00CB0664"/>
    <w:rsid w:val="00E36D39"/>
    <w:rsid w:val="00E83BDD"/>
    <w:rsid w:val="00F72B4D"/>
    <w:rsid w:val="00F9213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D7E174"/>
  <w14:defaultImageDpi w14:val="300"/>
  <w15:docId w15:val="{E091FDB7-C3D4-4DB2-A402-27FD3142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B865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rty.pantry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768</Characters>
  <Application>Microsoft Office Word</Application>
  <DocSecurity>0</DocSecurity>
  <Lines>32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Bledsoe, Jennifer</cp:lastModifiedBy>
  <cp:revision>2</cp:revision>
  <dcterms:created xsi:type="dcterms:W3CDTF">2025-04-24T18:45:00Z</dcterms:created>
  <dcterms:modified xsi:type="dcterms:W3CDTF">2025-04-24T18:45:00Z</dcterms:modified>
  <cp:category/>
</cp:coreProperties>
</file>