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F641" w14:textId="77777777" w:rsidR="00DA7B6A" w:rsidRDefault="00DA7B6A"/>
    <w:p w14:paraId="293DE9B1" w14:textId="77777777" w:rsidR="00DA7B6A" w:rsidRDefault="009D50AF">
      <w:r>
        <w:t>LITIGATION INTAKE FORM</w:t>
      </w:r>
    </w:p>
    <w:p w14:paraId="473AE91E" w14:textId="77777777" w:rsidR="00DA7B6A" w:rsidRDefault="009D50AF">
      <w:r>
        <w:t>Expert Witness: Mark M. Armanious, DMD</w:t>
      </w:r>
    </w:p>
    <w:p w14:paraId="3A0DF81E" w14:textId="77777777" w:rsidR="00DA7B6A" w:rsidRDefault="009D50AF">
      <w:r>
        <w:t>Oral &amp; Maxillofacial Surgeon – Expert Witness</w:t>
      </w:r>
    </w:p>
    <w:p w14:paraId="44F47708" w14:textId="77777777" w:rsidR="00DA7B6A" w:rsidRDefault="009D50AF">
      <w:r>
        <w:t>Aldie, VA</w:t>
      </w:r>
    </w:p>
    <w:p w14:paraId="71874977" w14:textId="172B5D33" w:rsidR="00DA7B6A" w:rsidRDefault="009D50AF">
      <w:r>
        <w:t>Email: marmaniousdmd@</w:t>
      </w:r>
      <w:r w:rsidR="008349DB">
        <w:t>gmail</w:t>
      </w:r>
      <w:r>
        <w:t>.com | Phone: 703-347-2750</w:t>
      </w:r>
    </w:p>
    <w:p w14:paraId="6E1A5915" w14:textId="77777777" w:rsidR="00DA7B6A" w:rsidRDefault="00DA7B6A"/>
    <w:p w14:paraId="03D86867" w14:textId="77777777" w:rsidR="00DA7B6A" w:rsidRDefault="009D50AF">
      <w:r>
        <w:t>ATTORNEY / FIRM INFORMATION</w:t>
      </w:r>
    </w:p>
    <w:p w14:paraId="2029EEF1" w14:textId="77777777" w:rsidR="00DA7B6A" w:rsidRDefault="009D50AF">
      <w:r>
        <w:t>Attorney / Firm: ___________________________________________</w:t>
      </w:r>
    </w:p>
    <w:p w14:paraId="03C05DE2" w14:textId="77777777" w:rsidR="00DA7B6A" w:rsidRDefault="009D50AF">
      <w:r>
        <w:t>Primary Contact: ___________________________________________</w:t>
      </w:r>
    </w:p>
    <w:p w14:paraId="05DE61C6" w14:textId="77777777" w:rsidR="00DA7B6A" w:rsidRDefault="009D50AF">
      <w:r>
        <w:t>Phone: _____________________________________</w:t>
      </w:r>
    </w:p>
    <w:p w14:paraId="3F59A506" w14:textId="77777777" w:rsidR="00DA7B6A" w:rsidRDefault="009D50AF">
      <w:r>
        <w:t>Email: ______________________________________</w:t>
      </w:r>
    </w:p>
    <w:p w14:paraId="6D1CA494" w14:textId="77777777" w:rsidR="00DA7B6A" w:rsidRDefault="00DA7B6A"/>
    <w:p w14:paraId="7EE2B3F4" w14:textId="77777777" w:rsidR="00DA7B6A" w:rsidRDefault="009D50AF">
      <w:r>
        <w:t>CASE INFORMATION</w:t>
      </w:r>
    </w:p>
    <w:p w14:paraId="5A1E90F3" w14:textId="77777777" w:rsidR="00DA7B6A" w:rsidRDefault="009D50AF">
      <w:r>
        <w:t>Case Name: _______________________________________________</w:t>
      </w:r>
    </w:p>
    <w:p w14:paraId="61AB971D" w14:textId="77777777" w:rsidR="00DA7B6A" w:rsidRDefault="009D50AF">
      <w:r>
        <w:t>Jurisdiction / Court: ________________________________________</w:t>
      </w:r>
    </w:p>
    <w:p w14:paraId="0ED10F67" w14:textId="77777777" w:rsidR="00DA7B6A" w:rsidRDefault="009D50AF">
      <w:r>
        <w:t>Case Type: ________________________________________________</w:t>
      </w:r>
    </w:p>
    <w:p w14:paraId="05488A0F" w14:textId="77777777" w:rsidR="00DA7B6A" w:rsidRDefault="009D50AF">
      <w:r>
        <w:t>Plaintiff or Defense: ________________________________________</w:t>
      </w:r>
    </w:p>
    <w:p w14:paraId="4AE5184C" w14:textId="77777777" w:rsidR="00DA7B6A" w:rsidRDefault="00DA7B6A"/>
    <w:p w14:paraId="51E1F3F3" w14:textId="77777777" w:rsidR="00DA7B6A" w:rsidRDefault="009D50AF">
      <w:r>
        <w:t>CASE DETAILS</w:t>
      </w:r>
    </w:p>
    <w:p w14:paraId="64589109" w14:textId="77777777" w:rsidR="00DA7B6A" w:rsidRDefault="009D50AF">
      <w:r>
        <w:t>Deadlines (Depositions / Trial): _______________________________</w:t>
      </w:r>
    </w:p>
    <w:p w14:paraId="34C0E55B" w14:textId="77777777" w:rsidR="00DA7B6A" w:rsidRDefault="009D50AF">
      <w:r>
        <w:t>Summary of Case:</w:t>
      </w:r>
    </w:p>
    <w:p w14:paraId="672B9ACA" w14:textId="77777777" w:rsidR="00DA7B6A" w:rsidRDefault="009D50AF">
      <w:r>
        <w:t>__________________________________________________________</w:t>
      </w:r>
    </w:p>
    <w:p w14:paraId="0EDE2335" w14:textId="77777777" w:rsidR="00DA7B6A" w:rsidRDefault="009D50AF">
      <w:r>
        <w:t>__________________________________________________________</w:t>
      </w:r>
    </w:p>
    <w:p w14:paraId="7AF96A56" w14:textId="77777777" w:rsidR="00DA7B6A" w:rsidRDefault="009D50AF">
      <w:r>
        <w:t>__________________________________________________________</w:t>
      </w:r>
    </w:p>
    <w:p w14:paraId="4D716D63" w14:textId="77777777" w:rsidR="00DA7B6A" w:rsidRDefault="00DA7B6A"/>
    <w:p w14:paraId="137E4A75" w14:textId="77777777" w:rsidR="00DA7B6A" w:rsidRDefault="009D50AF">
      <w:r>
        <w:lastRenderedPageBreak/>
        <w:t>Injuries Alleged:</w:t>
      </w:r>
    </w:p>
    <w:p w14:paraId="6EFB15A9" w14:textId="77777777" w:rsidR="00DA7B6A" w:rsidRDefault="009D50AF">
      <w:r>
        <w:t>__________________________________________________________</w:t>
      </w:r>
    </w:p>
    <w:p w14:paraId="317AE636" w14:textId="77777777" w:rsidR="00DA7B6A" w:rsidRDefault="009D50AF">
      <w:r>
        <w:t>__________________________________________________________</w:t>
      </w:r>
    </w:p>
    <w:p w14:paraId="52DE7C29" w14:textId="77777777" w:rsidR="00DA7B6A" w:rsidRDefault="00DA7B6A"/>
    <w:p w14:paraId="3C4E02DE" w14:textId="77777777" w:rsidR="00DA7B6A" w:rsidRDefault="009D50AF">
      <w:r>
        <w:t>Event / Surgery in Question:</w:t>
      </w:r>
    </w:p>
    <w:p w14:paraId="17D0CD8D" w14:textId="77777777" w:rsidR="00DA7B6A" w:rsidRDefault="009D50AF">
      <w:r>
        <w:t>__________________________________________________________</w:t>
      </w:r>
    </w:p>
    <w:p w14:paraId="406A57F7" w14:textId="77777777" w:rsidR="00DA7B6A" w:rsidRDefault="009D50AF">
      <w:r>
        <w:t>__________________________________________________________</w:t>
      </w:r>
    </w:p>
    <w:p w14:paraId="4ABD6BFB" w14:textId="77777777" w:rsidR="00DA7B6A" w:rsidRDefault="00DA7B6A"/>
    <w:p w14:paraId="5FE46070" w14:textId="77777777" w:rsidR="00DA7B6A" w:rsidRDefault="009D50AF">
      <w:r>
        <w:t>Records Provided:</w:t>
      </w:r>
    </w:p>
    <w:p w14:paraId="575483E0" w14:textId="77777777" w:rsidR="00DA7B6A" w:rsidRDefault="009D50AF">
      <w:r>
        <w:t>__________________________________________________________</w:t>
      </w:r>
    </w:p>
    <w:p w14:paraId="60540463" w14:textId="77777777" w:rsidR="00DA7B6A" w:rsidRDefault="009D50AF">
      <w:r>
        <w:t>__________________________________________________________</w:t>
      </w:r>
    </w:p>
    <w:p w14:paraId="123925E8" w14:textId="77777777" w:rsidR="00DA7B6A" w:rsidRDefault="00DA7B6A"/>
    <w:p w14:paraId="356FE3E3" w14:textId="77777777" w:rsidR="00DA7B6A" w:rsidRDefault="009D50AF">
      <w:r>
        <w:t>Additional Notes:</w:t>
      </w:r>
    </w:p>
    <w:p w14:paraId="2086548F" w14:textId="77777777" w:rsidR="00DA7B6A" w:rsidRDefault="009D50AF">
      <w:r>
        <w:t>__________________________________________________________</w:t>
      </w:r>
    </w:p>
    <w:p w14:paraId="5C66A44D" w14:textId="77777777" w:rsidR="00DA7B6A" w:rsidRDefault="009D50AF">
      <w:r>
        <w:t>__________________________________________________________</w:t>
      </w:r>
    </w:p>
    <w:p w14:paraId="68B9FA35" w14:textId="77777777" w:rsidR="00DA7B6A" w:rsidRDefault="009D50AF">
      <w:r>
        <w:t>__________________________________________________________</w:t>
      </w:r>
    </w:p>
    <w:p w14:paraId="41C0B419" w14:textId="77777777" w:rsidR="00DA7B6A" w:rsidRDefault="00DA7B6A"/>
    <w:sectPr w:rsidR="00DA7B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636417">
    <w:abstractNumId w:val="8"/>
  </w:num>
  <w:num w:numId="2" w16cid:durableId="1645742186">
    <w:abstractNumId w:val="6"/>
  </w:num>
  <w:num w:numId="3" w16cid:durableId="2022463458">
    <w:abstractNumId w:val="5"/>
  </w:num>
  <w:num w:numId="4" w16cid:durableId="1802723610">
    <w:abstractNumId w:val="4"/>
  </w:num>
  <w:num w:numId="5" w16cid:durableId="2084525168">
    <w:abstractNumId w:val="7"/>
  </w:num>
  <w:num w:numId="6" w16cid:durableId="1347749587">
    <w:abstractNumId w:val="3"/>
  </w:num>
  <w:num w:numId="7" w16cid:durableId="1210529062">
    <w:abstractNumId w:val="2"/>
  </w:num>
  <w:num w:numId="8" w16cid:durableId="991058926">
    <w:abstractNumId w:val="1"/>
  </w:num>
  <w:num w:numId="9" w16cid:durableId="9198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55CB"/>
    <w:rsid w:val="008349DB"/>
    <w:rsid w:val="009D50AF"/>
    <w:rsid w:val="00AA1D8D"/>
    <w:rsid w:val="00B47730"/>
    <w:rsid w:val="00BE1251"/>
    <w:rsid w:val="00CB0664"/>
    <w:rsid w:val="00DA7B6A"/>
    <w:rsid w:val="00E07B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B7D93"/>
  <w14:defaultImageDpi w14:val="300"/>
  <w15:docId w15:val="{46DD8662-DF14-47EE-99CF-C54684ED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Armanious</cp:lastModifiedBy>
  <cp:revision>3</cp:revision>
  <dcterms:created xsi:type="dcterms:W3CDTF">2025-11-13T19:29:00Z</dcterms:created>
  <dcterms:modified xsi:type="dcterms:W3CDTF">2025-11-14T18:37:00Z</dcterms:modified>
  <cp:category/>
</cp:coreProperties>
</file>