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6451" w14:textId="77777777" w:rsidR="00374F23" w:rsidRDefault="00B7183D">
      <w:r>
        <w:t>MARK M. ARMANIOUS, DMD</w:t>
      </w:r>
    </w:p>
    <w:p w14:paraId="648C4546" w14:textId="77777777" w:rsidR="00374F23" w:rsidRDefault="00B7183D">
      <w:r>
        <w:t>Oral &amp; Maxillofacial Surgeon – Expert Witness</w:t>
      </w:r>
    </w:p>
    <w:p w14:paraId="744A8410" w14:textId="43A9092E" w:rsidR="00374F23" w:rsidRDefault="00B7183D">
      <w:r>
        <w:t>Aldie, VA | Email: marmaniousdmd</w:t>
      </w:r>
      <w:r w:rsidR="00A46FE4">
        <w:t>@gmail</w:t>
      </w:r>
      <w:r>
        <w:t>.com | Phone: 703-347-2750</w:t>
      </w:r>
    </w:p>
    <w:p w14:paraId="69B960C2" w14:textId="77777777" w:rsidR="00374F23" w:rsidRDefault="00374F23"/>
    <w:p w14:paraId="07C1D190" w14:textId="77777777" w:rsidR="00374F23" w:rsidRDefault="00B7183D">
      <w:r>
        <w:t>SUMMARY OF QUALIFICATIONS</w:t>
      </w:r>
    </w:p>
    <w:p w14:paraId="3191480C" w14:textId="5D485D2F" w:rsidR="00374F23" w:rsidRDefault="00B7183D">
      <w:r>
        <w:t>Board-Certified Oral &amp; Maxillofacial Surgeon with nearly 20 years of surgical expertise, extensive hospital-based training, and experience in deposition testimony. Provides clear, objective, evidence-based opinions for both plaintiff and defense.</w:t>
      </w:r>
    </w:p>
    <w:p w14:paraId="2D85B9D2" w14:textId="77777777" w:rsidR="00374F23" w:rsidRDefault="00374F23"/>
    <w:p w14:paraId="7E366F5F" w14:textId="77777777" w:rsidR="00374F23" w:rsidRDefault="00B7183D">
      <w:r>
        <w:t>AREAS OF EXPERTISE</w:t>
      </w:r>
    </w:p>
    <w:p w14:paraId="095B97A9" w14:textId="77777777" w:rsidR="00374F23" w:rsidRDefault="00B7183D">
      <w:r>
        <w:t>• Third molar impactions and complications</w:t>
      </w:r>
    </w:p>
    <w:p w14:paraId="19D5E385" w14:textId="77777777" w:rsidR="00374F23" w:rsidRDefault="00B7183D">
      <w:r>
        <w:t>• IAN and lingual nerve injuries</w:t>
      </w:r>
    </w:p>
    <w:p w14:paraId="3D8636D7" w14:textId="77777777" w:rsidR="00374F23" w:rsidRDefault="00B7183D">
      <w:r>
        <w:t>• Dental implant surgery and failures</w:t>
      </w:r>
    </w:p>
    <w:p w14:paraId="60F2A18E" w14:textId="77777777" w:rsidR="00374F23" w:rsidRDefault="00B7183D">
      <w:r>
        <w:t>• Bone grafting and sinus augmentation</w:t>
      </w:r>
    </w:p>
    <w:p w14:paraId="572CC16A" w14:textId="77777777" w:rsidR="00374F23" w:rsidRDefault="00B7183D">
      <w:r>
        <w:t>• Orthognathic surgery</w:t>
      </w:r>
    </w:p>
    <w:p w14:paraId="6B04F0DF" w14:textId="77777777" w:rsidR="00374F23" w:rsidRDefault="00B7183D">
      <w:r>
        <w:t>• Outpatient general anesthesia</w:t>
      </w:r>
    </w:p>
    <w:p w14:paraId="37999465" w14:textId="77777777" w:rsidR="00374F23" w:rsidRDefault="00B7183D">
      <w:r>
        <w:t>• Odontogenic and facial space infections</w:t>
      </w:r>
    </w:p>
    <w:p w14:paraId="19DECA6C" w14:textId="77777777" w:rsidR="00374F23" w:rsidRDefault="00B7183D">
      <w:r>
        <w:t>• CBCT analysis and surgical planning</w:t>
      </w:r>
    </w:p>
    <w:p w14:paraId="13086203" w14:textId="77777777" w:rsidR="00374F23" w:rsidRDefault="00374F23"/>
    <w:p w14:paraId="43A4B939" w14:textId="77777777" w:rsidR="00374F23" w:rsidRDefault="00B7183D">
      <w:r>
        <w:t>EXPERT WITNESS SERVICES</w:t>
      </w:r>
    </w:p>
    <w:p w14:paraId="21629906" w14:textId="77777777" w:rsidR="00374F23" w:rsidRDefault="00B7183D">
      <w:r>
        <w:t>• Standard-of-care opinions</w:t>
      </w:r>
    </w:p>
    <w:p w14:paraId="5E95426F" w14:textId="77777777" w:rsidR="00374F23" w:rsidRDefault="00B7183D">
      <w:r>
        <w:t>• Case review &amp; analysis</w:t>
      </w:r>
    </w:p>
    <w:p w14:paraId="1F229290" w14:textId="77777777" w:rsidR="00374F23" w:rsidRDefault="00B7183D">
      <w:r>
        <w:t>• Depositions &amp; trial testimony</w:t>
      </w:r>
    </w:p>
    <w:p w14:paraId="0C5D69EB" w14:textId="77777777" w:rsidR="00374F23" w:rsidRDefault="00B7183D">
      <w:r>
        <w:t>• Independent clinical examinations</w:t>
      </w:r>
    </w:p>
    <w:p w14:paraId="76B51A69" w14:textId="77777777" w:rsidR="00374F23" w:rsidRDefault="00B7183D">
      <w:r>
        <w:t>• Record review</w:t>
      </w:r>
    </w:p>
    <w:p w14:paraId="1CC31745" w14:textId="77777777" w:rsidR="00374F23" w:rsidRDefault="00B7183D">
      <w:r>
        <w:t>• Written reports &amp; affidavits</w:t>
      </w:r>
    </w:p>
    <w:p w14:paraId="036085EA" w14:textId="77777777" w:rsidR="00374F23" w:rsidRDefault="00374F23"/>
    <w:p w14:paraId="28FE1F4D" w14:textId="77777777" w:rsidR="00374F23" w:rsidRDefault="00B7183D">
      <w:r>
        <w:lastRenderedPageBreak/>
        <w:t>EDUCATION &amp; TRAINING</w:t>
      </w:r>
    </w:p>
    <w:p w14:paraId="380396C7" w14:textId="77777777" w:rsidR="00374F23" w:rsidRDefault="00B7183D">
      <w:r>
        <w:t>• OMS Residency – University of Rochester Medical Center (Chief Resident)</w:t>
      </w:r>
    </w:p>
    <w:p w14:paraId="7CBC26E8" w14:textId="77777777" w:rsidR="00374F23" w:rsidRDefault="00B7183D">
      <w:r>
        <w:t>• 2-year GPR – Staten Island University Hospital (Chief Resident)</w:t>
      </w:r>
    </w:p>
    <w:p w14:paraId="592D9195" w14:textId="570D1159" w:rsidR="00374F23" w:rsidRDefault="00B7183D">
      <w:r>
        <w:t>• Doctor of Dental Medicine – Temple University School of Dental Medicine (summa cum laude)</w:t>
      </w:r>
    </w:p>
    <w:p w14:paraId="4436F258" w14:textId="77777777" w:rsidR="00374F23" w:rsidRDefault="00374F23"/>
    <w:p w14:paraId="0AFC056B" w14:textId="77777777" w:rsidR="00374F23" w:rsidRDefault="00B7183D">
      <w:r>
        <w:t>BOARD CERTIFICATION &amp; MEMBERSHIPS</w:t>
      </w:r>
    </w:p>
    <w:p w14:paraId="01689F7C" w14:textId="77777777" w:rsidR="00374F23" w:rsidRDefault="00B7183D">
      <w:r>
        <w:t>• Diplomate, American Board of Oral Surgery</w:t>
      </w:r>
    </w:p>
    <w:p w14:paraId="25BB01B5" w14:textId="77777777" w:rsidR="00374F23" w:rsidRDefault="00B7183D">
      <w:r>
        <w:t>• AAOMS | ADA | VDA | VAOMS</w:t>
      </w:r>
    </w:p>
    <w:p w14:paraId="123D564C" w14:textId="77777777" w:rsidR="00374F23" w:rsidRDefault="00374F23"/>
    <w:p w14:paraId="562462E9" w14:textId="77777777" w:rsidR="00374F23" w:rsidRDefault="00B7183D">
      <w:r>
        <w:t>CONTACT</w:t>
      </w:r>
    </w:p>
    <w:p w14:paraId="4CF356CE" w14:textId="76D91910" w:rsidR="00374F23" w:rsidRDefault="00B7183D">
      <w:r>
        <w:t>Email: marmaniousdmd</w:t>
      </w:r>
      <w:r w:rsidR="00505B96">
        <w:t>@gmail</w:t>
      </w:r>
      <w:r>
        <w:t>.com</w:t>
      </w:r>
    </w:p>
    <w:p w14:paraId="2E55EA03" w14:textId="77777777" w:rsidR="00374F23" w:rsidRDefault="00B7183D">
      <w:r>
        <w:t>Phone: 703-347-2750</w:t>
      </w:r>
    </w:p>
    <w:sectPr w:rsidR="00374F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280590">
    <w:abstractNumId w:val="8"/>
  </w:num>
  <w:num w:numId="2" w16cid:durableId="1192378545">
    <w:abstractNumId w:val="6"/>
  </w:num>
  <w:num w:numId="3" w16cid:durableId="1901817666">
    <w:abstractNumId w:val="5"/>
  </w:num>
  <w:num w:numId="4" w16cid:durableId="1971472299">
    <w:abstractNumId w:val="4"/>
  </w:num>
  <w:num w:numId="5" w16cid:durableId="1367101146">
    <w:abstractNumId w:val="7"/>
  </w:num>
  <w:num w:numId="6" w16cid:durableId="1540824616">
    <w:abstractNumId w:val="3"/>
  </w:num>
  <w:num w:numId="7" w16cid:durableId="927160103">
    <w:abstractNumId w:val="2"/>
  </w:num>
  <w:num w:numId="8" w16cid:durableId="760221873">
    <w:abstractNumId w:val="1"/>
  </w:num>
  <w:num w:numId="9" w16cid:durableId="38780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1B4E"/>
    <w:rsid w:val="0015074B"/>
    <w:rsid w:val="0029639D"/>
    <w:rsid w:val="00326F90"/>
    <w:rsid w:val="00374F23"/>
    <w:rsid w:val="00505B96"/>
    <w:rsid w:val="00A46FE4"/>
    <w:rsid w:val="00A606B9"/>
    <w:rsid w:val="00AA1D8D"/>
    <w:rsid w:val="00B47730"/>
    <w:rsid w:val="00B7183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B41F94"/>
  <w14:defaultImageDpi w14:val="300"/>
  <w15:docId w15:val="{C317D80D-F11B-4A9D-90A4-1DF258E7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Armanious</cp:lastModifiedBy>
  <cp:revision>4</cp:revision>
  <dcterms:created xsi:type="dcterms:W3CDTF">2025-11-13T18:50:00Z</dcterms:created>
  <dcterms:modified xsi:type="dcterms:W3CDTF">2025-11-14T18:35:00Z</dcterms:modified>
  <cp:category/>
</cp:coreProperties>
</file>