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080B" w14:textId="77777777" w:rsidR="004D3354" w:rsidRDefault="00000000">
      <w:pPr>
        <w:jc w:val="center"/>
      </w:pPr>
      <w:r>
        <w:rPr>
          <w:noProof/>
        </w:rPr>
        <w:drawing>
          <wp:inline distT="0" distB="0" distL="0" distR="0" wp14:anchorId="3123ECD1" wp14:editId="4A40C8F8">
            <wp:extent cx="2743200" cy="3108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AC9BF9-0517-4A24-8FDD-12A007DA185A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8867A" w14:textId="77777777" w:rsidR="004D3354" w:rsidRDefault="004D3354"/>
    <w:p w14:paraId="295BF985" w14:textId="77777777" w:rsidR="004D3354" w:rsidRDefault="00000000">
      <w:pPr>
        <w:pStyle w:val="Heading1"/>
        <w:jc w:val="center"/>
      </w:pPr>
      <w:r>
        <w:t>Faithfully Fit Moms — February Newsletter</w:t>
      </w:r>
    </w:p>
    <w:p w14:paraId="48803F41" w14:textId="77777777" w:rsidR="004D3354" w:rsidRDefault="00000000">
      <w:pPr>
        <w:pStyle w:val="Heading2"/>
      </w:pPr>
      <w:r>
        <w:t>💗 Scripture on Love &amp; Friendship</w:t>
      </w:r>
    </w:p>
    <w:p w14:paraId="7B077594" w14:textId="77777777" w:rsidR="004D3354" w:rsidRDefault="00000000">
      <w:r>
        <w:t>“A friend loves at all times, and a brother is born for a time of adversity.”</w:t>
      </w:r>
      <w:r>
        <w:br/>
        <w:t>— Proverbs 17:17 (NIV)</w:t>
      </w:r>
      <w:r>
        <w:br/>
      </w:r>
      <w:r>
        <w:br/>
        <w:t>This month, we’re reminded that love shows up in consistency, support, and grace. May we be women who love deeply, encourage faithfully, and walk alongside one another in every season.</w:t>
      </w:r>
    </w:p>
    <w:p w14:paraId="6836AE37" w14:textId="77777777" w:rsidR="004D3354" w:rsidRDefault="00000000">
      <w:pPr>
        <w:pStyle w:val="Heading2"/>
      </w:pPr>
      <w:r>
        <w:t>🧘🏽‍♀️ Stretching Tips for Busy Moms</w:t>
      </w:r>
    </w:p>
    <w:p w14:paraId="14C67323" w14:textId="77777777" w:rsidR="004D3354" w:rsidRDefault="00000000">
      <w:r>
        <w:t>• Morning stretch (5 minutes): Neck rolls, shoulder shrugs, and gentle side bends to wake up your body.</w:t>
      </w:r>
      <w:r>
        <w:br/>
        <w:t>• Post-workout or evening stretch: Hamstrings, hip flexors, calves, and lower back to release tension.</w:t>
      </w:r>
      <w:r>
        <w:br/>
        <w:t>• Desk or car stretch: Roll your shoulders back, stretch arms overhead, and gently twist side to side.</w:t>
      </w:r>
      <w:r>
        <w:br/>
        <w:t>• Breathe through each stretch—never rush.</w:t>
      </w:r>
    </w:p>
    <w:p w14:paraId="1C3BC28F" w14:textId="77777777" w:rsidR="004D3354" w:rsidRDefault="00000000">
      <w:pPr>
        <w:pStyle w:val="Heading2"/>
      </w:pPr>
      <w:r>
        <w:t>🌿 Stress Relief &amp; Self-Care</w:t>
      </w:r>
    </w:p>
    <w:p w14:paraId="3BA3AE4F" w14:textId="77777777" w:rsidR="004D3354" w:rsidRDefault="00000000">
      <w:r>
        <w:t>• Practice deep breathing: Inhale for 4 counts, exhale for 6 counts.</w:t>
      </w:r>
      <w:r>
        <w:br/>
        <w:t>• Take a prayer walk—even 10 minutes can reset your spirit.</w:t>
      </w:r>
      <w:r>
        <w:br/>
      </w:r>
      <w:r>
        <w:lastRenderedPageBreak/>
        <w:t>• Write down three things you’re grateful for each day.</w:t>
      </w:r>
      <w:r>
        <w:br/>
        <w:t>• Remember: rest is productive when it restores you.</w:t>
      </w:r>
    </w:p>
    <w:p w14:paraId="1162D5AF" w14:textId="77777777" w:rsidR="004D3354" w:rsidRDefault="00000000">
      <w:pPr>
        <w:pStyle w:val="Heading2"/>
      </w:pPr>
      <w:r>
        <w:t>📖 Bible Study Leadership Invitation</w:t>
      </w:r>
    </w:p>
    <w:p w14:paraId="17AC4AE8" w14:textId="77777777" w:rsidR="004D3354" w:rsidRDefault="00000000">
      <w:r>
        <w:t>We are inviting any moms who feel led to facilitate or co-lead Bible Study this month. If God has placed a word, topic, or scripture on your heart, we would love for you to step forward.</w:t>
      </w:r>
      <w:r>
        <w:br/>
      </w:r>
      <w:r>
        <w:br/>
        <w:t>You don’t need to be perfect—just willing. Please reach out if you’re interested!</w:t>
      </w:r>
    </w:p>
    <w:p w14:paraId="47C25FD3" w14:textId="77777777" w:rsidR="004D3354" w:rsidRDefault="00000000">
      <w:pPr>
        <w:pStyle w:val="Heading2"/>
      </w:pPr>
      <w:r>
        <w:t>🙏 Prayer Requests</w:t>
      </w:r>
    </w:p>
    <w:p w14:paraId="06E30EAD" w14:textId="77777777" w:rsidR="004D3354" w:rsidRDefault="00000000">
      <w:r>
        <w:t>We believe in the power of prayer and covering one another in love.</w:t>
      </w:r>
      <w:r>
        <w:br/>
      </w:r>
      <w:r>
        <w:br/>
        <w:t>If you have a prayer request—personal, family-related, or spiritual—please submit it. All requests will be handled with care and confidentiality.</w:t>
      </w:r>
    </w:p>
    <w:p w14:paraId="4FB6C156" w14:textId="77777777" w:rsidR="004D3354" w:rsidRDefault="00000000">
      <w:r>
        <w:br/>
        <w:t>With love and strength,</w:t>
      </w:r>
      <w:r>
        <w:br/>
        <w:t>Faithfully Fit Moms</w:t>
      </w:r>
      <w:r>
        <w:br/>
      </w:r>
      <w:r>
        <w:br/>
        <w:t>Faith • Fitness • Motherhood</w:t>
      </w:r>
    </w:p>
    <w:sectPr w:rsidR="004D33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4133530">
    <w:abstractNumId w:val="8"/>
  </w:num>
  <w:num w:numId="2" w16cid:durableId="706833793">
    <w:abstractNumId w:val="6"/>
  </w:num>
  <w:num w:numId="3" w16cid:durableId="2114476144">
    <w:abstractNumId w:val="5"/>
  </w:num>
  <w:num w:numId="4" w16cid:durableId="2128966915">
    <w:abstractNumId w:val="4"/>
  </w:num>
  <w:num w:numId="5" w16cid:durableId="1659072569">
    <w:abstractNumId w:val="7"/>
  </w:num>
  <w:num w:numId="6" w16cid:durableId="2019310136">
    <w:abstractNumId w:val="3"/>
  </w:num>
  <w:num w:numId="7" w16cid:durableId="1528330257">
    <w:abstractNumId w:val="2"/>
  </w:num>
  <w:num w:numId="8" w16cid:durableId="1713454630">
    <w:abstractNumId w:val="1"/>
  </w:num>
  <w:num w:numId="9" w16cid:durableId="25861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CB2"/>
    <w:rsid w:val="00034616"/>
    <w:rsid w:val="0004519E"/>
    <w:rsid w:val="0006063C"/>
    <w:rsid w:val="0015074B"/>
    <w:rsid w:val="0029639D"/>
    <w:rsid w:val="00326F90"/>
    <w:rsid w:val="004D335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D79D0E"/>
  <w14:defaultImageDpi w14:val="300"/>
  <w15:docId w15:val="{1B26A81B-DB4E-6749-9A15-7E69045EF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christina dix</cp:lastModifiedBy>
  <cp:revision>2</cp:revision>
  <dcterms:created xsi:type="dcterms:W3CDTF">2026-03-15T15:25:00Z</dcterms:created>
  <dcterms:modified xsi:type="dcterms:W3CDTF">2026-03-15T15:25:00Z</dcterms:modified>
  <cp:category/>
</cp:coreProperties>
</file>