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30C2" w14:textId="77777777" w:rsidR="00934BCF" w:rsidRPr="003D0D3B" w:rsidRDefault="00000000">
      <w:pPr>
        <w:pStyle w:val="Title"/>
        <w:rPr>
          <w:color w:val="E332D3"/>
        </w:rPr>
      </w:pPr>
      <w:r w:rsidRPr="003D0D3B">
        <w:rPr>
          <w:color w:val="E332D3"/>
        </w:rPr>
        <w:t>Faithfully Fit Mom Meal Prep Guide</w:t>
      </w:r>
    </w:p>
    <w:p w14:paraId="5F3B37F9" w14:textId="0F6FB3FA" w:rsidR="00934BCF" w:rsidRDefault="00000000">
      <w:r>
        <w:t>“She is clothed with strength and dignity” – Proverbs 31:25</w:t>
      </w:r>
    </w:p>
    <w:p w14:paraId="78A0387F" w14:textId="77777777" w:rsidR="00934BCF" w:rsidRPr="003D0D3B" w:rsidRDefault="00000000">
      <w:pPr>
        <w:pStyle w:val="Heading1"/>
        <w:rPr>
          <w:color w:val="E332D3"/>
        </w:rPr>
      </w:pPr>
      <w:r w:rsidRPr="003D0D3B">
        <w:rPr>
          <w:color w:val="E332D3"/>
        </w:rPr>
        <w:t>Step 1: Plan Your Meals Around Your Week</w:t>
      </w:r>
    </w:p>
    <w:p w14:paraId="35A45ED7" w14:textId="77777777" w:rsidR="00934BCF" w:rsidRDefault="00000000">
      <w:r>
        <w:t>Before you hit the store, ask:</w:t>
      </w:r>
    </w:p>
    <w:p w14:paraId="7DD73DEF" w14:textId="77777777" w:rsidR="00934BCF" w:rsidRDefault="00000000">
      <w:r>
        <w:t>- What kind of week is this? Busy, chill, in-between?</w:t>
      </w:r>
    </w:p>
    <w:p w14:paraId="4570063D" w14:textId="77777777" w:rsidR="00934BCF" w:rsidRDefault="00000000">
      <w:r>
        <w:t>- Do I need grab-and-go options, slow cooker meals, or quick stovetop dinners?</w:t>
      </w:r>
    </w:p>
    <w:p w14:paraId="75AC3B22" w14:textId="77777777" w:rsidR="00934BCF" w:rsidRDefault="00000000">
      <w:r>
        <w:t>Meal Planning Tips</w:t>
      </w:r>
    </w:p>
    <w:p w14:paraId="6B65738C" w14:textId="77777777" w:rsidR="00934BCF" w:rsidRDefault="00000000">
      <w:r>
        <w:t>- Pick 2 proteins, 2 veggies, 1 complex carb, and a breakfast/snack option to rotate.</w:t>
      </w:r>
    </w:p>
    <w:p w14:paraId="2E0EA6CA" w14:textId="77777777" w:rsidR="00934BCF" w:rsidRDefault="00000000">
      <w:r>
        <w:t>- Plan for 3–4 days at a time to keep food fresh.</w:t>
      </w:r>
    </w:p>
    <w:p w14:paraId="57227589" w14:textId="77777777" w:rsidR="003D0D3B" w:rsidRDefault="003D0D3B" w:rsidP="003D0D3B">
      <w:pPr>
        <w:rPr>
          <w:b/>
          <w:bCs/>
          <w:color w:val="E332D3"/>
          <w:sz w:val="28"/>
          <w:szCs w:val="28"/>
        </w:rPr>
      </w:pPr>
    </w:p>
    <w:p w14:paraId="032160A3" w14:textId="13B9BA08" w:rsidR="00934BCF" w:rsidRPr="003D0D3B" w:rsidRDefault="00000000" w:rsidP="003D0D3B">
      <w:pPr>
        <w:rPr>
          <w:b/>
          <w:bCs/>
          <w:color w:val="E332D3"/>
          <w:sz w:val="28"/>
          <w:szCs w:val="28"/>
        </w:rPr>
      </w:pPr>
      <w:r w:rsidRPr="003D0D3B">
        <w:rPr>
          <w:b/>
          <w:bCs/>
          <w:color w:val="E332D3"/>
          <w:sz w:val="28"/>
          <w:szCs w:val="28"/>
        </w:rPr>
        <w:t>Step 2: Keep It Simple (But Flavorful)</w:t>
      </w:r>
    </w:p>
    <w:p w14:paraId="32850B1B" w14:textId="77777777" w:rsidR="00934BCF" w:rsidRDefault="00000000">
      <w:r>
        <w:t>You don’t have to cook gourmet—just healthy and satisfying.</w:t>
      </w:r>
    </w:p>
    <w:p w14:paraId="3507E600" w14:textId="77777777" w:rsidR="00934BCF" w:rsidRDefault="00000000">
      <w:r>
        <w:t>Sample Meal Prep Menu:</w:t>
      </w:r>
    </w:p>
    <w:p w14:paraId="0B0F5AA8" w14:textId="77777777" w:rsidR="00934BCF" w:rsidRDefault="00000000">
      <w:r>
        <w:t>- Protein: Grilled chicken thighs + turkey meatballs</w:t>
      </w:r>
    </w:p>
    <w:p w14:paraId="67158B89" w14:textId="77777777" w:rsidR="00934BCF" w:rsidRDefault="00000000">
      <w:r>
        <w:t>- Veggies: Roasted broccoli + sautéed zucchini</w:t>
      </w:r>
    </w:p>
    <w:p w14:paraId="409702ED" w14:textId="77777777" w:rsidR="00934BCF" w:rsidRDefault="00000000">
      <w:r>
        <w:t>- Carb: Quinoa or brown rice</w:t>
      </w:r>
    </w:p>
    <w:p w14:paraId="7C58171C" w14:textId="77777777" w:rsidR="00934BCF" w:rsidRDefault="00000000">
      <w:r>
        <w:t>- Breakfast: Overnight oats with almond butter + fruit</w:t>
      </w:r>
    </w:p>
    <w:p w14:paraId="5A7B8548" w14:textId="77777777" w:rsidR="00934BCF" w:rsidRDefault="00000000">
      <w:r>
        <w:t>- Snack: Hummus + carrots / boiled eggs / Greek yogurt + honey</w:t>
      </w:r>
    </w:p>
    <w:p w14:paraId="4FB4FB97" w14:textId="77777777" w:rsidR="00934BCF" w:rsidRPr="003D0D3B" w:rsidRDefault="00000000">
      <w:pPr>
        <w:pStyle w:val="Heading1"/>
        <w:rPr>
          <w:color w:val="E332D3"/>
        </w:rPr>
      </w:pPr>
      <w:r w:rsidRPr="003D0D3B">
        <w:rPr>
          <w:color w:val="E332D3"/>
        </w:rPr>
        <w:t>Step 3: Prep in Batches</w:t>
      </w:r>
    </w:p>
    <w:p w14:paraId="6D24A0ED" w14:textId="77777777" w:rsidR="00934BCF" w:rsidRDefault="00000000">
      <w:r>
        <w:t>Meal Prep Flow (1–2 hours max):</w:t>
      </w:r>
    </w:p>
    <w:p w14:paraId="313E9278" w14:textId="77777777" w:rsidR="00934BCF" w:rsidRDefault="00000000">
      <w:r>
        <w:t>1. Start your oven – roast veggies and bake proteins.</w:t>
      </w:r>
    </w:p>
    <w:p w14:paraId="4885CE80" w14:textId="77777777" w:rsidR="00934BCF" w:rsidRDefault="00000000">
      <w:r>
        <w:t>2. Cook your carbs on the stovetop or rice cooker.</w:t>
      </w:r>
    </w:p>
    <w:p w14:paraId="504FD439" w14:textId="77777777" w:rsidR="00934BCF" w:rsidRDefault="00000000">
      <w:r>
        <w:t>3. Wash and portion fruits/snacks while everything cooks.</w:t>
      </w:r>
    </w:p>
    <w:p w14:paraId="218D72BD" w14:textId="77777777" w:rsidR="00934BCF" w:rsidRDefault="00000000">
      <w:r>
        <w:t>4. Use containers to create “mix &amp; match” meals.</w:t>
      </w:r>
    </w:p>
    <w:p w14:paraId="4A7782F1" w14:textId="77777777" w:rsidR="00934BCF" w:rsidRPr="003D0D3B" w:rsidRDefault="00000000">
      <w:pPr>
        <w:pStyle w:val="Heading1"/>
        <w:rPr>
          <w:color w:val="E332D3"/>
        </w:rPr>
      </w:pPr>
      <w:r w:rsidRPr="003D0D3B">
        <w:rPr>
          <w:color w:val="E332D3"/>
        </w:rPr>
        <w:lastRenderedPageBreak/>
        <w:t>Step 4: Portion With Purpose</w:t>
      </w:r>
    </w:p>
    <w:p w14:paraId="65E73FED" w14:textId="77777777" w:rsidR="00934BCF" w:rsidRDefault="00000000">
      <w:r>
        <w:t>- Use divided containers for balance: ½ veggies, ¼ protein, ¼ carb.</w:t>
      </w:r>
    </w:p>
    <w:p w14:paraId="738C41E8" w14:textId="77777777" w:rsidR="00934BCF" w:rsidRDefault="00000000">
      <w:r>
        <w:t>- Store grab-and-go snacks for the week in clear bags or jars.</w:t>
      </w:r>
    </w:p>
    <w:p w14:paraId="66C9672D" w14:textId="77777777" w:rsidR="00934BCF" w:rsidRDefault="00000000">
      <w:r>
        <w:t>- Freeze extra meals if needed.</w:t>
      </w:r>
    </w:p>
    <w:p w14:paraId="578819F7" w14:textId="77777777" w:rsidR="00934BCF" w:rsidRPr="003D0D3B" w:rsidRDefault="00000000">
      <w:pPr>
        <w:pStyle w:val="Heading1"/>
        <w:rPr>
          <w:color w:val="E332D3"/>
        </w:rPr>
      </w:pPr>
      <w:r w:rsidRPr="003D0D3B">
        <w:rPr>
          <w:color w:val="E332D3"/>
        </w:rPr>
        <w:t>Nourish Your Spirit Too</w:t>
      </w:r>
    </w:p>
    <w:p w14:paraId="1B58F2CC" w14:textId="77777777" w:rsidR="00934BCF" w:rsidRDefault="00000000">
      <w:r>
        <w:t>Print or place a sticky note with a weekly scripture on your fridge or lunch bag.</w:t>
      </w:r>
    </w:p>
    <w:p w14:paraId="3E673C53" w14:textId="77777777" w:rsidR="00934BCF" w:rsidRDefault="00000000">
      <w:r>
        <w:t>This week’s verse: “So whether you eat or drink or whatever you do, do it all for the glory of God.” – 1 Corinthians 10:31</w:t>
      </w:r>
    </w:p>
    <w:p w14:paraId="1982092E" w14:textId="77777777" w:rsidR="00934BCF" w:rsidRPr="003D0D3B" w:rsidRDefault="00000000">
      <w:pPr>
        <w:pStyle w:val="Heading1"/>
        <w:rPr>
          <w:color w:val="E332D3"/>
        </w:rPr>
      </w:pPr>
      <w:r w:rsidRPr="003D0D3B">
        <w:rPr>
          <w:color w:val="E332D3"/>
        </w:rPr>
        <w:t>Bonus Checklist: Meal Prep Must-Haves</w:t>
      </w:r>
    </w:p>
    <w:p w14:paraId="2CA6F910" w14:textId="77777777" w:rsidR="00934BCF" w:rsidRDefault="00000000">
      <w:r>
        <w:t>✔ Glass or BPA-free containers</w:t>
      </w:r>
    </w:p>
    <w:p w14:paraId="1CAD9C01" w14:textId="77777777" w:rsidR="00934BCF" w:rsidRDefault="00000000">
      <w:r>
        <w:t>✔ Good knives + cutting board</w:t>
      </w:r>
    </w:p>
    <w:p w14:paraId="4B4686E3" w14:textId="77777777" w:rsidR="00934BCF" w:rsidRDefault="00000000">
      <w:r>
        <w:t>✔ Olive oil, sea salt, garlic, lemon juice (go-to seasonings)</w:t>
      </w:r>
    </w:p>
    <w:p w14:paraId="6BB198F7" w14:textId="6003DE30" w:rsidR="00934BCF" w:rsidRDefault="00000000">
      <w:r>
        <w:t>✔ Grocery list (and stick to it)</w:t>
      </w:r>
    </w:p>
    <w:p w14:paraId="17462828" w14:textId="77777777" w:rsidR="00934BCF" w:rsidRDefault="00000000">
      <w:r>
        <w:t>✔ Worship music or a podcast while you prep!</w:t>
      </w:r>
    </w:p>
    <w:sectPr w:rsidR="00934B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8598243">
    <w:abstractNumId w:val="8"/>
  </w:num>
  <w:num w:numId="2" w16cid:durableId="1165247147">
    <w:abstractNumId w:val="6"/>
  </w:num>
  <w:num w:numId="3" w16cid:durableId="1966808721">
    <w:abstractNumId w:val="5"/>
  </w:num>
  <w:num w:numId="4" w16cid:durableId="62527229">
    <w:abstractNumId w:val="4"/>
  </w:num>
  <w:num w:numId="5" w16cid:durableId="1841234829">
    <w:abstractNumId w:val="7"/>
  </w:num>
  <w:num w:numId="6" w16cid:durableId="921449801">
    <w:abstractNumId w:val="3"/>
  </w:num>
  <w:num w:numId="7" w16cid:durableId="2055033363">
    <w:abstractNumId w:val="2"/>
  </w:num>
  <w:num w:numId="8" w16cid:durableId="96755739">
    <w:abstractNumId w:val="1"/>
  </w:num>
  <w:num w:numId="9" w16cid:durableId="4943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0D3B"/>
    <w:rsid w:val="00934BCF"/>
    <w:rsid w:val="00AA1D8D"/>
    <w:rsid w:val="00B47730"/>
    <w:rsid w:val="00CB0664"/>
    <w:rsid w:val="00F63F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FD3A1"/>
  <w14:defaultImageDpi w14:val="300"/>
  <w15:docId w15:val="{637E5163-67CC-9E48-9CF2-386B58F8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Christina Dix</cp:lastModifiedBy>
  <cp:revision>2</cp:revision>
  <dcterms:created xsi:type="dcterms:W3CDTF">2025-04-16T03:55:00Z</dcterms:created>
  <dcterms:modified xsi:type="dcterms:W3CDTF">2025-04-16T03:55:00Z</dcterms:modified>
  <cp:category/>
</cp:coreProperties>
</file>