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3F40" w14:textId="2403C2A5" w:rsidR="00A31AD4" w:rsidRDefault="00D8470F" w:rsidP="00E4711D">
      <w:pPr>
        <w:pStyle w:val="Heading1"/>
        <w:spacing w:before="0" w:line="240" w:lineRule="auto"/>
      </w:pPr>
      <w:r>
        <w:t>Dead to Sin, Alive to God (Romans 6:1–13)</w:t>
      </w:r>
    </w:p>
    <w:p w14:paraId="1AB65156" w14:textId="77777777" w:rsidR="00E4711D" w:rsidRPr="00E4711D" w:rsidRDefault="00E4711D" w:rsidP="00E4711D">
      <w:pPr>
        <w:pStyle w:val="Heading2"/>
        <w:spacing w:before="0"/>
        <w:rPr>
          <w:sz w:val="16"/>
          <w:szCs w:val="16"/>
        </w:rPr>
      </w:pPr>
    </w:p>
    <w:p w14:paraId="727469F6" w14:textId="27A25C29" w:rsidR="00A31AD4" w:rsidRDefault="00D8470F" w:rsidP="00E4711D">
      <w:pPr>
        <w:pStyle w:val="Heading2"/>
        <w:spacing w:before="0"/>
      </w:pPr>
      <w:r>
        <w:t>Day 1 — Grace Is Not a License to Sin</w:t>
      </w:r>
    </w:p>
    <w:p w14:paraId="06980835" w14:textId="7B2DD2AC" w:rsidR="00A31AD4" w:rsidRDefault="00D8470F">
      <w:r>
        <w:rPr>
          <w:b/>
        </w:rPr>
        <w:t xml:space="preserve">Scripture Reading: </w:t>
      </w:r>
      <w:r w:rsidR="00E4711D" w:rsidRPr="00E4711D">
        <w:t>Romans 6:1-</w:t>
      </w:r>
      <w:proofErr w:type="gramStart"/>
      <w:r w:rsidR="00E4711D" w:rsidRPr="00E4711D">
        <w:t>2  What</w:t>
      </w:r>
      <w:proofErr w:type="gramEnd"/>
      <w:r w:rsidR="00E4711D" w:rsidRPr="00E4711D">
        <w:t xml:space="preserve"> shall we say then? Shall we continue in sin that grace may abound?  (2</w:t>
      </w:r>
      <w:proofErr w:type="gramStart"/>
      <w:r w:rsidR="00E4711D" w:rsidRPr="00E4711D">
        <w:t>)  Certainly</w:t>
      </w:r>
      <w:proofErr w:type="gramEnd"/>
      <w:r w:rsidR="00E4711D" w:rsidRPr="00E4711D">
        <w:t xml:space="preserve"> not! How shall we who died to sin live any longer in </w:t>
      </w:r>
      <w:proofErr w:type="spellStart"/>
      <w:proofErr w:type="gramStart"/>
      <w:r w:rsidR="00E4711D" w:rsidRPr="00E4711D">
        <w:t>it?</w:t>
      </w:r>
      <w:r>
        <w:rPr>
          <w:b/>
        </w:rPr>
        <w:t>Key</w:t>
      </w:r>
      <w:proofErr w:type="spellEnd"/>
      <w:proofErr w:type="gramEnd"/>
      <w:r>
        <w:rPr>
          <w:b/>
        </w:rPr>
        <w:t xml:space="preserve"> Truth: </w:t>
      </w:r>
      <w:r>
        <w:t>Grace frees us from sin—not frees us to sin.</w:t>
      </w:r>
    </w:p>
    <w:p w14:paraId="117F8AA3" w14:textId="77777777" w:rsidR="00A31AD4" w:rsidRDefault="00D8470F">
      <w:pPr>
        <w:pStyle w:val="Heading3"/>
      </w:pPr>
      <w:r>
        <w:t>Devotional</w:t>
      </w:r>
    </w:p>
    <w:p w14:paraId="64F6373A" w14:textId="77777777" w:rsidR="00A31AD4" w:rsidRDefault="00D8470F">
      <w:r>
        <w:t>Paul anticipates the question every preacher of grace eventually hears: “If grace increases where sin increases, should we sin more?” His answer is immediate: “By no means!” The reason is not that grace is fragile, but that grace is powerful. Grace joins you to Christ, and that union makes a life of ongoing, willful sin incompatible with who you now are. You may still battle sin, but you are no longer under its dominion—you have a new Master.</w:t>
      </w:r>
    </w:p>
    <w:p w14:paraId="54B185C2" w14:textId="77777777" w:rsidR="00A31AD4" w:rsidRDefault="00D8470F">
      <w:pPr>
        <w:pStyle w:val="Heading3"/>
      </w:pPr>
      <w:r>
        <w:t>Guided Meditation</w:t>
      </w:r>
    </w:p>
    <w:p w14:paraId="39654D93" w14:textId="63A951EC" w:rsidR="00A31AD4" w:rsidRDefault="00E4711D" w:rsidP="00E4711D">
      <w:pPr>
        <w:pStyle w:val="ListNumber"/>
      </w:pPr>
      <w:r w:rsidRPr="00E4711D">
        <w:t>Biblical meditation means focusing the mind on God's word, letting the Spirit clarify and illuminate it. This process shapes your thinking, replacing old views with a new perspective under God.</w:t>
      </w:r>
    </w:p>
    <w:p w14:paraId="7E5DE208" w14:textId="3E0F6FA3" w:rsidR="00A31AD4" w:rsidRDefault="00E4711D">
      <w:pPr>
        <w:pStyle w:val="ListNumber"/>
      </w:pPr>
      <w:r>
        <w:t>Prayer</w:t>
      </w:r>
      <w:r w:rsidR="00D8470F">
        <w:t>:</w:t>
      </w:r>
      <w:r>
        <w:t xml:space="preserve"> </w:t>
      </w:r>
      <w:proofErr w:type="gramStart"/>
      <w:r>
        <w:t>Lord</w:t>
      </w:r>
      <w:proofErr w:type="gramEnd"/>
      <w:r>
        <w:t xml:space="preserve"> show me where I need help. Let the command:</w:t>
      </w:r>
      <w:r w:rsidR="00D8470F">
        <w:t xml:space="preserve"> “By no means.” </w:t>
      </w:r>
      <w:r w:rsidR="00D8470F">
        <w:t>t</w:t>
      </w:r>
      <w:r>
        <w:t>ox`</w:t>
      </w:r>
      <w:r w:rsidR="00D8470F">
        <w:t xml:space="preserve"> become a holy refusal—an anchor for temptation</w:t>
      </w:r>
    </w:p>
    <w:p w14:paraId="72B540BE" w14:textId="77777777" w:rsidR="00A31AD4" w:rsidRDefault="00D8470F">
      <w:pPr>
        <w:pStyle w:val="ListNumber"/>
      </w:pPr>
      <w:r>
        <w:t>Picture your old master (sin) calling your name. Now picture Christ standing beside you—calm, steady, stronger.</w:t>
      </w:r>
    </w:p>
    <w:p w14:paraId="2E81B255" w14:textId="77777777" w:rsidR="00A31AD4" w:rsidRDefault="00D8470F">
      <w:pPr>
        <w:pStyle w:val="ListNumber"/>
      </w:pPr>
      <w:r>
        <w:t>Pray quietly: “Jesus, remind me that I have died to sin. I belong to You.”</w:t>
      </w:r>
    </w:p>
    <w:p w14:paraId="40A343B7" w14:textId="46111FB2" w:rsidR="00A31AD4" w:rsidRDefault="00E4711D">
      <w:pPr>
        <w:pStyle w:val="ListNumber"/>
      </w:pPr>
      <w:r>
        <w:t>B</w:t>
      </w:r>
      <w:r w:rsidRPr="00E4711D">
        <w:t>e still before the Lord; prepare your ears to listen;</w:t>
      </w:r>
      <w:r>
        <w:t xml:space="preserve"> it only </w:t>
      </w:r>
      <w:proofErr w:type="gramStart"/>
      <w:r>
        <w:t>has to</w:t>
      </w:r>
      <w:proofErr w:type="gramEnd"/>
      <w:r>
        <w:t xml:space="preserve"> be for 60-90 seconds;</w:t>
      </w:r>
      <w:r w:rsidRPr="00E4711D">
        <w:t xml:space="preserve"> meditate on what you heard, then practice what you learned. Be still, listen, meditate, practice. </w:t>
      </w:r>
      <w:r w:rsidR="00D8470F">
        <w:t xml:space="preserve"> When distracted, return to the phrase: “I have died to sin.”</w:t>
      </w:r>
    </w:p>
    <w:p w14:paraId="52699F57" w14:textId="77777777" w:rsidR="00A31AD4" w:rsidRDefault="00D8470F">
      <w:pPr>
        <w:pStyle w:val="Heading3"/>
      </w:pPr>
      <w:r>
        <w:t>Reflection Questions</w:t>
      </w:r>
    </w:p>
    <w:p w14:paraId="3912C0F8" w14:textId="77777777" w:rsidR="00A31AD4" w:rsidRDefault="00D8470F">
      <w:pPr>
        <w:pStyle w:val="ListBullet"/>
      </w:pPr>
      <w:r>
        <w:t>Where am I most tempted to treat grace as permission rather than power?</w:t>
      </w:r>
    </w:p>
    <w:p w14:paraId="1F81C74F" w14:textId="77777777" w:rsidR="00A31AD4" w:rsidRDefault="00D8470F">
      <w:pPr>
        <w:pStyle w:val="ListBullet"/>
      </w:pPr>
      <w:r>
        <w:t>What lie do I need to reject today with “By no means”?</w:t>
      </w:r>
    </w:p>
    <w:p w14:paraId="50C7D3AD" w14:textId="77777777" w:rsidR="00A31AD4" w:rsidRDefault="00D8470F">
      <w:pPr>
        <w:pStyle w:val="ListBullet"/>
      </w:pPr>
      <w:r>
        <w:t>What would it look like to act like sin is not my master—in one concrete situation today?</w:t>
      </w:r>
    </w:p>
    <w:p w14:paraId="08C72A25" w14:textId="77777777" w:rsidR="00A31AD4" w:rsidRDefault="00D8470F">
      <w:pPr>
        <w:pStyle w:val="Heading3"/>
      </w:pPr>
      <w:r>
        <w:t>Notes / Journal</w:t>
      </w:r>
    </w:p>
    <w:p w14:paraId="5BA87D52" w14:textId="77777777" w:rsidR="00A31AD4" w:rsidRDefault="00D8470F">
      <w:r>
        <w:t>What is God showing you today? What step of faith will you take?</w:t>
      </w:r>
    </w:p>
    <w:p w14:paraId="69DC8F40" w14:textId="77777777" w:rsidR="00A31AD4" w:rsidRDefault="00D8470F">
      <w:r>
        <w:t>____________________________________________________________</w:t>
      </w:r>
    </w:p>
    <w:p w14:paraId="4D7069A2" w14:textId="77777777" w:rsidR="00A31AD4" w:rsidRDefault="00D8470F">
      <w:r>
        <w:lastRenderedPageBreak/>
        <w:t>____________________________________________________________</w:t>
      </w:r>
    </w:p>
    <w:p w14:paraId="6C914E74" w14:textId="77777777" w:rsidR="00A31AD4" w:rsidRDefault="00D8470F">
      <w:r>
        <w:t>____________________________________________________________</w:t>
      </w:r>
    </w:p>
    <w:p w14:paraId="1D7BB9D8" w14:textId="77777777" w:rsidR="00A31AD4" w:rsidRDefault="00D8470F">
      <w:r>
        <w:t>____________________________________________________________</w:t>
      </w:r>
    </w:p>
    <w:p w14:paraId="52614344" w14:textId="566ECF4C" w:rsidR="00A31AD4" w:rsidRDefault="00D8470F">
      <w:r>
        <w:t>____________________________________________________________</w:t>
      </w:r>
      <w:r>
        <w:br w:type="page"/>
      </w:r>
    </w:p>
    <w:p w14:paraId="785E5A1F" w14:textId="77777777" w:rsidR="00A31AD4" w:rsidRDefault="00D8470F">
      <w:pPr>
        <w:pStyle w:val="Heading2"/>
      </w:pPr>
      <w:r>
        <w:t>Day 2 — United With Christ in His Death and Resurrection</w:t>
      </w:r>
    </w:p>
    <w:p w14:paraId="56B44FF8" w14:textId="24C858A5" w:rsidR="00A31AD4" w:rsidRDefault="00D8470F">
      <w:r>
        <w:rPr>
          <w:b/>
        </w:rPr>
        <w:t xml:space="preserve">Scripture Reading: </w:t>
      </w:r>
      <w:r w:rsidR="00E4711D" w:rsidRPr="00E4711D">
        <w:t>Romans 6:3-</w:t>
      </w:r>
      <w:proofErr w:type="gramStart"/>
      <w:r w:rsidR="00E4711D" w:rsidRPr="00E4711D">
        <w:t>4  Or</w:t>
      </w:r>
      <w:proofErr w:type="gramEnd"/>
      <w:r w:rsidR="00E4711D" w:rsidRPr="00E4711D">
        <w:t xml:space="preserve"> do you not know that as many of us as were baptized into Christ Jesus </w:t>
      </w:r>
      <w:proofErr w:type="gramStart"/>
      <w:r w:rsidR="00E4711D" w:rsidRPr="00E4711D">
        <w:t>were</w:t>
      </w:r>
      <w:proofErr w:type="gramEnd"/>
      <w:r w:rsidR="00E4711D" w:rsidRPr="00E4711D">
        <w:t xml:space="preserve"> baptized into His death?  (4)  </w:t>
      </w:r>
      <w:proofErr w:type="gramStart"/>
      <w:r w:rsidR="00E4711D" w:rsidRPr="00E4711D">
        <w:t>Therefore</w:t>
      </w:r>
      <w:proofErr w:type="gramEnd"/>
      <w:r w:rsidR="00E4711D" w:rsidRPr="00E4711D">
        <w:t xml:space="preserve"> we were buried with Him through baptism into death, that just as Christ was raised from the dead by the glory of the Father, even so we also should walk in newness of life.</w:t>
      </w:r>
    </w:p>
    <w:p w14:paraId="5E6CCEE9" w14:textId="77777777" w:rsidR="00A31AD4" w:rsidRDefault="00D8470F">
      <w:r>
        <w:rPr>
          <w:b/>
        </w:rPr>
        <w:t xml:space="preserve">Key Truth: </w:t>
      </w:r>
      <w:r>
        <w:t>What happened to Christ counts for you because you are with Him.</w:t>
      </w:r>
    </w:p>
    <w:p w14:paraId="0F4A971D" w14:textId="77777777" w:rsidR="00A31AD4" w:rsidRDefault="00D8470F">
      <w:pPr>
        <w:pStyle w:val="Heading3"/>
      </w:pPr>
      <w:r>
        <w:t>Devotional</w:t>
      </w:r>
    </w:p>
    <w:p w14:paraId="3B93FE8A" w14:textId="77777777" w:rsidR="00A31AD4" w:rsidRDefault="00D8470F">
      <w:r>
        <w:t>Paul grounds holiness in union with Christ: when Christ died, your old self died with Him; when He rose, your new life began with Him. Baptism points to this reality—buried with Christ, raised to walk in newness of life. Christian change is not self-improvement; it is resurrection life flowing into you.</w:t>
      </w:r>
    </w:p>
    <w:p w14:paraId="3798C727" w14:textId="77777777" w:rsidR="00A31AD4" w:rsidRDefault="00D8470F">
      <w:pPr>
        <w:pStyle w:val="Heading3"/>
      </w:pPr>
      <w:r>
        <w:t>Guided Meditation</w:t>
      </w:r>
    </w:p>
    <w:p w14:paraId="7B1D06E5" w14:textId="77777777" w:rsidR="00A31AD4" w:rsidRDefault="00D8470F">
      <w:pPr>
        <w:pStyle w:val="ListNumber"/>
      </w:pPr>
      <w:r>
        <w:t>Read Romans 6:4 slowly twice. On the second reading, emphasize the words “with Him.”</w:t>
      </w:r>
    </w:p>
    <w:p w14:paraId="239E7654" w14:textId="77777777" w:rsidR="00A31AD4" w:rsidRDefault="00D8470F">
      <w:pPr>
        <w:pStyle w:val="ListNumber"/>
      </w:pPr>
      <w:r>
        <w:t>Imagine standing at the edge of a river. You step into the water with Christ. You are not alone.</w:t>
      </w:r>
    </w:p>
    <w:p w14:paraId="112E472A" w14:textId="77777777" w:rsidR="00A31AD4" w:rsidRDefault="00D8470F">
      <w:pPr>
        <w:pStyle w:val="ListNumber"/>
      </w:pPr>
      <w:r>
        <w:t>Visualize going down into the water—your old identity, shame, and bondage sinking like stones.</w:t>
      </w:r>
    </w:p>
    <w:p w14:paraId="376CD726" w14:textId="77777777" w:rsidR="00A31AD4" w:rsidRDefault="00D8470F">
      <w:pPr>
        <w:pStyle w:val="ListNumber"/>
      </w:pPr>
      <w:r>
        <w:t>Now picture rising—breathing fresh air—receiving “newness of life.”</w:t>
      </w:r>
    </w:p>
    <w:p w14:paraId="65868BD1" w14:textId="77777777" w:rsidR="00A31AD4" w:rsidRDefault="00D8470F">
      <w:pPr>
        <w:pStyle w:val="ListNumber"/>
      </w:pPr>
      <w:r>
        <w:t>Ask: “Lord, where do You want me to walk in newness today?” Wait quietly for a specific area to come to mind.</w:t>
      </w:r>
    </w:p>
    <w:p w14:paraId="75AEC7E9" w14:textId="77777777" w:rsidR="00A31AD4" w:rsidRDefault="00D8470F">
      <w:pPr>
        <w:pStyle w:val="Heading3"/>
      </w:pPr>
      <w:r>
        <w:t>Reflection Questions</w:t>
      </w:r>
    </w:p>
    <w:p w14:paraId="4D382091" w14:textId="77777777" w:rsidR="00A31AD4" w:rsidRDefault="00D8470F">
      <w:pPr>
        <w:pStyle w:val="ListBullet"/>
      </w:pPr>
      <w:r>
        <w:t>Which “old self” patterns do I keep carrying as if they were still mine?</w:t>
      </w:r>
    </w:p>
    <w:p w14:paraId="7D463C4E" w14:textId="77777777" w:rsidR="00A31AD4" w:rsidRDefault="00D8470F">
      <w:pPr>
        <w:pStyle w:val="ListBullet"/>
      </w:pPr>
      <w:r>
        <w:t>What does “walk in newness of life” mean for my relationships, speech, or thought life today?</w:t>
      </w:r>
    </w:p>
    <w:p w14:paraId="0A84702E" w14:textId="77777777" w:rsidR="00A31AD4" w:rsidRDefault="00D8470F">
      <w:pPr>
        <w:pStyle w:val="ListBullet"/>
      </w:pPr>
      <w:r>
        <w:t>How can I practice remembering my baptismal identity (union with Christ) this week?</w:t>
      </w:r>
    </w:p>
    <w:p w14:paraId="40EAC202" w14:textId="77777777" w:rsidR="00A31AD4" w:rsidRDefault="00D8470F">
      <w:pPr>
        <w:pStyle w:val="Heading3"/>
      </w:pPr>
      <w:r>
        <w:t>Notes / Journal</w:t>
      </w:r>
    </w:p>
    <w:p w14:paraId="0921A8BD" w14:textId="77777777" w:rsidR="00A31AD4" w:rsidRDefault="00D8470F">
      <w:r>
        <w:t>What is God showing you today? What step of faith will you take?</w:t>
      </w:r>
    </w:p>
    <w:p w14:paraId="6B52FE40" w14:textId="77777777" w:rsidR="00A31AD4" w:rsidRDefault="00D8470F">
      <w:r>
        <w:t>____________________________________________________________</w:t>
      </w:r>
    </w:p>
    <w:p w14:paraId="69F0C1CD" w14:textId="77777777" w:rsidR="00A31AD4" w:rsidRDefault="00D8470F">
      <w:r>
        <w:t>____________________________________________________________</w:t>
      </w:r>
    </w:p>
    <w:p w14:paraId="5447CCAF" w14:textId="77777777" w:rsidR="00A31AD4" w:rsidRDefault="00D8470F">
      <w:r>
        <w:t>____________________________________________________________</w:t>
      </w:r>
    </w:p>
    <w:p w14:paraId="61842F09" w14:textId="77777777" w:rsidR="00A31AD4" w:rsidRDefault="00D8470F">
      <w:r>
        <w:t>____________________________________________________________</w:t>
      </w:r>
    </w:p>
    <w:p w14:paraId="270D67D4" w14:textId="77777777" w:rsidR="00A31AD4" w:rsidRDefault="00D8470F">
      <w:r>
        <w:t>____________________________________________________________</w:t>
      </w:r>
    </w:p>
    <w:p w14:paraId="4854F7A6" w14:textId="77777777" w:rsidR="00A31AD4" w:rsidRDefault="00D8470F">
      <w:r>
        <w:t>____________________________________________________________</w:t>
      </w:r>
    </w:p>
    <w:p w14:paraId="7EAD67A7" w14:textId="77777777" w:rsidR="00A31AD4" w:rsidRDefault="00D8470F">
      <w:r>
        <w:br w:type="page"/>
      </w:r>
    </w:p>
    <w:p w14:paraId="5D6E7564" w14:textId="77777777" w:rsidR="00A31AD4" w:rsidRDefault="00D8470F">
      <w:pPr>
        <w:pStyle w:val="Heading2"/>
      </w:pPr>
      <w:r>
        <w:t>Day 3 — The Old Self Crucified: Freedom from Slavery</w:t>
      </w:r>
    </w:p>
    <w:p w14:paraId="2DC30C94" w14:textId="6730BCCD" w:rsidR="00E4711D" w:rsidRDefault="00D8470F">
      <w:r>
        <w:rPr>
          <w:b/>
        </w:rPr>
        <w:t xml:space="preserve">Scripture Reading: </w:t>
      </w:r>
      <w:r w:rsidR="00E4711D" w:rsidRPr="00E4711D">
        <w:t>Romans 6:5-7  For if we have been united together in the likeness of His death, certainly we also shall be in the likeness of His resurrection,  (6)  knowing this, that our old man was crucified with Him, that the body of sin might be done away with, that we should no longer be slaves of sin.  (7)  For he who has died has been freed from sin.</w:t>
      </w:r>
    </w:p>
    <w:p w14:paraId="4AF1C891" w14:textId="7C38E556" w:rsidR="00A31AD4" w:rsidRDefault="00D8470F">
      <w:r>
        <w:rPr>
          <w:b/>
        </w:rPr>
        <w:t xml:space="preserve">Key Truth: </w:t>
      </w:r>
      <w:r>
        <w:t>Sin may shout, but it has no legal authority over you.</w:t>
      </w:r>
    </w:p>
    <w:p w14:paraId="38A83A6B" w14:textId="77777777" w:rsidR="00A31AD4" w:rsidRDefault="00D8470F">
      <w:pPr>
        <w:pStyle w:val="Heading3"/>
      </w:pPr>
      <w:r>
        <w:t>Devotional</w:t>
      </w:r>
    </w:p>
    <w:p w14:paraId="28D5E93F" w14:textId="77777777" w:rsidR="00A31AD4" w:rsidRDefault="00D8470F">
      <w:r>
        <w:t>Paul says the “old man” was crucified with Christ so that we would no longer be slaves of sin. God is not in the business of repairing Adam—He replaces him. Like a freed slave who forgets and returns to the old master’s doorstep, believers can live beneath their freedom. Romans 6 is your proof of emancipation: you are free, so stop reporting for slavery.</w:t>
      </w:r>
    </w:p>
    <w:p w14:paraId="3161EF94" w14:textId="77777777" w:rsidR="00A31AD4" w:rsidRDefault="00D8470F">
      <w:pPr>
        <w:pStyle w:val="Heading3"/>
      </w:pPr>
      <w:r>
        <w:t>Guided Meditation</w:t>
      </w:r>
    </w:p>
    <w:p w14:paraId="2EB88AD7" w14:textId="77777777" w:rsidR="00540F49" w:rsidRDefault="00540F49">
      <w:pPr>
        <w:pStyle w:val="ListNumber"/>
      </w:pPr>
      <w:r w:rsidRPr="00540F49">
        <w:t xml:space="preserve">Renewing of the mind is not just an exercise, but the actual bringing about of a new lifestyle that is aligned to God's word spoken to our minds by the written word of God. With every unveiling of God's word to our minds is the call to do and to be. What the word of God is commanding me to be, the Holy Spirit within empowers me to be. The Scripture then becomes to me a description of who I am in union with Christ.  </w:t>
      </w:r>
    </w:p>
    <w:p w14:paraId="0AEF4423" w14:textId="2781842D" w:rsidR="00A31AD4" w:rsidRDefault="00D8470F">
      <w:pPr>
        <w:pStyle w:val="ListNumber"/>
      </w:pPr>
      <w:r>
        <w:t>H</w:t>
      </w:r>
      <w:r>
        <w:t>ear the words: “He who has died has been freed from sin.” Let them confront the feeling of inevitability.</w:t>
      </w:r>
    </w:p>
    <w:p w14:paraId="0FBB2CD1" w14:textId="77777777" w:rsidR="00A31AD4" w:rsidRDefault="00D8470F">
      <w:pPr>
        <w:pStyle w:val="ListNumber"/>
      </w:pPr>
      <w:r>
        <w:t>Say aloud: “This is not my master. I am free in Christ.”</w:t>
      </w:r>
    </w:p>
    <w:p w14:paraId="1AB2F664" w14:textId="77777777" w:rsidR="00A31AD4" w:rsidRDefault="00D8470F">
      <w:pPr>
        <w:pStyle w:val="ListNumber"/>
      </w:pPr>
      <w:r>
        <w:t>Spend a minute in silence, then write down one “doorstep” you keep returning to—and one step away from it you can take today.</w:t>
      </w:r>
    </w:p>
    <w:p w14:paraId="5EA31119" w14:textId="77777777" w:rsidR="00A31AD4" w:rsidRDefault="00D8470F">
      <w:pPr>
        <w:pStyle w:val="Heading3"/>
      </w:pPr>
      <w:r>
        <w:t>Reflection Questions</w:t>
      </w:r>
    </w:p>
    <w:p w14:paraId="30D3E3D2" w14:textId="77777777" w:rsidR="00A31AD4" w:rsidRDefault="00D8470F">
      <w:pPr>
        <w:pStyle w:val="ListBullet"/>
      </w:pPr>
      <w:r>
        <w:t>What “old master” do I keep returning to out of habit or fear?</w:t>
      </w:r>
    </w:p>
    <w:p w14:paraId="4BD7ACCE" w14:textId="77777777" w:rsidR="00A31AD4" w:rsidRDefault="00D8470F">
      <w:pPr>
        <w:pStyle w:val="ListBullet"/>
      </w:pPr>
      <w:r>
        <w:t>What is one practical boundary or replacement habit that supports my freedom?</w:t>
      </w:r>
    </w:p>
    <w:p w14:paraId="2C0D398C" w14:textId="77777777" w:rsidR="00A31AD4" w:rsidRDefault="00D8470F">
      <w:pPr>
        <w:pStyle w:val="ListBullet"/>
      </w:pPr>
      <w:r>
        <w:t>Who could encourage me to live like I’m free (accountability, prayer partner, friend)?</w:t>
      </w:r>
    </w:p>
    <w:p w14:paraId="496283D5" w14:textId="77777777" w:rsidR="00A31AD4" w:rsidRDefault="00D8470F">
      <w:pPr>
        <w:pStyle w:val="Heading3"/>
      </w:pPr>
      <w:r>
        <w:t>Notes / Journal</w:t>
      </w:r>
    </w:p>
    <w:p w14:paraId="63685699" w14:textId="77777777" w:rsidR="00A31AD4" w:rsidRDefault="00D8470F">
      <w:r>
        <w:t>What is God showing you today? What step of faith will you take?</w:t>
      </w:r>
    </w:p>
    <w:p w14:paraId="34CF0BB7" w14:textId="77777777" w:rsidR="00A31AD4" w:rsidRDefault="00D8470F">
      <w:r>
        <w:t>____________________________________________________________</w:t>
      </w:r>
    </w:p>
    <w:p w14:paraId="0601470C" w14:textId="77777777" w:rsidR="00A31AD4" w:rsidRDefault="00D8470F">
      <w:r>
        <w:t>____________________________________________________________</w:t>
      </w:r>
    </w:p>
    <w:p w14:paraId="7A0F497C" w14:textId="77777777" w:rsidR="00A31AD4" w:rsidRDefault="00D8470F">
      <w:r>
        <w:t>____________________________________________________________</w:t>
      </w:r>
    </w:p>
    <w:p w14:paraId="378307BE" w14:textId="77777777" w:rsidR="00A31AD4" w:rsidRDefault="00D8470F">
      <w:r>
        <w:t>____________________________________________________________</w:t>
      </w:r>
    </w:p>
    <w:p w14:paraId="38CCDADE" w14:textId="77777777" w:rsidR="00A31AD4" w:rsidRDefault="00D8470F">
      <w:r>
        <w:t>____________________________________________________________</w:t>
      </w:r>
    </w:p>
    <w:p w14:paraId="25F53E22" w14:textId="77777777" w:rsidR="00A31AD4" w:rsidRDefault="00D8470F">
      <w:r>
        <w:t>____________________________________________________________</w:t>
      </w:r>
    </w:p>
    <w:p w14:paraId="34BCB0CF" w14:textId="77777777" w:rsidR="00A31AD4" w:rsidRDefault="00D8470F">
      <w:pPr>
        <w:pStyle w:val="Heading2"/>
      </w:pPr>
      <w:r>
        <w:t>Day 4 — Resurrection Life Now: Strength for Today</w:t>
      </w:r>
    </w:p>
    <w:p w14:paraId="45D7B45D" w14:textId="2F9AF834" w:rsidR="00A31AD4" w:rsidRDefault="00D8470F">
      <w:r>
        <w:rPr>
          <w:b/>
        </w:rPr>
        <w:t xml:space="preserve">Scripture Reading: </w:t>
      </w:r>
      <w:r w:rsidR="00540F49" w:rsidRPr="00540F49">
        <w:t>Romans 6:8-</w:t>
      </w:r>
      <w:proofErr w:type="gramStart"/>
      <w:r w:rsidR="00540F49" w:rsidRPr="00540F49">
        <w:t>10  Now</w:t>
      </w:r>
      <w:proofErr w:type="gramEnd"/>
      <w:r w:rsidR="00540F49" w:rsidRPr="00540F49">
        <w:t xml:space="preserve"> if we died with Christ, we believe that we shall also live with </w:t>
      </w:r>
      <w:proofErr w:type="gramStart"/>
      <w:r w:rsidR="00540F49" w:rsidRPr="00540F49">
        <w:t>Him,  (</w:t>
      </w:r>
      <w:proofErr w:type="gramEnd"/>
      <w:r w:rsidR="00540F49" w:rsidRPr="00540F49">
        <w:t>9</w:t>
      </w:r>
      <w:proofErr w:type="gramStart"/>
      <w:r w:rsidR="00540F49" w:rsidRPr="00540F49">
        <w:t>)  knowing</w:t>
      </w:r>
      <w:proofErr w:type="gramEnd"/>
      <w:r w:rsidR="00540F49" w:rsidRPr="00540F49">
        <w:t xml:space="preserve"> that Christ, having been raised from the dead, dies no more. Death no longer has dominion over Him.  (10)  For the death that He died, He died to sin once for all; but the life that He lives, He lives to God</w:t>
      </w:r>
    </w:p>
    <w:p w14:paraId="7F2F3257" w14:textId="77777777" w:rsidR="00A31AD4" w:rsidRDefault="00D8470F">
      <w:r>
        <w:rPr>
          <w:b/>
        </w:rPr>
        <w:t xml:space="preserve">Key Truth: </w:t>
      </w:r>
      <w:r>
        <w:t>You are not fighting for life—you are fighting from life.</w:t>
      </w:r>
    </w:p>
    <w:p w14:paraId="50AB3CA6" w14:textId="77777777" w:rsidR="00A31AD4" w:rsidRDefault="00D8470F">
      <w:pPr>
        <w:pStyle w:val="Heading3"/>
      </w:pPr>
      <w:r>
        <w:t>Devotional</w:t>
      </w:r>
    </w:p>
    <w:p w14:paraId="54428EAF" w14:textId="77777777" w:rsidR="00A31AD4" w:rsidRDefault="00D8470F">
      <w:r>
        <w:t>Because Christ has been raised, He dies no more—death no longer has dominion over Him. His once-for-all death breaks sin’s power; His permanent life becomes the source of your daily strength. Like a branch bound to a living tree, Christ’s life flows into your weakness and struggle.</w:t>
      </w:r>
    </w:p>
    <w:p w14:paraId="1868BC5F" w14:textId="77777777" w:rsidR="00A31AD4" w:rsidRDefault="00D8470F">
      <w:pPr>
        <w:pStyle w:val="Heading3"/>
      </w:pPr>
      <w:r>
        <w:t>Guided Meditation</w:t>
      </w:r>
    </w:p>
    <w:p w14:paraId="050F5877" w14:textId="3C9217FB" w:rsidR="00A31AD4" w:rsidRDefault="00540F49">
      <w:pPr>
        <w:pStyle w:val="ListNumber"/>
      </w:pPr>
      <w:r w:rsidRPr="00540F49">
        <w:t>Hold the passage in your mind and pray that the Holy Spirit will open your mind and reveal what He is saying to you. Learn to pray sentence prayers: "Lead me into all truth"</w:t>
      </w:r>
      <w:r>
        <w:t xml:space="preserve"> </w:t>
      </w:r>
      <w:r w:rsidRPr="00540F49">
        <w:t>"Be to me the Spirit of wisdom and revelation in the knowledge of Jesus."</w:t>
      </w:r>
      <w:r w:rsidRPr="00540F49">
        <w:t xml:space="preserve"> </w:t>
      </w:r>
      <w:r w:rsidRPr="00540F49">
        <w:t>“Christ lives to God—and I live in Him.”</w:t>
      </w:r>
      <w:r>
        <w:t xml:space="preserve"> </w:t>
      </w:r>
      <w:r w:rsidRPr="00540F49">
        <w:t xml:space="preserve"> When truths are </w:t>
      </w:r>
      <w:r w:rsidRPr="00540F49">
        <w:t>revealed, turn</w:t>
      </w:r>
      <w:r w:rsidRPr="00540F49">
        <w:t xml:space="preserve"> this into praise and worship, thanking God for His wisdom. </w:t>
      </w:r>
      <w:r>
        <w:t xml:space="preserve"> </w:t>
      </w:r>
      <w:r w:rsidRPr="00540F49">
        <w:t xml:space="preserve"> </w:t>
      </w:r>
    </w:p>
    <w:p w14:paraId="38C17970" w14:textId="77777777" w:rsidR="00A31AD4" w:rsidRDefault="00D8470F">
      <w:pPr>
        <w:pStyle w:val="ListNumber"/>
      </w:pPr>
      <w:r>
        <w:t>Picture a living vine and a branch firmly bound to it. Imagine life flowing—steady, unseen, real.</w:t>
      </w:r>
    </w:p>
    <w:p w14:paraId="715C9DF8" w14:textId="77777777" w:rsidR="00A31AD4" w:rsidRDefault="00D8470F">
      <w:pPr>
        <w:pStyle w:val="ListNumber"/>
      </w:pPr>
      <w:r>
        <w:t>Name your weakness today (fatigue, anger, anxiety, temptation). Offer it to Jesus without defending yourself.</w:t>
      </w:r>
    </w:p>
    <w:p w14:paraId="09251C99" w14:textId="77777777" w:rsidR="00A31AD4" w:rsidRDefault="00D8470F">
      <w:pPr>
        <w:pStyle w:val="ListNumber"/>
      </w:pPr>
      <w:r>
        <w:t>Pray: “Lord, let Your resurrection life flow into this place in me.”</w:t>
      </w:r>
    </w:p>
    <w:p w14:paraId="6FC6C377" w14:textId="77777777" w:rsidR="00A31AD4" w:rsidRDefault="00D8470F">
      <w:pPr>
        <w:pStyle w:val="ListNumber"/>
      </w:pPr>
      <w:r>
        <w:t>Sit quietly for two minutes. Each time you inhale, receive; each time you exhale, release control.</w:t>
      </w:r>
    </w:p>
    <w:p w14:paraId="37459AAD" w14:textId="77777777" w:rsidR="00A31AD4" w:rsidRDefault="00D8470F">
      <w:pPr>
        <w:pStyle w:val="Heading3"/>
      </w:pPr>
      <w:r>
        <w:t>Reflection Questions</w:t>
      </w:r>
    </w:p>
    <w:p w14:paraId="044BAECD" w14:textId="77777777" w:rsidR="00A31AD4" w:rsidRDefault="00D8470F">
      <w:pPr>
        <w:pStyle w:val="ListBullet"/>
      </w:pPr>
      <w:r>
        <w:t>Where do I feel weakest right now, and what would it mean to draw on Christ’s life there?</w:t>
      </w:r>
    </w:p>
    <w:p w14:paraId="667D9AAE" w14:textId="77777777" w:rsidR="00A31AD4" w:rsidRDefault="00D8470F">
      <w:pPr>
        <w:pStyle w:val="ListBullet"/>
      </w:pPr>
      <w:r>
        <w:t>What does it look like for me to “live to God” in the middle of ordinary routines?</w:t>
      </w:r>
    </w:p>
    <w:p w14:paraId="7BA3E57E" w14:textId="77777777" w:rsidR="00A31AD4" w:rsidRDefault="00D8470F">
      <w:pPr>
        <w:pStyle w:val="ListBullet"/>
      </w:pPr>
      <w:r>
        <w:t>What evidence of resurrection life have I seen recently (small victories, new desires, softened heart)?</w:t>
      </w:r>
    </w:p>
    <w:p w14:paraId="29BD66A7" w14:textId="77777777" w:rsidR="00A31AD4" w:rsidRDefault="00D8470F">
      <w:pPr>
        <w:pStyle w:val="Heading3"/>
      </w:pPr>
      <w:r>
        <w:t>Notes / Journal</w:t>
      </w:r>
    </w:p>
    <w:p w14:paraId="6217D87A" w14:textId="77777777" w:rsidR="00A31AD4" w:rsidRDefault="00D8470F">
      <w:r>
        <w:t>What is God showing you today? What step of faith will you take?</w:t>
      </w:r>
    </w:p>
    <w:p w14:paraId="47D8A8EC" w14:textId="77777777" w:rsidR="00A31AD4" w:rsidRDefault="00D8470F">
      <w:r>
        <w:t>____________________________________________________________</w:t>
      </w:r>
    </w:p>
    <w:p w14:paraId="5DD52F16" w14:textId="77777777" w:rsidR="00A31AD4" w:rsidRDefault="00D8470F">
      <w:r>
        <w:t>____________________________________________________________</w:t>
      </w:r>
    </w:p>
    <w:p w14:paraId="567C5886" w14:textId="77777777" w:rsidR="00A31AD4" w:rsidRDefault="00D8470F">
      <w:r>
        <w:t>____________________________________________________________</w:t>
      </w:r>
    </w:p>
    <w:p w14:paraId="278044AE" w14:textId="0536F8AA" w:rsidR="00A31AD4" w:rsidRDefault="00D8470F">
      <w:r>
        <w:t>____________________________________________________________</w:t>
      </w:r>
      <w:r>
        <w:br w:type="page"/>
      </w:r>
    </w:p>
    <w:p w14:paraId="7ED78B9E" w14:textId="77777777" w:rsidR="00A31AD4" w:rsidRDefault="00D8470F">
      <w:pPr>
        <w:pStyle w:val="Heading2"/>
      </w:pPr>
      <w:r>
        <w:t>Day 5 — Become What You Are: Present Yourself to God</w:t>
      </w:r>
    </w:p>
    <w:p w14:paraId="2E142662" w14:textId="0B660CD3" w:rsidR="00A31AD4" w:rsidRDefault="00D8470F">
      <w:r>
        <w:rPr>
          <w:b/>
        </w:rPr>
        <w:t xml:space="preserve">Scripture Reading: </w:t>
      </w:r>
      <w:r w:rsidR="00540F49" w:rsidRPr="00540F49">
        <w:t>Romans 6:11-</w:t>
      </w:r>
      <w:proofErr w:type="gramStart"/>
      <w:r w:rsidR="00540F49" w:rsidRPr="00540F49">
        <w:t>13  Likewise</w:t>
      </w:r>
      <w:proofErr w:type="gramEnd"/>
      <w:r w:rsidR="00540F49" w:rsidRPr="00540F49">
        <w:t xml:space="preserve"> you also, reckon yourselves to be dead indeed to sin, but alive to God in Christ Jesus our Lord.  (12)  </w:t>
      </w:r>
      <w:proofErr w:type="gramStart"/>
      <w:r w:rsidR="00540F49" w:rsidRPr="00540F49">
        <w:t>Therefore</w:t>
      </w:r>
      <w:proofErr w:type="gramEnd"/>
      <w:r w:rsidR="00540F49" w:rsidRPr="00540F49">
        <w:t xml:space="preserve"> do not let sin reign in your mortal body, that you should obey it in its lusts.  (13)  And do not present your members as instruments of unrighteousness to sin, but present yourselves to God as being alive from the dead, and your members as instruments of righteousness to God</w:t>
      </w:r>
    </w:p>
    <w:p w14:paraId="56114C5A" w14:textId="77777777" w:rsidR="00A31AD4" w:rsidRDefault="00D8470F">
      <w:r>
        <w:rPr>
          <w:b/>
        </w:rPr>
        <w:t xml:space="preserve">Key Truth: </w:t>
      </w:r>
      <w:r>
        <w:t>Identity comes before obedience: reckon it true, then live it out.</w:t>
      </w:r>
    </w:p>
    <w:p w14:paraId="70AAEEDC" w14:textId="77777777" w:rsidR="00A31AD4" w:rsidRDefault="00D8470F">
      <w:pPr>
        <w:pStyle w:val="Heading3"/>
      </w:pPr>
      <w:r>
        <w:t>Devotional</w:t>
      </w:r>
    </w:p>
    <w:p w14:paraId="689A69C7" w14:textId="77777777" w:rsidR="00A31AD4" w:rsidRDefault="00D8470F">
      <w:r>
        <w:t>Paul’s first command in Romans is to “reckon/consider” yourself dead to sin and alive to God. This is not pretending; it is choosing God’s truth over old lies. Then comes action: do not let sin reign; present your members—your time, words, hands, mind—as instruments of righteousness. Holiness is not becoming someone you are not; it is living out who you already are in Christ.</w:t>
      </w:r>
    </w:p>
    <w:p w14:paraId="06D8DAE0" w14:textId="77777777" w:rsidR="00A31AD4" w:rsidRDefault="00D8470F">
      <w:pPr>
        <w:pStyle w:val="Heading3"/>
      </w:pPr>
      <w:r>
        <w:t>Guided Meditation</w:t>
      </w:r>
    </w:p>
    <w:p w14:paraId="2049E41E" w14:textId="77777777" w:rsidR="00540F49" w:rsidRDefault="00540F49">
      <w:pPr>
        <w:pStyle w:val="ListNumber"/>
      </w:pPr>
      <w:r w:rsidRPr="00540F49">
        <w:t xml:space="preserve">To live on a deeper level, we must cultivate the art of quieting our thoughts so that we may hear the voice of the Holy Spirit; and to resist the presence of every idea of the past and present that may enter my mind. As with Jesus, we need the mind of God to speak to me and illumine the word. This can only be done when my thoughts and prayer are expressed in a quiet and still spirit as I pray.  </w:t>
      </w:r>
    </w:p>
    <w:p w14:paraId="48518636" w14:textId="33B7212A" w:rsidR="00A31AD4" w:rsidRDefault="00540F49">
      <w:pPr>
        <w:pStyle w:val="ListNumber"/>
      </w:pPr>
      <w:r>
        <w:t xml:space="preserve">Concentrate on </w:t>
      </w:r>
      <w:r w:rsidR="00D8470F">
        <w:t>“Dead to sin… alive to God… in Christ Jesus.”</w:t>
      </w:r>
    </w:p>
    <w:p w14:paraId="7F929B9F" w14:textId="04A181C1" w:rsidR="00A31AD4" w:rsidRDefault="00D8470F">
      <w:pPr>
        <w:pStyle w:val="ListNumber"/>
      </w:pPr>
      <w:r>
        <w:t>Offer God one “member” at a time: your eyes, your tongue, your hands, your calendar, your phone, your thoughts.</w:t>
      </w:r>
      <w:r w:rsidR="00540F49">
        <w:t xml:space="preserve"> Et. </w:t>
      </w:r>
      <w:proofErr w:type="gramStart"/>
      <w:r w:rsidR="00540F49">
        <w:t>al</w:t>
      </w:r>
      <w:proofErr w:type="gramEnd"/>
      <w:r w:rsidR="00540F49">
        <w:t>.</w:t>
      </w:r>
    </w:p>
    <w:p w14:paraId="36691793" w14:textId="77777777" w:rsidR="00A31AD4" w:rsidRDefault="00D8470F">
      <w:pPr>
        <w:pStyle w:val="ListNumber"/>
      </w:pPr>
      <w:r>
        <w:t>Pray: “Lord, make me an instrument of righteousness today.”</w:t>
      </w:r>
    </w:p>
    <w:p w14:paraId="78BA4322" w14:textId="77777777" w:rsidR="00A31AD4" w:rsidRDefault="00D8470F">
      <w:pPr>
        <w:pStyle w:val="ListNumber"/>
      </w:pPr>
      <w:r>
        <w:t>Pause and listen: what is one specific act of obedience that matches your identity (apology, generosity, purity, courage, prayer)?</w:t>
      </w:r>
    </w:p>
    <w:p w14:paraId="1CAE5C4D" w14:textId="77777777" w:rsidR="00A31AD4" w:rsidRDefault="00D8470F">
      <w:pPr>
        <w:pStyle w:val="Heading3"/>
      </w:pPr>
      <w:r>
        <w:t>Reflection Questions</w:t>
      </w:r>
    </w:p>
    <w:p w14:paraId="6817ADA4" w14:textId="77777777" w:rsidR="00A31AD4" w:rsidRDefault="00D8470F">
      <w:pPr>
        <w:pStyle w:val="ListBullet"/>
      </w:pPr>
      <w:r>
        <w:t>What lies compete with God’s declaration about me today?</w:t>
      </w:r>
    </w:p>
    <w:p w14:paraId="6F6D6B34" w14:textId="77777777" w:rsidR="00A31AD4" w:rsidRDefault="00D8470F">
      <w:pPr>
        <w:pStyle w:val="ListBullet"/>
      </w:pPr>
      <w:r>
        <w:t>What area of my life is most in need of being “presented” to God?</w:t>
      </w:r>
    </w:p>
    <w:p w14:paraId="53B6A90B" w14:textId="77777777" w:rsidR="00A31AD4" w:rsidRDefault="00D8470F">
      <w:pPr>
        <w:pStyle w:val="ListBullet"/>
      </w:pPr>
      <w:r>
        <w:t>What is one concrete obedience step I will take in the next 24 hours?</w:t>
      </w:r>
    </w:p>
    <w:p w14:paraId="5EAD5989" w14:textId="77777777" w:rsidR="00A31AD4" w:rsidRDefault="00D8470F">
      <w:pPr>
        <w:pStyle w:val="Heading3"/>
      </w:pPr>
      <w:r>
        <w:t>Notes / Journal</w:t>
      </w:r>
    </w:p>
    <w:p w14:paraId="3B50C512" w14:textId="77777777" w:rsidR="00A31AD4" w:rsidRDefault="00D8470F">
      <w:r>
        <w:t>W</w:t>
      </w:r>
      <w:r>
        <w:t>hat is God showing you today? What step of faith will you take?</w:t>
      </w:r>
    </w:p>
    <w:p w14:paraId="24A51763" w14:textId="77777777" w:rsidR="00A31AD4" w:rsidRDefault="00D8470F">
      <w:r>
        <w:t>____________________________________________________________</w:t>
      </w:r>
    </w:p>
    <w:p w14:paraId="6C7EEE41" w14:textId="77777777" w:rsidR="00A31AD4" w:rsidRDefault="00D8470F">
      <w:r>
        <w:t>____________________________________________________________</w:t>
      </w:r>
    </w:p>
    <w:p w14:paraId="5C8723C8" w14:textId="77777777" w:rsidR="00A31AD4" w:rsidRDefault="00D8470F">
      <w:r>
        <w:t>____________________________________________________________</w:t>
      </w:r>
    </w:p>
    <w:p w14:paraId="47748659" w14:textId="77777777" w:rsidR="00A31AD4" w:rsidRDefault="00D8470F">
      <w:r>
        <w:t>____________________________________________________________</w:t>
      </w:r>
    </w:p>
    <w:p w14:paraId="730AE52E" w14:textId="006C9D39" w:rsidR="00A31AD4" w:rsidRDefault="00D8470F">
      <w:r>
        <w:t>____________________________________________________________</w:t>
      </w:r>
    </w:p>
    <w:sectPr w:rsidR="00A31A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9EC5F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7735655">
    <w:abstractNumId w:val="8"/>
  </w:num>
  <w:num w:numId="2" w16cid:durableId="845556855">
    <w:abstractNumId w:val="6"/>
  </w:num>
  <w:num w:numId="3" w16cid:durableId="150412639">
    <w:abstractNumId w:val="5"/>
  </w:num>
  <w:num w:numId="4" w16cid:durableId="548615082">
    <w:abstractNumId w:val="4"/>
  </w:num>
  <w:num w:numId="5" w16cid:durableId="55520597">
    <w:abstractNumId w:val="7"/>
  </w:num>
  <w:num w:numId="6" w16cid:durableId="1391687499">
    <w:abstractNumId w:val="3"/>
  </w:num>
  <w:num w:numId="7" w16cid:durableId="1906792956">
    <w:abstractNumId w:val="2"/>
  </w:num>
  <w:num w:numId="8" w16cid:durableId="829714716">
    <w:abstractNumId w:val="1"/>
  </w:num>
  <w:num w:numId="9" w16cid:durableId="846403846">
    <w:abstractNumId w:val="0"/>
  </w:num>
  <w:num w:numId="10" w16cid:durableId="934942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0F49"/>
    <w:rsid w:val="007C07D5"/>
    <w:rsid w:val="00A31AD4"/>
    <w:rsid w:val="00AA1D8D"/>
    <w:rsid w:val="00B47730"/>
    <w:rsid w:val="00CB0664"/>
    <w:rsid w:val="00D8470F"/>
    <w:rsid w:val="00E471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BF2F2"/>
  <w14:defaultImageDpi w14:val="300"/>
  <w15:docId w15:val="{C9A267BF-EB8A-4C27-8E27-80FFF877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2026-02-09T17:23:00Z</dcterms:created>
  <dcterms:modified xsi:type="dcterms:W3CDTF">2026-02-09T17:23:00Z</dcterms:modified>
  <cp:category/>
</cp:coreProperties>
</file>