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855D5" w14:textId="77777777" w:rsidR="006A2B0B" w:rsidRDefault="00567288">
      <w:pPr>
        <w:pStyle w:val="Heading1"/>
      </w:pPr>
      <w:r>
        <w:t>5‑Day Devotional — Romans 8:26–39</w:t>
      </w:r>
    </w:p>
    <w:p w14:paraId="639187DF" w14:textId="4B08BA4F" w:rsidR="006A2B0B" w:rsidRDefault="00567288">
      <w:pPr>
        <w:pStyle w:val="Heading2"/>
      </w:pPr>
      <w:r>
        <w:t>Day 1 — The Spirit Helps Us in Our Weakness (</w:t>
      </w:r>
      <w:r w:rsidR="00A200CB" w:rsidRPr="00A200CB">
        <w:t>Romans 8:26-</w:t>
      </w:r>
      <w:proofErr w:type="gramStart"/>
      <w:r w:rsidR="00A200CB" w:rsidRPr="00A200CB">
        <w:t>27  In</w:t>
      </w:r>
      <w:proofErr w:type="gramEnd"/>
      <w:r w:rsidR="00A200CB" w:rsidRPr="00A200CB">
        <w:t xml:space="preserve"> the same way, the Spirit helps us in our weakness. For we do not know how we ought to pray, but the Spirit Himself intercedes for us with groans too deep for words.  (27)  And He who searches our hearts knows the mind of the Spirit, because the Spirit intercedes for the saints according to the will of God.</w:t>
      </w:r>
      <w:r>
        <w:t>)</w:t>
      </w:r>
    </w:p>
    <w:p w14:paraId="61165864" w14:textId="77777777" w:rsidR="006A2B0B" w:rsidRDefault="00567288">
      <w:pPr>
        <w:pStyle w:val="Heading3"/>
      </w:pPr>
      <w:r>
        <w:t>Scripture</w:t>
      </w:r>
    </w:p>
    <w:p w14:paraId="3149E120" w14:textId="77777777" w:rsidR="006A2B0B" w:rsidRDefault="00567288">
      <w:r>
        <w:t>“Likewise the Spirit also helps in our weaknesses… the Spirit Himself makes intercession for us with groanings which cannot be uttered.”</w:t>
      </w:r>
    </w:p>
    <w:p w14:paraId="7A4E5892" w14:textId="77777777" w:rsidR="006A2B0B" w:rsidRDefault="00567288">
      <w:pPr>
        <w:pStyle w:val="Heading3"/>
      </w:pPr>
      <w:r>
        <w:t>Key Theme</w:t>
      </w:r>
    </w:p>
    <w:p w14:paraId="2AA8D1FA" w14:textId="77777777" w:rsidR="006A2B0B" w:rsidRDefault="00567288">
      <w:r>
        <w:t>You are never praying alone — the Spirit carries your weakness to the Father.</w:t>
      </w:r>
    </w:p>
    <w:p w14:paraId="298C1DE4" w14:textId="77777777" w:rsidR="006A2B0B" w:rsidRDefault="00567288">
      <w:pPr>
        <w:pStyle w:val="Heading3"/>
      </w:pPr>
      <w:r>
        <w:t>Meditation</w:t>
      </w:r>
    </w:p>
    <w:p w14:paraId="7F6384E6" w14:textId="77777777" w:rsidR="006A2B0B" w:rsidRDefault="00567288">
      <w:r>
        <w:t>Paul says we don't know what to pray for, but the Spirit intercedes with perfect petitions. Your weakest prayer is upheld by divine strength.</w:t>
      </w:r>
    </w:p>
    <w:p w14:paraId="7E9408B6" w14:textId="24FCE5D0" w:rsidR="007B64A1" w:rsidRDefault="007B64A1">
      <w:r w:rsidRPr="007B64A1">
        <w:t xml:space="preserve">The Holy Spirit is our prayer partner. We share every detail with God in </w:t>
      </w:r>
      <w:proofErr w:type="gramStart"/>
      <w:r w:rsidRPr="007B64A1">
        <w:t>prayer, and</w:t>
      </w:r>
      <w:proofErr w:type="gramEnd"/>
      <w:r w:rsidRPr="007B64A1">
        <w:t xml:space="preserve"> leave it with Him. We praise and give thanks, knowing it is the way faith anticipates His actions in our unknown future. This leads us to wait upon God which results in supernatural strength. We take time to simply sit in His presence and confess that 'Thou art with me' and share the things that are the object of our worry and anxiety. When we do so, He promises that we will know the peace of God that is beyond all human comprehension.  </w:t>
      </w:r>
    </w:p>
    <w:p w14:paraId="27EE59ED" w14:textId="77777777" w:rsidR="006A2B0B" w:rsidRDefault="00567288">
      <w:pPr>
        <w:pStyle w:val="Heading3"/>
      </w:pPr>
      <w:r>
        <w:t>Prayer</w:t>
      </w:r>
    </w:p>
    <w:p w14:paraId="7DFCA200" w14:textId="77777777" w:rsidR="006A2B0B" w:rsidRDefault="00567288">
      <w:r>
        <w:t>Lord, thank You that my weakness is not a barrier. Spirit of God, pray for me when I cannot find the words. Amen.</w:t>
      </w:r>
    </w:p>
    <w:p w14:paraId="5FDFD016" w14:textId="77777777" w:rsidR="006A2B0B" w:rsidRDefault="00567288">
      <w:pPr>
        <w:pStyle w:val="Heading3"/>
      </w:pPr>
      <w:r>
        <w:t>Notes</w:t>
      </w:r>
    </w:p>
    <w:p w14:paraId="283EC006" w14:textId="45E4DA85" w:rsidR="006A2B0B" w:rsidRDefault="00567288">
      <w:r>
        <w:t>______________________________</w:t>
      </w:r>
      <w:r w:rsidR="00EE7F46">
        <w:t>___________________________________________________________________________</w:t>
      </w:r>
    </w:p>
    <w:p w14:paraId="0A596C77" w14:textId="16DDEC3E" w:rsidR="006A2B0B" w:rsidRDefault="00567288">
      <w:r>
        <w:t>______________________________</w:t>
      </w:r>
      <w:r w:rsidR="00EE7F46">
        <w:t>___________________________________________________________________________</w:t>
      </w:r>
    </w:p>
    <w:p w14:paraId="23A2D33F" w14:textId="7BFCBF0C" w:rsidR="006A2B0B" w:rsidRDefault="00567288">
      <w:r>
        <w:t>______________________________</w:t>
      </w:r>
      <w:r w:rsidR="00EE7F46">
        <w:t>___________________________________________________________________________</w:t>
      </w:r>
    </w:p>
    <w:p w14:paraId="388ECC56" w14:textId="4C40C837" w:rsidR="006A2B0B" w:rsidRDefault="00567288">
      <w:r>
        <w:t>______________________________</w:t>
      </w:r>
      <w:r w:rsidR="00EE7F46">
        <w:t>___________________________________________________________________________</w:t>
      </w:r>
    </w:p>
    <w:p w14:paraId="5941DEC6" w14:textId="15BA8242" w:rsidR="006A2B0B" w:rsidRDefault="00567288">
      <w:r>
        <w:t>______________________________</w:t>
      </w:r>
      <w:r w:rsidR="00EE7F46">
        <w:t>___________________________________________________________________________</w:t>
      </w:r>
    </w:p>
    <w:p w14:paraId="4E32F5AC" w14:textId="77777777" w:rsidR="00A200CB" w:rsidRDefault="00A200CB">
      <w:pPr>
        <w:pStyle w:val="Heading2"/>
      </w:pPr>
    </w:p>
    <w:p w14:paraId="7EBF4286" w14:textId="77777777" w:rsidR="00A200CB" w:rsidRDefault="00A200CB">
      <w:pPr>
        <w:pStyle w:val="Heading2"/>
      </w:pPr>
    </w:p>
    <w:p w14:paraId="4F0C4279" w14:textId="65278744" w:rsidR="006A2B0B" w:rsidRDefault="00567288">
      <w:pPr>
        <w:pStyle w:val="Heading2"/>
      </w:pPr>
      <w:r>
        <w:t>Day 2 — God Works All Things for Good (</w:t>
      </w:r>
      <w:r w:rsidR="00CB4EF4" w:rsidRPr="00CB4EF4">
        <w:t>Romans 8:28-</w:t>
      </w:r>
      <w:proofErr w:type="gramStart"/>
      <w:r w:rsidR="00CB4EF4" w:rsidRPr="00CB4EF4">
        <w:t>30  And</w:t>
      </w:r>
      <w:proofErr w:type="gramEnd"/>
      <w:r w:rsidR="00CB4EF4" w:rsidRPr="00CB4EF4">
        <w:t xml:space="preserve"> we know that God works all things together for the good of those who love Him, who are called according to His purpose.  (29)  For those God foreknew, He also predestined to be conformed to the image of His Son, so that He would be the firstborn among many brothers.  (30</w:t>
      </w:r>
      <w:proofErr w:type="gramStart"/>
      <w:r w:rsidR="00CB4EF4" w:rsidRPr="00CB4EF4">
        <w:t>)  And</w:t>
      </w:r>
      <w:proofErr w:type="gramEnd"/>
      <w:r w:rsidR="00CB4EF4" w:rsidRPr="00CB4EF4">
        <w:t xml:space="preserve"> those He predestined, He also called; those He called, He </w:t>
      </w:r>
      <w:proofErr w:type="gramStart"/>
      <w:r w:rsidR="00CB4EF4" w:rsidRPr="00CB4EF4">
        <w:t>also</w:t>
      </w:r>
      <w:proofErr w:type="gramEnd"/>
      <w:r w:rsidR="00CB4EF4" w:rsidRPr="00CB4EF4">
        <w:t xml:space="preserve"> justified; those He justified, He also glorified.</w:t>
      </w:r>
      <w:r>
        <w:t>)</w:t>
      </w:r>
    </w:p>
    <w:p w14:paraId="245EEF0E" w14:textId="77777777" w:rsidR="006A2B0B" w:rsidRDefault="00567288">
      <w:pPr>
        <w:pStyle w:val="Heading3"/>
      </w:pPr>
      <w:r>
        <w:t>Scripture</w:t>
      </w:r>
    </w:p>
    <w:p w14:paraId="6905B06B" w14:textId="77777777" w:rsidR="006A2B0B" w:rsidRDefault="00567288">
      <w:r>
        <w:t>“And we know that all things work together for good to those who love God…”</w:t>
      </w:r>
    </w:p>
    <w:p w14:paraId="1A4DEBE3" w14:textId="77777777" w:rsidR="006A2B0B" w:rsidRDefault="00567288">
      <w:pPr>
        <w:pStyle w:val="Heading3"/>
      </w:pPr>
      <w:r>
        <w:t>Key Theme</w:t>
      </w:r>
    </w:p>
    <w:p w14:paraId="3A5F3656" w14:textId="77777777" w:rsidR="006A2B0B" w:rsidRDefault="00567288">
      <w:r>
        <w:t>Your suffering is not random — God weaves every thread into His eternal plan.</w:t>
      </w:r>
    </w:p>
    <w:p w14:paraId="71B45708" w14:textId="77777777" w:rsidR="006A2B0B" w:rsidRDefault="00567288">
      <w:pPr>
        <w:pStyle w:val="Heading3"/>
      </w:pPr>
      <w:r>
        <w:t>Meditation</w:t>
      </w:r>
    </w:p>
    <w:p w14:paraId="38F2FCE7" w14:textId="2B0C9E69" w:rsidR="00EE7F46" w:rsidRPr="00EE7F46" w:rsidRDefault="007B64A1" w:rsidP="00EE7F46">
      <w:r w:rsidRPr="007B64A1">
        <w:rPr>
          <w:rFonts w:ascii="Cambria" w:hAnsi="Cambria"/>
          <w:color w:val="000000"/>
        </w:rPr>
        <w:t xml:space="preserve">All that was done to us, and all that we have done to others, the pains and sorrows of life, God will intervene and rearrange all things to our advantage provided we do two things: obey His commandments, and live according to His purposes for our lives by being conformed to His Son </w:t>
      </w:r>
      <w:r w:rsidR="00EE7F46" w:rsidRPr="00EE7F46">
        <w:rPr>
          <w:rFonts w:ascii="Cambria" w:hAnsi="Cambria"/>
          <w:color w:val="000000"/>
        </w:rPr>
        <w:t>principles or how to turn hardships into opportunities for spiritual growth and maturity in Christ.</w:t>
      </w:r>
    </w:p>
    <w:p w14:paraId="106BCA46" w14:textId="77777777" w:rsidR="007B64A1" w:rsidRDefault="00567288" w:rsidP="007B64A1">
      <w:r>
        <w:t>God works all things for good. We see tangled threads, but God weaves a tapestry of glory.</w:t>
      </w:r>
      <w:r w:rsidR="00EE7F46">
        <w:t xml:space="preserve"> </w:t>
      </w:r>
      <w:r w:rsidR="007B64A1" w:rsidRPr="007B64A1">
        <w:t xml:space="preserve">Therefore, we are to change our focus from self to God, by loving Him in our minds, our emotions, our memories, and our wills. </w:t>
      </w:r>
      <w:r w:rsidR="007B64A1">
        <w:t xml:space="preserve"> Spend a minute thinking about where you need to depend on God’s interference. Commit these areas to God in prayer with thanksgiving. </w:t>
      </w:r>
    </w:p>
    <w:p w14:paraId="5E7F3B44" w14:textId="0615E12A" w:rsidR="006A2B0B" w:rsidRDefault="00567288" w:rsidP="007B64A1">
      <w:r>
        <w:t>Prayer</w:t>
      </w:r>
    </w:p>
    <w:p w14:paraId="5211800F" w14:textId="77777777" w:rsidR="006A2B0B" w:rsidRDefault="00567288">
      <w:r>
        <w:t>F</w:t>
      </w:r>
      <w:r>
        <w:t>ather, help me trust Your purpose when I cannot trace Your hand. Amen.</w:t>
      </w:r>
    </w:p>
    <w:p w14:paraId="046AAFEC" w14:textId="77777777" w:rsidR="006A2B0B" w:rsidRDefault="00567288">
      <w:pPr>
        <w:pStyle w:val="Heading3"/>
      </w:pPr>
      <w:r>
        <w:t>Notes</w:t>
      </w:r>
    </w:p>
    <w:p w14:paraId="234C5544" w14:textId="77777777" w:rsidR="007B64A1" w:rsidRPr="007B64A1" w:rsidRDefault="007B64A1" w:rsidP="007B64A1">
      <w:pPr>
        <w:pStyle w:val="Heading2"/>
        <w:rPr>
          <w:rFonts w:asciiTheme="minorHAnsi" w:eastAsiaTheme="minorEastAsia" w:hAnsiTheme="minorHAnsi" w:cstheme="minorBidi"/>
          <w:b w:val="0"/>
          <w:bCs w:val="0"/>
          <w:color w:val="auto"/>
          <w:sz w:val="22"/>
          <w:szCs w:val="22"/>
        </w:rPr>
      </w:pPr>
      <w:r w:rsidRPr="007B64A1">
        <w:rPr>
          <w:rFonts w:asciiTheme="minorHAnsi" w:eastAsiaTheme="minorEastAsia" w:hAnsiTheme="minorHAnsi" w:cstheme="minorBidi"/>
          <w:b w:val="0"/>
          <w:bCs w:val="0"/>
          <w:color w:val="auto"/>
          <w:sz w:val="22"/>
          <w:szCs w:val="22"/>
        </w:rPr>
        <w:t>_________________________________________________________________________________________________________</w:t>
      </w:r>
    </w:p>
    <w:p w14:paraId="426FD357" w14:textId="77777777" w:rsidR="007B64A1" w:rsidRPr="007B64A1" w:rsidRDefault="007B64A1" w:rsidP="007B64A1">
      <w:pPr>
        <w:pStyle w:val="Heading2"/>
        <w:rPr>
          <w:rFonts w:asciiTheme="minorHAnsi" w:eastAsiaTheme="minorEastAsia" w:hAnsiTheme="minorHAnsi" w:cstheme="minorBidi"/>
          <w:b w:val="0"/>
          <w:bCs w:val="0"/>
          <w:color w:val="auto"/>
          <w:sz w:val="22"/>
          <w:szCs w:val="22"/>
        </w:rPr>
      </w:pPr>
      <w:r w:rsidRPr="007B64A1">
        <w:rPr>
          <w:rFonts w:asciiTheme="minorHAnsi" w:eastAsiaTheme="minorEastAsia" w:hAnsiTheme="minorHAnsi" w:cstheme="minorBidi"/>
          <w:b w:val="0"/>
          <w:bCs w:val="0"/>
          <w:color w:val="auto"/>
          <w:sz w:val="22"/>
          <w:szCs w:val="22"/>
        </w:rPr>
        <w:t>_________________________________________________________________________________________________________</w:t>
      </w:r>
    </w:p>
    <w:p w14:paraId="570B8EF0" w14:textId="77777777" w:rsidR="007B64A1" w:rsidRPr="007B64A1" w:rsidRDefault="007B64A1" w:rsidP="007B64A1">
      <w:pPr>
        <w:pStyle w:val="Heading2"/>
        <w:rPr>
          <w:rFonts w:asciiTheme="minorHAnsi" w:eastAsiaTheme="minorEastAsia" w:hAnsiTheme="minorHAnsi" w:cstheme="minorBidi"/>
          <w:b w:val="0"/>
          <w:bCs w:val="0"/>
          <w:color w:val="auto"/>
          <w:sz w:val="22"/>
          <w:szCs w:val="22"/>
        </w:rPr>
      </w:pPr>
      <w:r w:rsidRPr="007B64A1">
        <w:rPr>
          <w:rFonts w:asciiTheme="minorHAnsi" w:eastAsiaTheme="minorEastAsia" w:hAnsiTheme="minorHAnsi" w:cstheme="minorBidi"/>
          <w:b w:val="0"/>
          <w:bCs w:val="0"/>
          <w:color w:val="auto"/>
          <w:sz w:val="22"/>
          <w:szCs w:val="22"/>
        </w:rPr>
        <w:t>_________________________________________________________________________________________________________</w:t>
      </w:r>
    </w:p>
    <w:p w14:paraId="71778153" w14:textId="77777777" w:rsidR="007B64A1" w:rsidRPr="007B64A1" w:rsidRDefault="007B64A1" w:rsidP="007B64A1">
      <w:pPr>
        <w:pStyle w:val="Heading2"/>
        <w:rPr>
          <w:rFonts w:asciiTheme="minorHAnsi" w:eastAsiaTheme="minorEastAsia" w:hAnsiTheme="minorHAnsi" w:cstheme="minorBidi"/>
          <w:b w:val="0"/>
          <w:bCs w:val="0"/>
          <w:color w:val="auto"/>
          <w:sz w:val="22"/>
          <w:szCs w:val="22"/>
        </w:rPr>
      </w:pPr>
      <w:r w:rsidRPr="007B64A1">
        <w:rPr>
          <w:rFonts w:asciiTheme="minorHAnsi" w:eastAsiaTheme="minorEastAsia" w:hAnsiTheme="minorHAnsi" w:cstheme="minorBidi"/>
          <w:b w:val="0"/>
          <w:bCs w:val="0"/>
          <w:color w:val="auto"/>
          <w:sz w:val="22"/>
          <w:szCs w:val="22"/>
        </w:rPr>
        <w:t>_________________________________________________________________________________________________________</w:t>
      </w:r>
    </w:p>
    <w:p w14:paraId="607B40FB" w14:textId="1C7E3CB8" w:rsidR="00CB4EF4" w:rsidRPr="00CB4EF4" w:rsidRDefault="007B64A1" w:rsidP="007B64A1">
      <w:pPr>
        <w:pStyle w:val="Heading2"/>
        <w:rPr>
          <w:rFonts w:asciiTheme="minorHAnsi" w:eastAsiaTheme="minorEastAsia" w:hAnsiTheme="minorHAnsi" w:cstheme="minorBidi"/>
          <w:b w:val="0"/>
          <w:bCs w:val="0"/>
          <w:color w:val="auto"/>
          <w:sz w:val="22"/>
          <w:szCs w:val="22"/>
        </w:rPr>
      </w:pPr>
      <w:r w:rsidRPr="007B64A1">
        <w:rPr>
          <w:rFonts w:asciiTheme="minorHAnsi" w:eastAsiaTheme="minorEastAsia" w:hAnsiTheme="minorHAnsi" w:cstheme="minorBidi"/>
          <w:b w:val="0"/>
          <w:bCs w:val="0"/>
          <w:color w:val="auto"/>
          <w:sz w:val="22"/>
          <w:szCs w:val="22"/>
        </w:rPr>
        <w:t>_________________________________________________________________________________________________________</w:t>
      </w:r>
    </w:p>
    <w:p w14:paraId="13E010B0" w14:textId="77777777" w:rsidR="00CB4EF4" w:rsidRPr="00CB4EF4" w:rsidRDefault="00CB4EF4" w:rsidP="00CB4EF4"/>
    <w:p w14:paraId="04B4CF1F" w14:textId="6B60397D" w:rsidR="006A2B0B" w:rsidRDefault="00567288" w:rsidP="007B64A1">
      <w:pPr>
        <w:pStyle w:val="Heading2"/>
      </w:pPr>
      <w:r>
        <w:lastRenderedPageBreak/>
        <w:t xml:space="preserve">Day 3 — God Is </w:t>
      </w:r>
      <w:proofErr w:type="gramStart"/>
      <w:r>
        <w:t>For</w:t>
      </w:r>
      <w:proofErr w:type="gramEnd"/>
      <w:r>
        <w:t xml:space="preserve"> Us, Not Against Us (</w:t>
      </w:r>
      <w:r w:rsidR="00CB4EF4" w:rsidRPr="00CB4EF4">
        <w:t>Romans 8:31-</w:t>
      </w:r>
      <w:proofErr w:type="gramStart"/>
      <w:r w:rsidR="00CB4EF4" w:rsidRPr="00CB4EF4">
        <w:t>34  What</w:t>
      </w:r>
      <w:proofErr w:type="gramEnd"/>
      <w:r w:rsidR="00CB4EF4" w:rsidRPr="00CB4EF4">
        <w:t xml:space="preserve"> then shall we say in response to these things? If God is for us, who can be against us?  (32</w:t>
      </w:r>
      <w:proofErr w:type="gramStart"/>
      <w:r w:rsidR="00CB4EF4" w:rsidRPr="00CB4EF4">
        <w:t>)  He</w:t>
      </w:r>
      <w:proofErr w:type="gramEnd"/>
      <w:r w:rsidR="00CB4EF4" w:rsidRPr="00CB4EF4">
        <w:t xml:space="preserve"> who did not spare His own Son but gave Him up for us all, how will He not also, along with Him, freely give us all things?  (33)  Who will bring any charge against God’s elect? It is God who justifies.  (34</w:t>
      </w:r>
      <w:proofErr w:type="gramStart"/>
      <w:r w:rsidR="00CB4EF4" w:rsidRPr="00CB4EF4">
        <w:t>)  Who</w:t>
      </w:r>
      <w:proofErr w:type="gramEnd"/>
      <w:r w:rsidR="00CB4EF4" w:rsidRPr="00CB4EF4">
        <w:t xml:space="preserve"> is there to condemn us? For Christ Jesus, who died, and more than that was raised to life, is at the right hand of God—and He is interceding for us.</w:t>
      </w:r>
      <w:r w:rsidR="00CB4EF4">
        <w:t>)</w:t>
      </w:r>
    </w:p>
    <w:p w14:paraId="277A9541" w14:textId="77777777" w:rsidR="006A2B0B" w:rsidRDefault="00567288">
      <w:pPr>
        <w:pStyle w:val="Heading3"/>
      </w:pPr>
      <w:r>
        <w:t>Scripture</w:t>
      </w:r>
    </w:p>
    <w:p w14:paraId="24BCB2E9" w14:textId="77777777" w:rsidR="006A2B0B" w:rsidRDefault="00567288">
      <w:r>
        <w:t>“If God is for us, who can be against us?”</w:t>
      </w:r>
    </w:p>
    <w:p w14:paraId="76285561" w14:textId="77777777" w:rsidR="006A2B0B" w:rsidRDefault="00567288">
      <w:pPr>
        <w:pStyle w:val="Heading3"/>
      </w:pPr>
      <w:r>
        <w:t>Key Theme</w:t>
      </w:r>
    </w:p>
    <w:p w14:paraId="0460680C" w14:textId="77777777" w:rsidR="006A2B0B" w:rsidRDefault="00567288">
      <w:r>
        <w:t>The Judge is also your Advocate — no accusation can stand against you.</w:t>
      </w:r>
    </w:p>
    <w:p w14:paraId="018446F1" w14:textId="77777777" w:rsidR="006A2B0B" w:rsidRDefault="00567288">
      <w:pPr>
        <w:pStyle w:val="Heading3"/>
      </w:pPr>
      <w:r>
        <w:t>Meditation</w:t>
      </w:r>
    </w:p>
    <w:p w14:paraId="4AA22FF7" w14:textId="77777777" w:rsidR="006A2B0B" w:rsidRDefault="00567288">
      <w:r>
        <w:t>Christ died, rose, and intercedes for you. No accusation can overturn His work.</w:t>
      </w:r>
    </w:p>
    <w:p w14:paraId="3129351A" w14:textId="402539FB" w:rsidR="00CB4EF4" w:rsidRDefault="00CB4EF4">
      <w:r w:rsidRPr="00CB4EF4">
        <w:t xml:space="preserve">Fruit of love toward the </w:t>
      </w:r>
      <w:proofErr w:type="gramStart"/>
      <w:r w:rsidRPr="00CB4EF4">
        <w:t>Father</w:t>
      </w:r>
      <w:proofErr w:type="gramEnd"/>
      <w:r w:rsidRPr="00CB4EF4">
        <w:t xml:space="preserve"> enables a person to conquer all things. God is love, and God can never fail. The more we develop love for the </w:t>
      </w:r>
      <w:proofErr w:type="gramStart"/>
      <w:r w:rsidRPr="00CB4EF4">
        <w:t>Father</w:t>
      </w:r>
      <w:proofErr w:type="gramEnd"/>
      <w:r w:rsidRPr="00CB4EF4">
        <w:t xml:space="preserve">, the less we will fail in our individual lives.  </w:t>
      </w:r>
    </w:p>
    <w:p w14:paraId="5955F41C" w14:textId="54E06360" w:rsidR="00CB4EF4" w:rsidRDefault="00CB4EF4">
      <w:r>
        <w:t xml:space="preserve">Reflect on this truth: With God truly by my side, no opposition can stand against me. When my mind is ruled by human limitations and doubts, fear and weakness take hold. But when I allow my thoughts to be shaped by God's Word, His character, and His ways, my perspective shifts. I am no longer bound by defeat or anxiety. Instead, I walk in confidence, knowing that a mind rooted in God’s truth is always prepared to overcome, never to fail. </w:t>
      </w:r>
      <w:r w:rsidRPr="00CB4EF4">
        <w:t xml:space="preserve"> </w:t>
      </w:r>
    </w:p>
    <w:p w14:paraId="4B16FB36" w14:textId="77777777" w:rsidR="006A2B0B" w:rsidRDefault="00567288">
      <w:pPr>
        <w:pStyle w:val="Heading3"/>
      </w:pPr>
      <w:r>
        <w:t>Prayer</w:t>
      </w:r>
    </w:p>
    <w:p w14:paraId="63630D87" w14:textId="77777777" w:rsidR="007D63A4" w:rsidRDefault="00567288" w:rsidP="007D63A4">
      <w:r>
        <w:t>Jesus, thank You for standing in my place—both on the cross and before the Father. Amen.</w:t>
      </w:r>
    </w:p>
    <w:p w14:paraId="22DAF147" w14:textId="77777777" w:rsidR="007D63A4" w:rsidRDefault="00567288" w:rsidP="007D63A4">
      <w:r>
        <w:t>Notes</w:t>
      </w:r>
    </w:p>
    <w:p w14:paraId="0E1A324B" w14:textId="37280CD7" w:rsidR="007B64A1" w:rsidRPr="007D63A4" w:rsidRDefault="007B64A1" w:rsidP="007D63A4">
      <w:r w:rsidRPr="007B64A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1B10C6" w14:textId="0BF4FB84" w:rsidR="006A2B0B" w:rsidRDefault="00567288" w:rsidP="007B64A1">
      <w:pPr>
        <w:pStyle w:val="Heading2"/>
      </w:pPr>
      <w:r>
        <w:lastRenderedPageBreak/>
        <w:t>D</w:t>
      </w:r>
      <w:r>
        <w:t>ay 4 — More Than Conquerors Through Christ (</w:t>
      </w:r>
      <w:r w:rsidR="00CB4EF4" w:rsidRPr="00CB4EF4">
        <w:t>Romans 8:35-</w:t>
      </w:r>
      <w:proofErr w:type="gramStart"/>
      <w:r w:rsidR="00CB4EF4" w:rsidRPr="00CB4EF4">
        <w:t>37  Who</w:t>
      </w:r>
      <w:proofErr w:type="gramEnd"/>
      <w:r w:rsidR="00CB4EF4" w:rsidRPr="00CB4EF4">
        <w:t xml:space="preserve"> shall separate us from the love of Christ? Shall trouble or distress or persecution or famine or nakedness or danger or sword?  (36)  As it is written: “For Your sake we face death all day long; we are considered as sheep to be slaughtered.”  (37</w:t>
      </w:r>
      <w:proofErr w:type="gramStart"/>
      <w:r w:rsidR="00CB4EF4" w:rsidRPr="00CB4EF4">
        <w:t>)  No</w:t>
      </w:r>
      <w:proofErr w:type="gramEnd"/>
      <w:r w:rsidR="00CB4EF4" w:rsidRPr="00CB4EF4">
        <w:t>, in all these things we are more than conquerors through Him who loved us.</w:t>
      </w:r>
      <w:r>
        <w:t>)</w:t>
      </w:r>
    </w:p>
    <w:p w14:paraId="305F559F" w14:textId="77777777" w:rsidR="006A2B0B" w:rsidRDefault="00567288">
      <w:pPr>
        <w:pStyle w:val="Heading3"/>
      </w:pPr>
      <w:r>
        <w:t>Scripture</w:t>
      </w:r>
    </w:p>
    <w:p w14:paraId="5464787F" w14:textId="77777777" w:rsidR="006A2B0B" w:rsidRDefault="00567288">
      <w:r>
        <w:t>“In all these things we are more than conquerors through Him who loved us.”</w:t>
      </w:r>
    </w:p>
    <w:p w14:paraId="2D6F81C5" w14:textId="77777777" w:rsidR="006A2B0B" w:rsidRDefault="00567288">
      <w:pPr>
        <w:pStyle w:val="Heading3"/>
      </w:pPr>
      <w:r>
        <w:t>Key Theme</w:t>
      </w:r>
    </w:p>
    <w:p w14:paraId="29D2300B" w14:textId="77777777" w:rsidR="006A2B0B" w:rsidRDefault="00567288">
      <w:r>
        <w:t>You do not conquer by avoiding trials, but by Christ transforming them into tools for triumph.</w:t>
      </w:r>
    </w:p>
    <w:p w14:paraId="7F89E8CA" w14:textId="77777777" w:rsidR="006A2B0B" w:rsidRDefault="00567288">
      <w:pPr>
        <w:pStyle w:val="Heading3"/>
      </w:pPr>
      <w:r>
        <w:t>Meditation</w:t>
      </w:r>
    </w:p>
    <w:p w14:paraId="68B48292" w14:textId="77777777" w:rsidR="006A2B0B" w:rsidRDefault="00567288">
      <w:r>
        <w:t>Suffering cannot defeat you — Christ turns trials into servants of your growth.</w:t>
      </w:r>
    </w:p>
    <w:p w14:paraId="4813A109" w14:textId="77777777" w:rsidR="007A49FA" w:rsidRDefault="007A49FA">
      <w:r>
        <w:t>Pause and reflect: Christ pours His strength into your spirit, freeing you from the grip of sin and death. The One who lives in you is greater than anything that opposes you. Let go of your past, and rest in the truth that you are more than a conqueror through Him. Give thanks for the victory God brings in Christ Jesus.</w:t>
      </w:r>
    </w:p>
    <w:p w14:paraId="7001F82C" w14:textId="77777777" w:rsidR="006A2B0B" w:rsidRDefault="00567288">
      <w:pPr>
        <w:pStyle w:val="Heading3"/>
      </w:pPr>
      <w:r>
        <w:t>Prayer</w:t>
      </w:r>
    </w:p>
    <w:p w14:paraId="462121DF" w14:textId="436D7C4C" w:rsidR="006A2B0B" w:rsidRDefault="00567288" w:rsidP="007A49FA">
      <w:r>
        <w:t xml:space="preserve">Lord, turn every trial into a testimony of Your power. </w:t>
      </w:r>
      <w:proofErr w:type="spellStart"/>
      <w:r>
        <w:t>Amen.</w:t>
      </w:r>
      <w:r>
        <w:t>Notes</w:t>
      </w:r>
      <w:proofErr w:type="spellEnd"/>
    </w:p>
    <w:p w14:paraId="7576FABA" w14:textId="77777777" w:rsidR="007B64A1" w:rsidRPr="007B64A1" w:rsidRDefault="007B64A1" w:rsidP="007B64A1">
      <w:pPr>
        <w:pStyle w:val="Heading2"/>
        <w:rPr>
          <w:rFonts w:asciiTheme="minorHAnsi" w:eastAsiaTheme="minorEastAsia" w:hAnsiTheme="minorHAnsi" w:cstheme="minorBidi"/>
          <w:b w:val="0"/>
          <w:bCs w:val="0"/>
          <w:color w:val="auto"/>
          <w:sz w:val="22"/>
          <w:szCs w:val="22"/>
        </w:rPr>
      </w:pPr>
      <w:r w:rsidRPr="007B64A1">
        <w:rPr>
          <w:rFonts w:asciiTheme="minorHAnsi" w:eastAsiaTheme="minorEastAsia" w:hAnsiTheme="minorHAnsi" w:cstheme="minorBidi"/>
          <w:b w:val="0"/>
          <w:bCs w:val="0"/>
          <w:color w:val="auto"/>
          <w:sz w:val="22"/>
          <w:szCs w:val="22"/>
        </w:rPr>
        <w:t>_________________________________________________________________________________________________________</w:t>
      </w:r>
    </w:p>
    <w:p w14:paraId="707D98E5" w14:textId="77777777" w:rsidR="007B64A1" w:rsidRPr="007B64A1" w:rsidRDefault="007B64A1" w:rsidP="007B64A1">
      <w:pPr>
        <w:pStyle w:val="Heading2"/>
        <w:rPr>
          <w:rFonts w:asciiTheme="minorHAnsi" w:eastAsiaTheme="minorEastAsia" w:hAnsiTheme="minorHAnsi" w:cstheme="minorBidi"/>
          <w:b w:val="0"/>
          <w:bCs w:val="0"/>
          <w:color w:val="auto"/>
          <w:sz w:val="22"/>
          <w:szCs w:val="22"/>
        </w:rPr>
      </w:pPr>
      <w:r w:rsidRPr="007B64A1">
        <w:rPr>
          <w:rFonts w:asciiTheme="minorHAnsi" w:eastAsiaTheme="minorEastAsia" w:hAnsiTheme="minorHAnsi" w:cstheme="minorBidi"/>
          <w:b w:val="0"/>
          <w:bCs w:val="0"/>
          <w:color w:val="auto"/>
          <w:sz w:val="22"/>
          <w:szCs w:val="22"/>
        </w:rPr>
        <w:t>_________________________________________________________________________________________________________</w:t>
      </w:r>
    </w:p>
    <w:p w14:paraId="1D5F759D" w14:textId="77777777" w:rsidR="007B64A1" w:rsidRPr="007B64A1" w:rsidRDefault="007B64A1" w:rsidP="007B64A1">
      <w:pPr>
        <w:pStyle w:val="Heading2"/>
        <w:rPr>
          <w:rFonts w:asciiTheme="minorHAnsi" w:eastAsiaTheme="minorEastAsia" w:hAnsiTheme="minorHAnsi" w:cstheme="minorBidi"/>
          <w:b w:val="0"/>
          <w:bCs w:val="0"/>
          <w:color w:val="auto"/>
          <w:sz w:val="22"/>
          <w:szCs w:val="22"/>
        </w:rPr>
      </w:pPr>
      <w:r w:rsidRPr="007B64A1">
        <w:rPr>
          <w:rFonts w:asciiTheme="minorHAnsi" w:eastAsiaTheme="minorEastAsia" w:hAnsiTheme="minorHAnsi" w:cstheme="minorBidi"/>
          <w:b w:val="0"/>
          <w:bCs w:val="0"/>
          <w:color w:val="auto"/>
          <w:sz w:val="22"/>
          <w:szCs w:val="22"/>
        </w:rPr>
        <w:t>_________________________________________________________________________________________________________</w:t>
      </w:r>
    </w:p>
    <w:p w14:paraId="722FDB94" w14:textId="77777777" w:rsidR="007B64A1" w:rsidRPr="007B64A1" w:rsidRDefault="007B64A1" w:rsidP="007B64A1">
      <w:pPr>
        <w:pStyle w:val="Heading2"/>
        <w:rPr>
          <w:rFonts w:asciiTheme="minorHAnsi" w:eastAsiaTheme="minorEastAsia" w:hAnsiTheme="minorHAnsi" w:cstheme="minorBidi"/>
          <w:b w:val="0"/>
          <w:bCs w:val="0"/>
          <w:color w:val="auto"/>
          <w:sz w:val="22"/>
          <w:szCs w:val="22"/>
        </w:rPr>
      </w:pPr>
      <w:r w:rsidRPr="007B64A1">
        <w:rPr>
          <w:rFonts w:asciiTheme="minorHAnsi" w:eastAsiaTheme="minorEastAsia" w:hAnsiTheme="minorHAnsi" w:cstheme="minorBidi"/>
          <w:b w:val="0"/>
          <w:bCs w:val="0"/>
          <w:color w:val="auto"/>
          <w:sz w:val="22"/>
          <w:szCs w:val="22"/>
        </w:rPr>
        <w:t>_________________________________________________________________________________________________________</w:t>
      </w:r>
    </w:p>
    <w:p w14:paraId="102F13B0" w14:textId="77777777" w:rsidR="007B64A1" w:rsidRDefault="007B64A1" w:rsidP="007B64A1">
      <w:pPr>
        <w:pStyle w:val="Heading2"/>
        <w:rPr>
          <w:rFonts w:asciiTheme="minorHAnsi" w:eastAsiaTheme="minorEastAsia" w:hAnsiTheme="minorHAnsi" w:cstheme="minorBidi"/>
          <w:b w:val="0"/>
          <w:bCs w:val="0"/>
          <w:color w:val="auto"/>
          <w:sz w:val="22"/>
          <w:szCs w:val="22"/>
        </w:rPr>
      </w:pPr>
      <w:r w:rsidRPr="007B64A1">
        <w:rPr>
          <w:rFonts w:asciiTheme="minorHAnsi" w:eastAsiaTheme="minorEastAsia" w:hAnsiTheme="minorHAnsi" w:cstheme="minorBidi"/>
          <w:b w:val="0"/>
          <w:bCs w:val="0"/>
          <w:color w:val="auto"/>
          <w:sz w:val="22"/>
          <w:szCs w:val="22"/>
        </w:rPr>
        <w:t>_________________________________________________________________________________________________________</w:t>
      </w:r>
    </w:p>
    <w:p w14:paraId="20D6B223" w14:textId="77777777" w:rsidR="007A49FA" w:rsidRPr="007A49FA" w:rsidRDefault="007A49FA" w:rsidP="007A49FA"/>
    <w:p w14:paraId="2FF580BF" w14:textId="07224CF2" w:rsidR="006A2B0B" w:rsidRDefault="00567288" w:rsidP="007B64A1">
      <w:pPr>
        <w:pStyle w:val="Heading2"/>
      </w:pPr>
      <w:r>
        <w:lastRenderedPageBreak/>
        <w:t>Day 5 — Nothing Can Separate Us from the Love of Christ (</w:t>
      </w:r>
      <w:r w:rsidR="00CB4EF4" w:rsidRPr="00CB4EF4">
        <w:t>Romans 8:38-39  For I am convinced that neither death nor life, neither angels nor principalities, neither the present nor the future, nor any powers,  (39)  neither height nor depth, nor anything else in all creation, will be able to separate us from the love of God that is in Christ Jesus our Lord.</w:t>
      </w:r>
      <w:r>
        <w:t>)</w:t>
      </w:r>
    </w:p>
    <w:p w14:paraId="7858E3DE" w14:textId="77777777" w:rsidR="006A2B0B" w:rsidRDefault="00567288">
      <w:pPr>
        <w:pStyle w:val="Heading3"/>
      </w:pPr>
      <w:r>
        <w:t>Scripture</w:t>
      </w:r>
    </w:p>
    <w:p w14:paraId="052ABC9B" w14:textId="77777777" w:rsidR="006A2B0B" w:rsidRDefault="00567288">
      <w:r>
        <w:t>“Nothing… shall be able to separate us from the love of God which is in Christ Jesus our Lord.”</w:t>
      </w:r>
    </w:p>
    <w:p w14:paraId="53922AA6" w14:textId="77777777" w:rsidR="006A2B0B" w:rsidRDefault="00567288">
      <w:pPr>
        <w:pStyle w:val="Heading3"/>
      </w:pPr>
      <w:r>
        <w:t>Key Theme</w:t>
      </w:r>
    </w:p>
    <w:p w14:paraId="297AFFD1" w14:textId="77777777" w:rsidR="006A2B0B" w:rsidRDefault="00567288">
      <w:r>
        <w:t>Your security is unshakeable — nothing in creation can break God’s love.</w:t>
      </w:r>
    </w:p>
    <w:p w14:paraId="6EB4C2C6" w14:textId="77777777" w:rsidR="006A2B0B" w:rsidRDefault="00567288">
      <w:pPr>
        <w:pStyle w:val="Heading3"/>
      </w:pPr>
      <w:r>
        <w:t>Meditation</w:t>
      </w:r>
    </w:p>
    <w:p w14:paraId="27A11B92" w14:textId="77777777" w:rsidR="006A2B0B" w:rsidRDefault="00567288">
      <w:r>
        <w:t>Paul lists every possible threat. None can separate you from Christ’s love.</w:t>
      </w:r>
    </w:p>
    <w:p w14:paraId="5147AC59" w14:textId="08DF2F92" w:rsidR="007A49FA" w:rsidRDefault="007A49FA" w:rsidP="007A49FA">
      <w:r>
        <w:t xml:space="preserve">Knowledge of competence that as I clothe myself with Christ, I proclaim the victory of the cross in all endeavors.  </w:t>
      </w:r>
      <w:r w:rsidR="000E4081">
        <w:t xml:space="preserve">I no longer think the way the world does, instead I am to think God’s truth. </w:t>
      </w:r>
    </w:p>
    <w:p w14:paraId="45ABB84F" w14:textId="77777777" w:rsidR="007A49FA" w:rsidRDefault="007A49FA" w:rsidP="007A49FA">
      <w:r w:rsidRPr="000E4081">
        <w:rPr>
          <w:b/>
          <w:bCs/>
        </w:rPr>
        <w:t xml:space="preserve">World </w:t>
      </w:r>
      <w:proofErr w:type="gramStart"/>
      <w:r w:rsidRPr="000E4081">
        <w:rPr>
          <w:b/>
          <w:bCs/>
        </w:rPr>
        <w:t>Focus</w:t>
      </w:r>
      <w:r>
        <w:t xml:space="preserve"> :</w:t>
      </w:r>
      <w:proofErr w:type="gramEnd"/>
      <w:r>
        <w:t xml:space="preserve"> Positive thinking, think your way through it by will-power. This is limited to </w:t>
      </w:r>
      <w:proofErr w:type="gramStart"/>
      <w:r>
        <w:t>the physical</w:t>
      </w:r>
      <w:proofErr w:type="gramEnd"/>
      <w:r>
        <w:t xml:space="preserve"> and to </w:t>
      </w:r>
      <w:proofErr w:type="gramStart"/>
      <w:r>
        <w:t>the bodily</w:t>
      </w:r>
      <w:proofErr w:type="gramEnd"/>
      <w:r>
        <w:t xml:space="preserve"> senses leading to </w:t>
      </w:r>
      <w:proofErr w:type="spellStart"/>
      <w:r>
        <w:t>self exaltation</w:t>
      </w:r>
      <w:proofErr w:type="spellEnd"/>
      <w:r>
        <w:t xml:space="preserve">.  </w:t>
      </w:r>
    </w:p>
    <w:p w14:paraId="67CA90B4" w14:textId="77777777" w:rsidR="007A49FA" w:rsidRDefault="007A49FA" w:rsidP="007A49FA">
      <w:r w:rsidRPr="000E4081">
        <w:rPr>
          <w:b/>
          <w:bCs/>
        </w:rPr>
        <w:t xml:space="preserve">God's </w:t>
      </w:r>
      <w:proofErr w:type="gramStart"/>
      <w:r w:rsidRPr="000E4081">
        <w:rPr>
          <w:b/>
          <w:bCs/>
        </w:rPr>
        <w:t>View</w:t>
      </w:r>
      <w:r>
        <w:t xml:space="preserve"> :</w:t>
      </w:r>
      <w:proofErr w:type="gramEnd"/>
      <w:r>
        <w:t xml:space="preserve"> Think God's truth. The Holy Spirit is the power that accomplishes through the inner man to the outer man.  </w:t>
      </w:r>
    </w:p>
    <w:p w14:paraId="1D3ABC0E" w14:textId="74022825" w:rsidR="007A49FA" w:rsidRDefault="007A49FA" w:rsidP="007A49FA">
      <w:r>
        <w:t>Meditate on seeing</w:t>
      </w:r>
      <w:r w:rsidR="000E4081">
        <w:t xml:space="preserve"> your</w:t>
      </w:r>
      <w:r>
        <w:t>self in God's eyes, His concepts, His ideas. He created me in His image, filled me with the Holy Spirit, endowed me with gifts and talents. He gives me the power to do what He has already worked and willed in me to do.  My job now is to maximize what God put into me, and that by simple obedience to His word. All my needs will be provided for as a by-product</w:t>
      </w:r>
      <w:r w:rsidR="000E4081">
        <w:t xml:space="preserve">. </w:t>
      </w:r>
    </w:p>
    <w:p w14:paraId="6AAB6A68" w14:textId="77777777" w:rsidR="006A2B0B" w:rsidRDefault="00567288">
      <w:pPr>
        <w:pStyle w:val="Heading3"/>
      </w:pPr>
      <w:r>
        <w:t>Prayer</w:t>
      </w:r>
    </w:p>
    <w:p w14:paraId="4D1E04BA" w14:textId="77777777" w:rsidR="006A2B0B" w:rsidRDefault="00567288">
      <w:r>
        <w:t>Father, thank You that Your love holds me forever. Amen.</w:t>
      </w:r>
    </w:p>
    <w:p w14:paraId="13A83175" w14:textId="77777777" w:rsidR="006A2B0B" w:rsidRDefault="00567288">
      <w:pPr>
        <w:pStyle w:val="Heading3"/>
      </w:pPr>
      <w:r>
        <w:t>Notes</w:t>
      </w:r>
    </w:p>
    <w:p w14:paraId="5C099510" w14:textId="77777777" w:rsidR="007B64A1" w:rsidRDefault="007B64A1" w:rsidP="007B64A1">
      <w:r>
        <w:t>_________________________________________________________________________________________________________</w:t>
      </w:r>
    </w:p>
    <w:p w14:paraId="76A8679E" w14:textId="77777777" w:rsidR="007B64A1" w:rsidRDefault="007B64A1" w:rsidP="007B64A1">
      <w:r>
        <w:t>_________________________________________________________________________________________________________</w:t>
      </w:r>
    </w:p>
    <w:p w14:paraId="359C0C50" w14:textId="77777777" w:rsidR="007B64A1" w:rsidRDefault="007B64A1" w:rsidP="007B64A1">
      <w:r>
        <w:t>_________________________________________________________________________________________________________</w:t>
      </w:r>
    </w:p>
    <w:p w14:paraId="3E9132E7" w14:textId="77777777" w:rsidR="007B64A1" w:rsidRDefault="007B64A1" w:rsidP="007B64A1">
      <w:r>
        <w:t>_________________________________________________________________________________________________________</w:t>
      </w:r>
    </w:p>
    <w:p w14:paraId="5D573828" w14:textId="635A9997" w:rsidR="006A2B0B" w:rsidRDefault="007B64A1" w:rsidP="007B64A1">
      <w:r>
        <w:t>_________________________________________________________________________________________________________</w:t>
      </w:r>
    </w:p>
    <w:sectPr w:rsidR="006A2B0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43949424">
    <w:abstractNumId w:val="8"/>
  </w:num>
  <w:num w:numId="2" w16cid:durableId="262109538">
    <w:abstractNumId w:val="6"/>
  </w:num>
  <w:num w:numId="3" w16cid:durableId="1665628165">
    <w:abstractNumId w:val="5"/>
  </w:num>
  <w:num w:numId="4" w16cid:durableId="1268737542">
    <w:abstractNumId w:val="4"/>
  </w:num>
  <w:num w:numId="5" w16cid:durableId="1612513953">
    <w:abstractNumId w:val="7"/>
  </w:num>
  <w:num w:numId="6" w16cid:durableId="773746549">
    <w:abstractNumId w:val="3"/>
  </w:num>
  <w:num w:numId="7" w16cid:durableId="1964458523">
    <w:abstractNumId w:val="2"/>
  </w:num>
  <w:num w:numId="8" w16cid:durableId="1162742237">
    <w:abstractNumId w:val="1"/>
  </w:num>
  <w:num w:numId="9" w16cid:durableId="1333340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E4081"/>
    <w:rsid w:val="000F3170"/>
    <w:rsid w:val="0015074B"/>
    <w:rsid w:val="0029639D"/>
    <w:rsid w:val="00326F90"/>
    <w:rsid w:val="004F4141"/>
    <w:rsid w:val="00567288"/>
    <w:rsid w:val="006A2B0B"/>
    <w:rsid w:val="007A49FA"/>
    <w:rsid w:val="007B64A1"/>
    <w:rsid w:val="007D63A4"/>
    <w:rsid w:val="00A200CB"/>
    <w:rsid w:val="00AA1D8D"/>
    <w:rsid w:val="00B47730"/>
    <w:rsid w:val="00CB0664"/>
    <w:rsid w:val="00CB4EF4"/>
    <w:rsid w:val="00EE7F4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D8BA5D"/>
  <w14:defaultImageDpi w14:val="300"/>
  <w15:docId w15:val="{50901ED1-B0B1-4232-B006-8B5870087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1445</Words>
  <Characters>8239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Duane Brown</cp:lastModifiedBy>
  <cp:revision>2</cp:revision>
  <dcterms:created xsi:type="dcterms:W3CDTF">2026-03-24T17:49:00Z</dcterms:created>
  <dcterms:modified xsi:type="dcterms:W3CDTF">2026-03-24T17:49:00Z</dcterms:modified>
  <cp:category/>
</cp:coreProperties>
</file>