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E0CB" w14:textId="1AEE9F18" w:rsidR="00781E66" w:rsidRDefault="006B1E17" w:rsidP="00B438D1">
      <w:pPr>
        <w:pStyle w:val="Heading1"/>
      </w:pPr>
      <w:r>
        <w:t>Romans 7:1–11 — Released to Bear Fruit for God</w:t>
      </w:r>
    </w:p>
    <w:p w14:paraId="6BFEADD3" w14:textId="77777777" w:rsidR="00781E66" w:rsidRDefault="006B1E17">
      <w:pPr>
        <w:pStyle w:val="Heading2"/>
      </w:pPr>
      <w:r>
        <w:t>D</w:t>
      </w:r>
      <w:r>
        <w:t>ay 1 — Dead to the Law’s Condemnation</w:t>
      </w:r>
    </w:p>
    <w:p w14:paraId="245F6EF1" w14:textId="77777777" w:rsidR="00781E66" w:rsidRDefault="006B1E17">
      <w:r>
        <w:rPr>
          <w:b/>
        </w:rPr>
        <w:t xml:space="preserve">Scripture Reading: </w:t>
      </w:r>
      <w:r>
        <w:t>Romans 7:1–4</w:t>
      </w:r>
    </w:p>
    <w:p w14:paraId="7C2FCD9E" w14:textId="77777777" w:rsidR="00781E66" w:rsidRDefault="006B1E17">
      <w:pPr>
        <w:pStyle w:val="Heading3"/>
      </w:pPr>
      <w:r>
        <w:t>Devotional Reflection</w:t>
      </w:r>
    </w:p>
    <w:p w14:paraId="50F01DD5" w14:textId="77777777" w:rsidR="00781E66" w:rsidRDefault="006B1E17">
      <w:r>
        <w:t>Paul teaches that death ends jurisdiction. In Christ, you have died to the Law’s condemnation so that you might belong to Another—Jesus, who was raised from the dead—“that we should bear fruit to God.” The Law reveals, but it cannot heal; Christ redeems and unites you to Himself for fruitfulness, not fear.</w:t>
      </w:r>
    </w:p>
    <w:p w14:paraId="26B562E6" w14:textId="77777777" w:rsidR="00781E66" w:rsidRDefault="006B1E17">
      <w:pPr>
        <w:pStyle w:val="Heading3"/>
      </w:pPr>
      <w:r>
        <w:t>Guided Meditation</w:t>
      </w:r>
    </w:p>
    <w:p w14:paraId="21FE52C7" w14:textId="77777777" w:rsidR="00B438D1" w:rsidRPr="00B438D1" w:rsidRDefault="00B438D1" w:rsidP="00B438D1">
      <w:pPr>
        <w:pStyle w:val="ListNumber"/>
      </w:pPr>
      <w:r w:rsidRPr="00B438D1">
        <w:t xml:space="preserve">Dispose self to the purification of </w:t>
      </w:r>
      <w:proofErr w:type="gramStart"/>
      <w:r w:rsidRPr="00B438D1">
        <w:t>the intellect</w:t>
      </w:r>
      <w:proofErr w:type="gramEnd"/>
      <w:r w:rsidRPr="00B438D1">
        <w:t xml:space="preserve">, </w:t>
      </w:r>
      <w:proofErr w:type="gramStart"/>
      <w:r w:rsidRPr="00B438D1">
        <w:t>the memories</w:t>
      </w:r>
      <w:proofErr w:type="gramEnd"/>
      <w:r w:rsidRPr="00B438D1">
        <w:t xml:space="preserve">, </w:t>
      </w:r>
      <w:proofErr w:type="gramStart"/>
      <w:r w:rsidRPr="00B438D1">
        <w:t>the emotions</w:t>
      </w:r>
      <w:proofErr w:type="gramEnd"/>
      <w:r w:rsidRPr="00B438D1">
        <w:t xml:space="preserve">, and </w:t>
      </w:r>
      <w:proofErr w:type="gramStart"/>
      <w:r w:rsidRPr="00B438D1">
        <w:t>the will</w:t>
      </w:r>
      <w:proofErr w:type="gramEnd"/>
      <w:r w:rsidRPr="00B438D1">
        <w:t xml:space="preserve"> through meditation and contemplation.  </w:t>
      </w:r>
    </w:p>
    <w:p w14:paraId="5C2B83A9" w14:textId="77777777" w:rsidR="00B438D1" w:rsidRDefault="00B438D1">
      <w:pPr>
        <w:pStyle w:val="ListNumber"/>
      </w:pPr>
      <w:r w:rsidRPr="00B438D1">
        <w:t xml:space="preserve">Through the meditation process, we change our inner man, the root. And from the godly root, our thoughts, our speech, and our actions. This continues until we experience the fullness of God and express His Presence wherever we go.  </w:t>
      </w:r>
    </w:p>
    <w:p w14:paraId="6341FAA8" w14:textId="7F14CDE3" w:rsidR="00781E66" w:rsidRDefault="006B1E17">
      <w:pPr>
        <w:pStyle w:val="ListNumber"/>
      </w:pPr>
      <w:r>
        <w:t>Hear Romans 7:4: “Married to Another… that we should bear fruit to God.” Let belonging replace striving.</w:t>
      </w:r>
    </w:p>
    <w:p w14:paraId="7539E442" w14:textId="77777777" w:rsidR="00781E66" w:rsidRDefault="006B1E17">
      <w:pPr>
        <w:pStyle w:val="Heading3"/>
      </w:pPr>
      <w:r>
        <w:t>Prayer Prompt</w:t>
      </w:r>
    </w:p>
    <w:p w14:paraId="48F6A107" w14:textId="77777777" w:rsidR="00781E66" w:rsidRDefault="006B1E17">
      <w:r>
        <w:t>Jesus, thank You that I belong to You. Produce in me the fruit that pleases the Father today—especially in ________.</w:t>
      </w:r>
    </w:p>
    <w:p w14:paraId="388C567F" w14:textId="77777777" w:rsidR="00781E66" w:rsidRDefault="006B1E17">
      <w:r>
        <w:t>Write your prayer below:</w:t>
      </w:r>
    </w:p>
    <w:p w14:paraId="4D8D9274" w14:textId="29F8D9AE" w:rsidR="00781E66" w:rsidRDefault="006B1E17">
      <w:r>
        <w:t>____________________________________________________________</w:t>
      </w:r>
      <w:r>
        <w:t>____________________________________________________________</w:t>
      </w:r>
      <w:r>
        <w:t>____________________________________________________________</w:t>
      </w:r>
      <w:r>
        <w:t>____________________________________________________________</w:t>
      </w:r>
      <w:r>
        <w:t>____________________________________________________________</w:t>
      </w:r>
      <w:r>
        <w:t>____________________________________________________________</w:t>
      </w:r>
      <w:r w:rsidR="00B438D1">
        <w:t>____________________________________________________________</w:t>
      </w:r>
    </w:p>
    <w:p w14:paraId="4B383B0A" w14:textId="77777777" w:rsidR="00781E66" w:rsidRDefault="006B1E17">
      <w:pPr>
        <w:pStyle w:val="Heading3"/>
      </w:pPr>
      <w:r>
        <w:t>Notes &amp; Journaling</w:t>
      </w:r>
    </w:p>
    <w:p w14:paraId="473DD2BD" w14:textId="77777777" w:rsidR="00781E66" w:rsidRDefault="006B1E17">
      <w:r>
        <w:t>____________________________________________________________</w:t>
      </w:r>
    </w:p>
    <w:p w14:paraId="29CA69EA" w14:textId="77777777" w:rsidR="00781E66" w:rsidRDefault="006B1E17">
      <w:r>
        <w:t>____________________________________________________________</w:t>
      </w:r>
    </w:p>
    <w:p w14:paraId="554DF3E6" w14:textId="77777777" w:rsidR="00781E66" w:rsidRDefault="006B1E17">
      <w:r>
        <w:t>____________________________________________________________</w:t>
      </w:r>
    </w:p>
    <w:p w14:paraId="2A9299BE" w14:textId="77777777" w:rsidR="00781E66" w:rsidRDefault="006B1E17">
      <w:r>
        <w:t>____________________________________________________________</w:t>
      </w:r>
    </w:p>
    <w:p w14:paraId="5520EA09" w14:textId="77777777" w:rsidR="00781E66" w:rsidRDefault="006B1E17">
      <w:r>
        <w:t>____________________________________________________________</w:t>
      </w:r>
    </w:p>
    <w:p w14:paraId="6ABF3734" w14:textId="77777777" w:rsidR="00781E66" w:rsidRDefault="006B1E17">
      <w:r>
        <w:t>____________________________________________________________</w:t>
      </w:r>
    </w:p>
    <w:p w14:paraId="44B5C139" w14:textId="77777777" w:rsidR="00781E66" w:rsidRDefault="006B1E17">
      <w:r>
        <w:br w:type="page"/>
      </w:r>
    </w:p>
    <w:p w14:paraId="0BC280CD" w14:textId="77777777" w:rsidR="00781E66" w:rsidRDefault="006B1E17">
      <w:pPr>
        <w:pStyle w:val="Heading2"/>
      </w:pPr>
      <w:r>
        <w:lastRenderedPageBreak/>
        <w:t>Day 2 — The Law Reveals, Sin Rebels</w:t>
      </w:r>
    </w:p>
    <w:p w14:paraId="3FD3EAD3" w14:textId="77777777" w:rsidR="00781E66" w:rsidRDefault="006B1E17">
      <w:r>
        <w:rPr>
          <w:b/>
        </w:rPr>
        <w:t xml:space="preserve">Scripture Reading: </w:t>
      </w:r>
      <w:r>
        <w:t>Romans 7:5–8</w:t>
      </w:r>
    </w:p>
    <w:p w14:paraId="3FE47CE4" w14:textId="77777777" w:rsidR="00781E66" w:rsidRDefault="006B1E17">
      <w:pPr>
        <w:pStyle w:val="Heading3"/>
      </w:pPr>
      <w:r>
        <w:t>Devotional Reflection</w:t>
      </w:r>
    </w:p>
    <w:p w14:paraId="3B98014F" w14:textId="77777777" w:rsidR="00781E66" w:rsidRDefault="006B1E17">
      <w:r>
        <w:t>The Law is holy and good, but sin within us hijacks the command and awakens resistance—like a “Do Not Touch” sign stirring curiosity. The problem is not God’s standard; it is the rebel within. Under grace, the Spirit empowers a new response: not rowing by fleshly effort, but raising the sail to catch His wind.</w:t>
      </w:r>
    </w:p>
    <w:p w14:paraId="5176FC4E" w14:textId="77777777" w:rsidR="00781E66" w:rsidRDefault="006B1E17">
      <w:pPr>
        <w:pStyle w:val="Heading3"/>
      </w:pPr>
      <w:r>
        <w:t>Guided Meditation</w:t>
      </w:r>
    </w:p>
    <w:p w14:paraId="5CBA168C" w14:textId="499A5943" w:rsidR="00781E66" w:rsidRDefault="00B438D1">
      <w:pPr>
        <w:pStyle w:val="ListNumber"/>
      </w:pPr>
      <w:r w:rsidRPr="00B438D1">
        <w:t xml:space="preserve">Meditate on this verse, read and listen to it carefully, mull it over until you really understand. We are 'overcomers' in Christ. It is about </w:t>
      </w:r>
      <w:proofErr w:type="gramStart"/>
      <w:r w:rsidRPr="00B438D1">
        <w:t>time,</w:t>
      </w:r>
      <w:proofErr w:type="gramEnd"/>
      <w:r w:rsidRPr="00B438D1">
        <w:t xml:space="preserve"> we begin to replace evil with righteousness</w:t>
      </w:r>
      <w:r w:rsidR="006B1E17">
        <w:t>.</w:t>
      </w:r>
    </w:p>
    <w:p w14:paraId="69FFED5F" w14:textId="77777777" w:rsidR="00781E66" w:rsidRDefault="006B1E17">
      <w:pPr>
        <w:pStyle w:val="ListNumber"/>
      </w:pPr>
      <w:r>
        <w:t>Ask the Spirit to turn resistance into desire: “Make me love what You command.”</w:t>
      </w:r>
    </w:p>
    <w:p w14:paraId="1A4240A9" w14:textId="205CFED0" w:rsidR="00781E66" w:rsidRDefault="00B438D1">
      <w:pPr>
        <w:pStyle w:val="ListNumber"/>
      </w:pPr>
      <w:r w:rsidRPr="00B438D1">
        <w:t xml:space="preserve">, I am set free from the world, the flesh and the devil, I am complete in Christ, I am an overcomer in Christ, now in Christ I can work through all the </w:t>
      </w:r>
      <w:proofErr w:type="gramStart"/>
      <w:r w:rsidRPr="00B438D1">
        <w:t>trials ,</w:t>
      </w:r>
      <w:proofErr w:type="gramEnd"/>
      <w:r w:rsidRPr="00B438D1">
        <w:t xml:space="preserve"> tests and temptations of life and overcome them because Jesus overcame the world so can I in Him. When I do sin, I confess and I am immediately cleansed and I begin to praise Him for His great sacrifice</w:t>
      </w:r>
      <w:r w:rsidR="006B1E17">
        <w:t>.</w:t>
      </w:r>
    </w:p>
    <w:p w14:paraId="7AB7637D" w14:textId="77777777" w:rsidR="00781E66" w:rsidRDefault="006B1E17">
      <w:pPr>
        <w:pStyle w:val="Heading3"/>
      </w:pPr>
      <w:r>
        <w:t>Prayer Prompt</w:t>
      </w:r>
    </w:p>
    <w:p w14:paraId="6870B947" w14:textId="77777777" w:rsidR="00781E66" w:rsidRDefault="006B1E17">
      <w:r>
        <w:t>Holy Spirit, when Your command exposes my resistance, meet me with power. Today, help me obey You in ________ with joy.</w:t>
      </w:r>
    </w:p>
    <w:p w14:paraId="4780D732" w14:textId="77777777" w:rsidR="00781E66" w:rsidRDefault="006B1E17">
      <w:r>
        <w:t>Write your prayer below:</w:t>
      </w:r>
    </w:p>
    <w:p w14:paraId="34CC836A" w14:textId="4AF44E5C" w:rsidR="00781E66" w:rsidRDefault="006B1E17">
      <w:r>
        <w:t>____________________________________________________________</w:t>
      </w:r>
      <w:r w:rsidR="00B438D1">
        <w:t>_____________________________________________</w:t>
      </w:r>
    </w:p>
    <w:p w14:paraId="24DA42B7" w14:textId="11AA27A0" w:rsidR="00781E66" w:rsidRDefault="006B1E17">
      <w:r>
        <w:t>____________________________________________________________</w:t>
      </w:r>
      <w:r w:rsidR="00B438D1">
        <w:t>_____________________________________________</w:t>
      </w:r>
    </w:p>
    <w:p w14:paraId="643E2BB6" w14:textId="4C27BE60" w:rsidR="00781E66" w:rsidRDefault="006B1E17">
      <w:r>
        <w:t>____________________________________________________________</w:t>
      </w:r>
      <w:r w:rsidR="00B438D1">
        <w:t>_____________________________________________</w:t>
      </w:r>
    </w:p>
    <w:p w14:paraId="401FDF07" w14:textId="0BD0E021" w:rsidR="00781E66" w:rsidRDefault="006B1E17">
      <w:r>
        <w:t>____________________________________________________________</w:t>
      </w:r>
      <w:r w:rsidR="00B438D1">
        <w:t>_____________________________________________</w:t>
      </w:r>
    </w:p>
    <w:p w14:paraId="21BBD754" w14:textId="5C6B3358" w:rsidR="00781E66" w:rsidRDefault="006B1E17">
      <w:r>
        <w:t>____________________________________________________________</w:t>
      </w:r>
      <w:r w:rsidR="00B438D1">
        <w:t>_____________________________________________</w:t>
      </w:r>
    </w:p>
    <w:p w14:paraId="3E406571" w14:textId="55763C0A" w:rsidR="00781E66" w:rsidRDefault="006B1E17">
      <w:r>
        <w:t>____________________________________________________________</w:t>
      </w:r>
      <w:r w:rsidR="00B438D1">
        <w:t>_____________________________________________</w:t>
      </w:r>
    </w:p>
    <w:p w14:paraId="4780752B" w14:textId="77777777" w:rsidR="00781E66" w:rsidRDefault="006B1E17">
      <w:pPr>
        <w:pStyle w:val="Heading3"/>
      </w:pPr>
      <w:r>
        <w:t>Notes &amp; Journaling</w:t>
      </w:r>
    </w:p>
    <w:p w14:paraId="261BD9A6" w14:textId="75DD008B" w:rsidR="00781E66" w:rsidRDefault="006B1E17">
      <w:r>
        <w:t>____________________________________________________________</w:t>
      </w:r>
      <w:r w:rsidR="00B438D1">
        <w:t>_____________________________________________</w:t>
      </w:r>
    </w:p>
    <w:p w14:paraId="157985C8" w14:textId="69DEC422" w:rsidR="00781E66" w:rsidRDefault="006B1E17">
      <w:r>
        <w:t>____________________________________________________________</w:t>
      </w:r>
      <w:r w:rsidR="00B438D1">
        <w:t>_____________________________________________</w:t>
      </w:r>
    </w:p>
    <w:p w14:paraId="720E0047" w14:textId="39502C75" w:rsidR="00781E66" w:rsidRDefault="006B1E17">
      <w:r>
        <w:t>____________________________________________________________</w:t>
      </w:r>
      <w:r w:rsidR="00B438D1">
        <w:t>_____________________________________________</w:t>
      </w:r>
    </w:p>
    <w:p w14:paraId="1E2D8D98" w14:textId="28761020" w:rsidR="00781E66" w:rsidRDefault="006B1E17">
      <w:r>
        <w:t>____________________________________________________________</w:t>
      </w:r>
      <w:r w:rsidR="00B438D1">
        <w:t>_____________________________________________</w:t>
      </w:r>
    </w:p>
    <w:p w14:paraId="5A3BFAF4" w14:textId="75FFBB1B" w:rsidR="00781E66" w:rsidRDefault="006B1E17">
      <w:r>
        <w:t>____________________________________________________________</w:t>
      </w:r>
      <w:r w:rsidR="00B438D1">
        <w:t>_____________________________________________</w:t>
      </w:r>
      <w:r>
        <w:br w:type="page"/>
      </w:r>
    </w:p>
    <w:p w14:paraId="4A173F8D" w14:textId="77777777" w:rsidR="00781E66" w:rsidRDefault="006B1E17">
      <w:pPr>
        <w:pStyle w:val="Heading2"/>
      </w:pPr>
      <w:r>
        <w:lastRenderedPageBreak/>
        <w:t>Day 3 — Serve in the Newness of the Spirit</w:t>
      </w:r>
    </w:p>
    <w:p w14:paraId="78EDE70D" w14:textId="77777777" w:rsidR="00781E66" w:rsidRDefault="006B1E17">
      <w:r>
        <w:rPr>
          <w:b/>
        </w:rPr>
        <w:t xml:space="preserve">Scripture Reading: </w:t>
      </w:r>
      <w:r>
        <w:t>Romans 7:9–11 (with 7:6)</w:t>
      </w:r>
    </w:p>
    <w:p w14:paraId="59C5CDF7" w14:textId="77777777" w:rsidR="00781E66" w:rsidRDefault="006B1E17">
      <w:pPr>
        <w:pStyle w:val="Heading3"/>
      </w:pPr>
      <w:r>
        <w:t>Devotional Reflection</w:t>
      </w:r>
    </w:p>
    <w:p w14:paraId="147B5A78" w14:textId="77777777" w:rsidR="00781E66" w:rsidRDefault="006B1E17">
      <w:r>
        <w:t>Paul found that the commandment, intended for life, brought death because sin deceived and killed through it. But now, we “serve in the newness of the Spirit and not in the oldness of the letter.” Fruit for God grows from union with Christ and the Spirit’s indwelling—not from self‑reliance.</w:t>
      </w:r>
    </w:p>
    <w:p w14:paraId="5B4A69FC" w14:textId="77777777" w:rsidR="00781E66" w:rsidRDefault="006B1E17">
      <w:pPr>
        <w:pStyle w:val="Heading3"/>
      </w:pPr>
      <w:r>
        <w:t>Guided Meditation</w:t>
      </w:r>
    </w:p>
    <w:p w14:paraId="1862CEBA" w14:textId="77777777" w:rsidR="00426DAF" w:rsidRDefault="00426DAF" w:rsidP="00426DAF">
      <w:pPr>
        <w:pStyle w:val="ListNumber"/>
      </w:pPr>
      <w:r w:rsidRPr="00426DAF">
        <w:t xml:space="preserve">As you listen to His words, and you walk according to His </w:t>
      </w:r>
      <w:proofErr w:type="gramStart"/>
      <w:r w:rsidRPr="00426DAF">
        <w:t>word</w:t>
      </w:r>
      <w:proofErr w:type="gramEnd"/>
      <w:r w:rsidRPr="00426DAF">
        <w:t xml:space="preserve">, the healing process becomes </w:t>
      </w:r>
      <w:proofErr w:type="gramStart"/>
      <w:r w:rsidRPr="00426DAF">
        <w:t>a constant</w:t>
      </w:r>
      <w:proofErr w:type="gramEnd"/>
      <w:r w:rsidRPr="00426DAF">
        <w:t xml:space="preserve">. The first principle in listening to God is taking sacred texts into our spirits and souls by prayerful meditation upon them. Thereby, His words 'abide in us' and the word </w:t>
      </w:r>
      <w:proofErr w:type="spellStart"/>
      <w:r w:rsidRPr="00426DAF">
        <w:t>aflames</w:t>
      </w:r>
      <w:proofErr w:type="spellEnd"/>
      <w:r w:rsidRPr="00426DAF">
        <w:t xml:space="preserve"> within, making our wills one with His whereby we begin to grasp the depth of His love </w:t>
      </w:r>
      <w:r w:rsidR="006B1E17">
        <w:t>Silently ask: “Lord, where do You want to bear fresh fruit in me today?” Wait for one specific area.</w:t>
      </w:r>
    </w:p>
    <w:p w14:paraId="051FE962" w14:textId="22830BA7" w:rsidR="00781E66" w:rsidRDefault="00426DAF" w:rsidP="00426DAF">
      <w:pPr>
        <w:pStyle w:val="ListNumber"/>
      </w:pPr>
      <w:r w:rsidRPr="00426DAF">
        <w:t xml:space="preserve">Refine your soul by meditating upon the Ten Commandments, one commandment a day for ten days or for any </w:t>
      </w:r>
      <w:proofErr w:type="gramStart"/>
      <w:r w:rsidRPr="00426DAF">
        <w:t>period of time</w:t>
      </w:r>
      <w:proofErr w:type="gramEnd"/>
      <w:r w:rsidRPr="00426DAF">
        <w:t xml:space="preserve">. List areas in which the world, the flesh, and the devil have taken precedence over the Presence of God in your life. List these offenses, confess and repent and begin life anew in these areas. </w:t>
      </w:r>
      <w:r w:rsidR="006B1E17">
        <w:t>Prayer Prompt</w:t>
      </w:r>
    </w:p>
    <w:p w14:paraId="34490468" w14:textId="77777777" w:rsidR="00781E66" w:rsidRDefault="006B1E17">
      <w:r>
        <w:t>F</w:t>
      </w:r>
      <w:r>
        <w:t>ather, I present myself to You. Grow the fruit of the Spirit in me—especially ________. Keep me abiding in Jesus today.</w:t>
      </w:r>
    </w:p>
    <w:p w14:paraId="703ADF46" w14:textId="77777777" w:rsidR="00781E66" w:rsidRDefault="006B1E17">
      <w:r>
        <w:t>Write your prayer below:</w:t>
      </w:r>
    </w:p>
    <w:p w14:paraId="1D9463F0" w14:textId="18BBB821" w:rsidR="00781E66" w:rsidRDefault="006B1E17">
      <w:r>
        <w:t>____________________________________________________________</w:t>
      </w:r>
      <w:r w:rsidR="00426DAF">
        <w:t>____________________________________________</w:t>
      </w:r>
    </w:p>
    <w:p w14:paraId="60CAAA0E" w14:textId="0C9F7710" w:rsidR="00781E66" w:rsidRDefault="006B1E17">
      <w:r>
        <w:t>____________________________________________________________</w:t>
      </w:r>
      <w:r w:rsidR="00426DAF">
        <w:t>____________________________________________</w:t>
      </w:r>
    </w:p>
    <w:p w14:paraId="59EAB9F2" w14:textId="365510C8" w:rsidR="00781E66" w:rsidRDefault="006B1E17">
      <w:r>
        <w:t>____________________________________________________________</w:t>
      </w:r>
      <w:r w:rsidR="00426DAF">
        <w:t>____________________________________________</w:t>
      </w:r>
    </w:p>
    <w:p w14:paraId="1CEC511B" w14:textId="5726A31D" w:rsidR="00781E66" w:rsidRDefault="006B1E17">
      <w:r>
        <w:t>____________________________________________________________</w:t>
      </w:r>
      <w:r w:rsidR="00426DAF">
        <w:t>____________________________________________</w:t>
      </w:r>
    </w:p>
    <w:p w14:paraId="0D6BE9D1" w14:textId="3227DDE7" w:rsidR="00781E66" w:rsidRDefault="006B1E17">
      <w:r>
        <w:t>____________________________________________________________</w:t>
      </w:r>
      <w:r>
        <w:t>_____________________________________________</w:t>
      </w:r>
    </w:p>
    <w:p w14:paraId="7FF5BCE8" w14:textId="77777777" w:rsidR="00781E66" w:rsidRDefault="006B1E17">
      <w:pPr>
        <w:pStyle w:val="Heading3"/>
      </w:pPr>
      <w:r>
        <w:t>Notes &amp; Journaling</w:t>
      </w:r>
    </w:p>
    <w:p w14:paraId="115D0326" w14:textId="7E23B7EB" w:rsidR="00781E66" w:rsidRDefault="006B1E17">
      <w:r>
        <w:t>____________________________________________________________</w:t>
      </w:r>
      <w:r w:rsidR="00426DAF">
        <w:t>_____________________________________________</w:t>
      </w:r>
    </w:p>
    <w:p w14:paraId="384E8DD0" w14:textId="05F2ADEF" w:rsidR="00781E66" w:rsidRDefault="006B1E17">
      <w:r>
        <w:t>____________________________________________________________</w:t>
      </w:r>
      <w:r w:rsidR="00426DAF">
        <w:t>_____________________________________________</w:t>
      </w:r>
    </w:p>
    <w:p w14:paraId="38A34991" w14:textId="3EE8E8E0" w:rsidR="00781E66" w:rsidRDefault="006B1E17">
      <w:r>
        <w:t>____________________________________________________________</w:t>
      </w:r>
      <w:r w:rsidR="00426DAF">
        <w:t>_____________________________________________</w:t>
      </w:r>
    </w:p>
    <w:p w14:paraId="6B4A13D1" w14:textId="58290714" w:rsidR="00781E66" w:rsidRDefault="006B1E17">
      <w:r>
        <w:t>____________________________________________________________</w:t>
      </w:r>
      <w:r w:rsidR="00426DAF">
        <w:t>_____________________________________________</w:t>
      </w:r>
    </w:p>
    <w:p w14:paraId="286D99FA" w14:textId="4F69CDCB" w:rsidR="00781E66" w:rsidRDefault="006B1E17">
      <w:r>
        <w:t>____________________________________________________________</w:t>
      </w:r>
      <w:r>
        <w:t>_____________________________________________</w:t>
      </w:r>
    </w:p>
    <w:p w14:paraId="48DA5C6F" w14:textId="77777777" w:rsidR="00426DAF" w:rsidRDefault="00426DAF"/>
    <w:p w14:paraId="4E354347" w14:textId="77777777" w:rsidR="00426DAF" w:rsidRDefault="00426DAF" w:rsidP="00426DAF">
      <w:r>
        <w:lastRenderedPageBreak/>
        <w:t xml:space="preserve">To assist in this regard, here are some ideas for your consideration:  </w:t>
      </w:r>
    </w:p>
    <w:p w14:paraId="6C62D587" w14:textId="77777777" w:rsidR="00426DAF" w:rsidRDefault="00426DAF" w:rsidP="00426DAF">
      <w:r>
        <w:t>1.</w:t>
      </w:r>
      <w:r>
        <w:tab/>
        <w:t>THOU SHALT HAVE NO OTHER GODS BEFORE ME. "Any offense against '</w:t>
      </w:r>
      <w:proofErr w:type="gramStart"/>
      <w:r>
        <w:t>any one</w:t>
      </w:r>
      <w:proofErr w:type="gramEnd"/>
      <w:r>
        <w:t xml:space="preserve">' of God's Ten Commandments or any false worship, are deliberate offenses against God and His First Commandment."  </w:t>
      </w:r>
    </w:p>
    <w:p w14:paraId="26A69AF9" w14:textId="77777777" w:rsidR="00426DAF" w:rsidRDefault="00426DAF" w:rsidP="00426DAF">
      <w:r>
        <w:t>2.</w:t>
      </w:r>
      <w:r>
        <w:tab/>
        <w:t xml:space="preserve">THOU SHALT NOT MAKE UNTO THEE ANY GRAVEN IMAGE. "We are to bring every thought into captivity to the obedience of Christ. 'Unless our imaginations are filled with His Presence, His word, we will default to lesser images', and from this alien strongholds (images) may develop."  </w:t>
      </w:r>
    </w:p>
    <w:p w14:paraId="609410E8" w14:textId="77777777" w:rsidR="00426DAF" w:rsidRDefault="00426DAF" w:rsidP="00426DAF">
      <w:r>
        <w:t>3.</w:t>
      </w:r>
      <w:r>
        <w:tab/>
        <w:t xml:space="preserve">THOU SHALT NOT TAKE THE NAME OF THE LORD THY GOD IN VAIN. "We are to be the salt and light and to progressively grow and mature into the image of Christ, else our talk and walk is in vain."  </w:t>
      </w:r>
    </w:p>
    <w:p w14:paraId="2B5974F1" w14:textId="77777777" w:rsidR="00426DAF" w:rsidRDefault="00426DAF" w:rsidP="00426DAF">
      <w:r>
        <w:t>4.</w:t>
      </w:r>
      <w:r>
        <w:tab/>
        <w:t xml:space="preserve">REMEMBER THE SABBATH DAY, TO KEEP IT HOLY. "Every day belongs to the Lord. As His representatives on earth, we are </w:t>
      </w:r>
      <w:proofErr w:type="gramStart"/>
      <w:r>
        <w:t>to</w:t>
      </w:r>
      <w:proofErr w:type="gramEnd"/>
      <w:r>
        <w:t xml:space="preserve"> dress, to act and to participate in a manner that reflects His Presence."  </w:t>
      </w:r>
    </w:p>
    <w:p w14:paraId="21E8012B" w14:textId="77777777" w:rsidR="00426DAF" w:rsidRDefault="00426DAF" w:rsidP="00426DAF">
      <w:r>
        <w:t>5.</w:t>
      </w:r>
      <w:r>
        <w:tab/>
        <w:t xml:space="preserve">HONOR THY FATHER AND MOTHER. "We are to honor the office and the authority as ordained by God of parents, of civil and responsible authorities."  </w:t>
      </w:r>
    </w:p>
    <w:p w14:paraId="70A21CA8" w14:textId="7823DFCF" w:rsidR="00426DAF" w:rsidRDefault="00426DAF" w:rsidP="00426DAF">
      <w:r>
        <w:t xml:space="preserve"> 6.</w:t>
      </w:r>
      <w:r>
        <w:tab/>
        <w:t xml:space="preserve">THOU SHALL NOT KILL. "Killing can be done through jealousy, immaturity, egoism, vanity, false pride, indecencies, indifference, a lack of affection to a loved one."  </w:t>
      </w:r>
    </w:p>
    <w:p w14:paraId="16323D97" w14:textId="77777777" w:rsidR="00426DAF" w:rsidRDefault="00426DAF" w:rsidP="00426DAF">
      <w:r>
        <w:t>7.</w:t>
      </w:r>
      <w:r>
        <w:tab/>
        <w:t xml:space="preserve">THOU SHALL NOT COMMIT ADULTERY. "All forms of impure actions and </w:t>
      </w:r>
      <w:proofErr w:type="gramStart"/>
      <w:r>
        <w:t>abuses</w:t>
      </w:r>
      <w:proofErr w:type="gramEnd"/>
      <w:r>
        <w:t xml:space="preserve"> to the flesh can be listed under this Commandment."  </w:t>
      </w:r>
    </w:p>
    <w:p w14:paraId="20717458" w14:textId="77777777" w:rsidR="00426DAF" w:rsidRDefault="00426DAF" w:rsidP="00426DAF">
      <w:r>
        <w:t>8.</w:t>
      </w:r>
      <w:r>
        <w:tab/>
        <w:t xml:space="preserve">THOU SHALL NOT STEAL. "Denying, depriving, or failing to give due credit, honor and respect to another person".  </w:t>
      </w:r>
    </w:p>
    <w:p w14:paraId="3B890712" w14:textId="77777777" w:rsidR="00426DAF" w:rsidRDefault="00426DAF" w:rsidP="00426DAF">
      <w:r>
        <w:t>9.</w:t>
      </w:r>
      <w:r>
        <w:tab/>
        <w:t xml:space="preserve">THOU SHALL NOT BEAR FALSE WITNESS AGAINST THY NEIGHBOR. "Lying about, belittling or disgracing someone through slander, jealousy or envy."  </w:t>
      </w:r>
    </w:p>
    <w:p w14:paraId="12E112BC" w14:textId="77777777" w:rsidR="00426DAF" w:rsidRDefault="00426DAF" w:rsidP="00426DAF">
      <w:r>
        <w:t>10.</w:t>
      </w:r>
      <w:r>
        <w:tab/>
        <w:t xml:space="preserve">THOU SHALT NOT COVET. "Within the recesses of your being, the inner man, you should not even give a single thought to self-interest. But seek first the Kingdom of God and His righteousness, and all these things shall be added to you".  </w:t>
      </w:r>
    </w:p>
    <w:p w14:paraId="1BFD403B" w14:textId="5F987DED" w:rsidR="00426DAF" w:rsidRDefault="00426DAF" w:rsidP="00426DAF">
      <w:r>
        <w:t xml:space="preserve">As you faithfully examine and judge yourself, look for and expect the Presence of the Lord.  </w:t>
      </w:r>
    </w:p>
    <w:sectPr w:rsidR="00426D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4853365">
    <w:abstractNumId w:val="8"/>
  </w:num>
  <w:num w:numId="2" w16cid:durableId="1736269948">
    <w:abstractNumId w:val="6"/>
  </w:num>
  <w:num w:numId="3" w16cid:durableId="856164849">
    <w:abstractNumId w:val="5"/>
  </w:num>
  <w:num w:numId="4" w16cid:durableId="1822193267">
    <w:abstractNumId w:val="4"/>
  </w:num>
  <w:num w:numId="5" w16cid:durableId="1960455137">
    <w:abstractNumId w:val="7"/>
  </w:num>
  <w:num w:numId="6" w16cid:durableId="1700080964">
    <w:abstractNumId w:val="3"/>
  </w:num>
  <w:num w:numId="7" w16cid:durableId="919872701">
    <w:abstractNumId w:val="2"/>
  </w:num>
  <w:num w:numId="8" w16cid:durableId="274677294">
    <w:abstractNumId w:val="1"/>
  </w:num>
  <w:num w:numId="9" w16cid:durableId="2217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6A97"/>
    <w:rsid w:val="00426DAF"/>
    <w:rsid w:val="006B1E17"/>
    <w:rsid w:val="00781E66"/>
    <w:rsid w:val="00AA1D8D"/>
    <w:rsid w:val="00B438D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76923"/>
  <w14:defaultImageDpi w14:val="300"/>
  <w15:docId w15:val="{1607B454-0C28-4793-BA0A-9372C589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2026-02-23T21:11:00Z</dcterms:created>
  <dcterms:modified xsi:type="dcterms:W3CDTF">2026-02-23T21:11:00Z</dcterms:modified>
  <cp:category/>
</cp:coreProperties>
</file>