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00E0" w14:textId="77777777" w:rsidR="008A165C" w:rsidRDefault="00000000">
      <w:pPr>
        <w:pStyle w:val="Heading1"/>
      </w:pPr>
      <w:r>
        <w:t>Day 1: In Adam, All Die</w:t>
      </w:r>
    </w:p>
    <w:p w14:paraId="58FF22BC" w14:textId="77777777" w:rsidR="004B4280" w:rsidRDefault="00000000">
      <w:r>
        <w:t xml:space="preserve">Reflect on Romans 5:12 and the reality of sin entering through one man. </w:t>
      </w:r>
    </w:p>
    <w:p w14:paraId="4D8075DA" w14:textId="7B612616" w:rsidR="008A165C" w:rsidRDefault="00000000">
      <w:r>
        <w:t>How does understanding federal headship shape your view of the world?</w:t>
      </w:r>
    </w:p>
    <w:p w14:paraId="54361C5D" w14:textId="77777777" w:rsidR="008A165C" w:rsidRDefault="00000000">
      <w:r>
        <w:t>Prayer:</w:t>
      </w:r>
    </w:p>
    <w:p w14:paraId="3AEAF267" w14:textId="77777777" w:rsidR="008A165C" w:rsidRDefault="00000000">
      <w:r>
        <w:t>Father, help me grasp the weight of sin and my need for Christ today.</w:t>
      </w:r>
    </w:p>
    <w:p w14:paraId="6262325B" w14:textId="77777777" w:rsidR="008A165C" w:rsidRDefault="00000000">
      <w:r>
        <w:t>Notes:</w:t>
      </w:r>
    </w:p>
    <w:p w14:paraId="76F361EE" w14:textId="156C134A" w:rsidR="008A165C" w:rsidRDefault="00000000">
      <w:r>
        <w:br/>
      </w:r>
      <w:r>
        <w:br/>
      </w:r>
    </w:p>
    <w:p w14:paraId="7200CC50" w14:textId="77777777" w:rsidR="008A165C" w:rsidRDefault="00000000">
      <w:r>
        <w:br/>
      </w:r>
    </w:p>
    <w:p w14:paraId="23AB05C9" w14:textId="77777777" w:rsidR="008A165C" w:rsidRDefault="00000000">
      <w:r>
        <w:br/>
      </w:r>
    </w:p>
    <w:p w14:paraId="7309B912" w14:textId="77777777" w:rsidR="008A165C" w:rsidRDefault="00000000">
      <w:pPr>
        <w:pStyle w:val="Heading1"/>
      </w:pPr>
      <w:r>
        <w:t>Day 2: Death Reigned</w:t>
      </w:r>
    </w:p>
    <w:p w14:paraId="46B084A9" w14:textId="77777777" w:rsidR="004B4280" w:rsidRDefault="00000000">
      <w:r>
        <w:t xml:space="preserve">Meditate on Romans 5:13-14. </w:t>
      </w:r>
    </w:p>
    <w:p w14:paraId="6E1E69F4" w14:textId="77777777" w:rsidR="004B4280" w:rsidRDefault="00000000">
      <w:r>
        <w:t xml:space="preserve">Consider how death reigned even before the Law. </w:t>
      </w:r>
    </w:p>
    <w:p w14:paraId="570DEB90" w14:textId="7CDE1026" w:rsidR="008A165C" w:rsidRDefault="00000000">
      <w:r>
        <w:t>What does this reveal about humanity’s need?</w:t>
      </w:r>
    </w:p>
    <w:p w14:paraId="4C12CF40" w14:textId="77777777" w:rsidR="008A165C" w:rsidRDefault="00000000">
      <w:r>
        <w:t>Prayer:</w:t>
      </w:r>
    </w:p>
    <w:p w14:paraId="08A59F39" w14:textId="77777777" w:rsidR="008A165C" w:rsidRDefault="00000000">
      <w:r>
        <w:t>Lord, open my eyes to see my dependence on Your grace in every area of life.</w:t>
      </w:r>
    </w:p>
    <w:p w14:paraId="54DA006F" w14:textId="77777777" w:rsidR="008A165C" w:rsidRDefault="00000000">
      <w:r>
        <w:t>Notes:</w:t>
      </w:r>
    </w:p>
    <w:p w14:paraId="4A4F7B0A" w14:textId="77777777" w:rsidR="008A165C" w:rsidRDefault="00000000">
      <w:r>
        <w:br/>
      </w:r>
    </w:p>
    <w:p w14:paraId="58AED44A" w14:textId="5EC3E2D4" w:rsidR="008A165C" w:rsidRDefault="008A165C"/>
    <w:p w14:paraId="4613061B" w14:textId="77777777" w:rsidR="008A165C" w:rsidRDefault="00000000">
      <w:r>
        <w:br/>
      </w:r>
    </w:p>
    <w:p w14:paraId="62DE10E0" w14:textId="77777777" w:rsidR="008A165C" w:rsidRDefault="00000000">
      <w:r>
        <w:br/>
      </w:r>
    </w:p>
    <w:p w14:paraId="7C3A3DC2" w14:textId="77777777" w:rsidR="008A165C" w:rsidRDefault="00000000">
      <w:pPr>
        <w:pStyle w:val="Heading1"/>
      </w:pPr>
      <w:r>
        <w:lastRenderedPageBreak/>
        <w:t>Day 3: The Free Gift</w:t>
      </w:r>
    </w:p>
    <w:p w14:paraId="3F776478" w14:textId="77777777" w:rsidR="004B4280" w:rsidRDefault="00000000">
      <w:r>
        <w:t xml:space="preserve">Read Romans 5:15. Contrast the trespass and the gift. </w:t>
      </w:r>
    </w:p>
    <w:p w14:paraId="61603A41" w14:textId="1BE1C60B" w:rsidR="008A165C" w:rsidRDefault="00000000">
      <w:r>
        <w:t>How has grace abounded in your own life?</w:t>
      </w:r>
    </w:p>
    <w:p w14:paraId="43A7B657" w14:textId="77777777" w:rsidR="008A165C" w:rsidRDefault="00000000">
      <w:r>
        <w:t>Prayer:</w:t>
      </w:r>
    </w:p>
    <w:p w14:paraId="140B0292" w14:textId="77777777" w:rsidR="008A165C" w:rsidRDefault="00000000">
      <w:r>
        <w:t>Jesus, thank You for Your overflowing grace. Teach me to rest in Your gift.</w:t>
      </w:r>
    </w:p>
    <w:p w14:paraId="056E6226" w14:textId="77777777" w:rsidR="008A165C" w:rsidRDefault="00000000">
      <w:r>
        <w:t>Notes:</w:t>
      </w:r>
    </w:p>
    <w:p w14:paraId="4ECA7896" w14:textId="73FCAA84" w:rsidR="008A165C" w:rsidRDefault="00000000">
      <w:r>
        <w:br/>
      </w:r>
      <w:r>
        <w:br/>
      </w:r>
    </w:p>
    <w:p w14:paraId="4880EBCE" w14:textId="77777777" w:rsidR="008A165C" w:rsidRDefault="00000000">
      <w:r>
        <w:br/>
      </w:r>
    </w:p>
    <w:p w14:paraId="14E32B75" w14:textId="77777777" w:rsidR="008A165C" w:rsidRDefault="00000000">
      <w:r>
        <w:br/>
      </w:r>
    </w:p>
    <w:p w14:paraId="6A06F760" w14:textId="77777777" w:rsidR="008A165C" w:rsidRDefault="00000000">
      <w:r>
        <w:br/>
      </w:r>
    </w:p>
    <w:p w14:paraId="284D0FD8" w14:textId="77777777" w:rsidR="008A165C" w:rsidRDefault="00000000">
      <w:pPr>
        <w:pStyle w:val="Heading1"/>
      </w:pPr>
      <w:r>
        <w:t>Day 4: Justification Through Christ</w:t>
      </w:r>
    </w:p>
    <w:p w14:paraId="4297E8D6" w14:textId="77777777" w:rsidR="004B4280" w:rsidRDefault="00000000">
      <w:r>
        <w:t xml:space="preserve">Reflect on Romans 5:16. </w:t>
      </w:r>
    </w:p>
    <w:p w14:paraId="2F658F83" w14:textId="3F267D0B" w:rsidR="008A165C" w:rsidRDefault="00000000">
      <w:r>
        <w:t>How does Christ’s gift overcome many offenses?</w:t>
      </w:r>
    </w:p>
    <w:p w14:paraId="663F5759" w14:textId="77777777" w:rsidR="008A165C" w:rsidRDefault="00000000">
      <w:r>
        <w:t>Prayer:</w:t>
      </w:r>
    </w:p>
    <w:p w14:paraId="2706EB78" w14:textId="77777777" w:rsidR="008A165C" w:rsidRDefault="00000000">
      <w:r>
        <w:t>God, remind me daily that my justification is secure in Christ alone.</w:t>
      </w:r>
    </w:p>
    <w:p w14:paraId="4F8410EB" w14:textId="77777777" w:rsidR="008A165C" w:rsidRDefault="00000000">
      <w:r>
        <w:t>Notes:</w:t>
      </w:r>
    </w:p>
    <w:p w14:paraId="5661E1EE" w14:textId="624050F5" w:rsidR="008A165C" w:rsidRDefault="00000000">
      <w:r>
        <w:br/>
      </w:r>
      <w:r>
        <w:br/>
      </w:r>
    </w:p>
    <w:p w14:paraId="04254187" w14:textId="77777777" w:rsidR="008A165C" w:rsidRDefault="00000000">
      <w:r>
        <w:br/>
      </w:r>
    </w:p>
    <w:p w14:paraId="244F9842" w14:textId="77777777" w:rsidR="008A165C" w:rsidRDefault="00000000">
      <w:r>
        <w:br/>
      </w:r>
    </w:p>
    <w:p w14:paraId="1C90E901" w14:textId="77777777" w:rsidR="008A165C" w:rsidRDefault="00000000">
      <w:r>
        <w:br/>
      </w:r>
    </w:p>
    <w:p w14:paraId="7E479AB5" w14:textId="77777777" w:rsidR="008A165C" w:rsidRDefault="00000000">
      <w:pPr>
        <w:pStyle w:val="Heading1"/>
      </w:pPr>
      <w:r>
        <w:lastRenderedPageBreak/>
        <w:t>Day 5: Reigning in Life</w:t>
      </w:r>
    </w:p>
    <w:p w14:paraId="7697CBCC" w14:textId="77777777" w:rsidR="004B4280" w:rsidRDefault="00000000">
      <w:r>
        <w:t xml:space="preserve">Study Romans 5:17. </w:t>
      </w:r>
    </w:p>
    <w:p w14:paraId="1507F76A" w14:textId="77777777" w:rsidR="004B4280" w:rsidRDefault="00000000">
      <w:r>
        <w:t xml:space="preserve">What does it mean to ‘reign in life’? </w:t>
      </w:r>
    </w:p>
    <w:p w14:paraId="1C071FAC" w14:textId="387253DC" w:rsidR="008A165C" w:rsidRDefault="00000000">
      <w:r>
        <w:t>Where do you need to receive God’s abundance of grace?</w:t>
      </w:r>
    </w:p>
    <w:p w14:paraId="5856BE28" w14:textId="77777777" w:rsidR="008A165C" w:rsidRDefault="00000000">
      <w:r>
        <w:t>Prayer:</w:t>
      </w:r>
    </w:p>
    <w:p w14:paraId="12C9F8F9" w14:textId="77777777" w:rsidR="008A165C" w:rsidRDefault="00000000">
      <w:r>
        <w:t>Holy Spirit, empower me to walk in the life and victory Jesus provides.</w:t>
      </w:r>
    </w:p>
    <w:p w14:paraId="69612645" w14:textId="77777777" w:rsidR="008A165C" w:rsidRDefault="00000000">
      <w:r>
        <w:t>Notes:</w:t>
      </w:r>
    </w:p>
    <w:p w14:paraId="6F58665A" w14:textId="634862F2" w:rsidR="008A165C" w:rsidRDefault="00000000">
      <w:r>
        <w:br/>
      </w:r>
    </w:p>
    <w:p w14:paraId="2D5B87E7" w14:textId="77777777" w:rsidR="008A165C" w:rsidRDefault="00000000">
      <w:r>
        <w:br/>
      </w:r>
    </w:p>
    <w:p w14:paraId="2B79707A" w14:textId="77777777" w:rsidR="008A165C" w:rsidRDefault="00000000">
      <w:r>
        <w:br/>
      </w:r>
    </w:p>
    <w:p w14:paraId="6CDCBDB4" w14:textId="77777777" w:rsidR="008A165C" w:rsidRDefault="00000000">
      <w:r>
        <w:br/>
      </w:r>
    </w:p>
    <w:p w14:paraId="6B6683DF" w14:textId="77777777" w:rsidR="008A165C" w:rsidRDefault="00000000">
      <w:pPr>
        <w:pStyle w:val="Heading1"/>
      </w:pPr>
      <w:r>
        <w:t>Day 6: Made Righteous</w:t>
      </w:r>
    </w:p>
    <w:p w14:paraId="6DBF0F2B" w14:textId="77777777" w:rsidR="004B4280" w:rsidRDefault="00000000">
      <w:r>
        <w:t xml:space="preserve">Meditate on Romans 5:18-19. </w:t>
      </w:r>
    </w:p>
    <w:p w14:paraId="56DDE7FD" w14:textId="52143EEE" w:rsidR="008A165C" w:rsidRDefault="00000000">
      <w:r>
        <w:t>How does Christ’s obedience secure your righteousness?</w:t>
      </w:r>
    </w:p>
    <w:p w14:paraId="1A19B6FE" w14:textId="77777777" w:rsidR="008A165C" w:rsidRDefault="00000000">
      <w:r>
        <w:t>Prayer:</w:t>
      </w:r>
    </w:p>
    <w:p w14:paraId="678DFF32" w14:textId="77777777" w:rsidR="008A165C" w:rsidRDefault="00000000">
      <w:r>
        <w:t>Lord Jesus, thank You for Your perfect obedience. Shape my heart to reflect You.</w:t>
      </w:r>
    </w:p>
    <w:p w14:paraId="4D840199" w14:textId="77777777" w:rsidR="008A165C" w:rsidRDefault="00000000">
      <w:r>
        <w:t>Notes:</w:t>
      </w:r>
    </w:p>
    <w:p w14:paraId="2ACED428" w14:textId="77777777" w:rsidR="004B4280" w:rsidRDefault="00000000">
      <w:r>
        <w:br/>
      </w:r>
    </w:p>
    <w:p w14:paraId="3562576A" w14:textId="77777777" w:rsidR="004B4280" w:rsidRDefault="004B4280"/>
    <w:p w14:paraId="4C1C7643" w14:textId="5BADCB6F" w:rsidR="008A165C" w:rsidRDefault="00000000">
      <w:r>
        <w:br/>
      </w:r>
    </w:p>
    <w:p w14:paraId="28DDE994" w14:textId="77777777" w:rsidR="004B4280" w:rsidRDefault="004B4280"/>
    <w:p w14:paraId="7AF1C5FF" w14:textId="77777777" w:rsidR="008A165C" w:rsidRDefault="00000000">
      <w:pPr>
        <w:pStyle w:val="Heading1"/>
      </w:pPr>
      <w:r>
        <w:lastRenderedPageBreak/>
        <w:t>Day 7: Grace Abounds Much More</w:t>
      </w:r>
    </w:p>
    <w:p w14:paraId="21AAF3A2" w14:textId="77777777" w:rsidR="004B4280" w:rsidRDefault="00000000">
      <w:r>
        <w:t xml:space="preserve">Reflect on Romans 5:20-21. </w:t>
      </w:r>
    </w:p>
    <w:p w14:paraId="6871AC19" w14:textId="77777777" w:rsidR="004B4280" w:rsidRDefault="00000000">
      <w:r>
        <w:t xml:space="preserve">Where do you see grace overpowering sin? </w:t>
      </w:r>
    </w:p>
    <w:p w14:paraId="2845C9CA" w14:textId="36514FDD" w:rsidR="008A165C" w:rsidRDefault="00000000">
      <w:r>
        <w:t>How can you live under the reign of grace this week?</w:t>
      </w:r>
    </w:p>
    <w:p w14:paraId="185B117E" w14:textId="77777777" w:rsidR="008A165C" w:rsidRDefault="00000000">
      <w:r>
        <w:t>Prayer:</w:t>
      </w:r>
    </w:p>
    <w:p w14:paraId="78BAD0B5" w14:textId="77777777" w:rsidR="008A165C" w:rsidRDefault="00000000">
      <w:r>
        <w:t>Father, let Your grace reign in my life and transform my desires this week.</w:t>
      </w:r>
    </w:p>
    <w:p w14:paraId="31E5A9F7" w14:textId="77777777" w:rsidR="008A165C" w:rsidRDefault="00000000">
      <w:r>
        <w:t>Notes:</w:t>
      </w:r>
    </w:p>
    <w:p w14:paraId="226B7DB9" w14:textId="1F3E6109" w:rsidR="008A165C" w:rsidRDefault="00000000">
      <w:r>
        <w:br/>
      </w:r>
    </w:p>
    <w:p w14:paraId="10C2EDF6" w14:textId="77777777" w:rsidR="008A165C" w:rsidRDefault="00000000">
      <w:r>
        <w:br/>
      </w:r>
    </w:p>
    <w:p w14:paraId="212FC259" w14:textId="77777777" w:rsidR="008A165C" w:rsidRDefault="00000000">
      <w:r>
        <w:br/>
      </w:r>
    </w:p>
    <w:p w14:paraId="403F8ADA" w14:textId="77777777" w:rsidR="008A165C" w:rsidRDefault="00000000">
      <w:pPr>
        <w:pStyle w:val="Heading1"/>
      </w:pPr>
      <w:r>
        <w:t>Weekly Summary</w:t>
      </w:r>
    </w:p>
    <w:p w14:paraId="60BEA1B6" w14:textId="77777777" w:rsidR="008A165C" w:rsidRDefault="00000000">
      <w:r>
        <w:t>Take time to reflect on what God has shown you throughout this week of study in Romans 5:12–21.</w:t>
      </w:r>
    </w:p>
    <w:p w14:paraId="0C4EBF21" w14:textId="77777777" w:rsidR="008A165C" w:rsidRDefault="00000000">
      <w:r>
        <w:t>Questions for Reflection:</w:t>
      </w:r>
    </w:p>
    <w:p w14:paraId="4406F9B4" w14:textId="77777777" w:rsidR="008A165C" w:rsidRDefault="00000000">
      <w:r>
        <w:t>- What major theme stood out to you this week?</w:t>
      </w:r>
    </w:p>
    <w:p w14:paraId="5AA64861" w14:textId="77777777" w:rsidR="008A165C" w:rsidRDefault="00000000">
      <w:r>
        <w:t>- How has your understanding of being ‘in Adam’ versus being ‘in Christ’ deepened?</w:t>
      </w:r>
    </w:p>
    <w:p w14:paraId="383390D9" w14:textId="77777777" w:rsidR="008A165C" w:rsidRDefault="00000000">
      <w:r>
        <w:t>- Where have you seen grace abound more than sin?</w:t>
      </w:r>
    </w:p>
    <w:p w14:paraId="2D48A5FB" w14:textId="77777777" w:rsidR="008A165C" w:rsidRDefault="00000000">
      <w:r>
        <w:t>- What is one truth you want to carry into next week?</w:t>
      </w:r>
    </w:p>
    <w:p w14:paraId="57145D28" w14:textId="77777777" w:rsidR="008A165C" w:rsidRDefault="00000000">
      <w:r>
        <w:t>Summary Notes:</w:t>
      </w:r>
    </w:p>
    <w:p w14:paraId="541BDEAC" w14:textId="45334E4D" w:rsidR="008A165C" w:rsidRDefault="00000000">
      <w:r>
        <w:br/>
      </w:r>
    </w:p>
    <w:p w14:paraId="4C3A3D68" w14:textId="77777777" w:rsidR="008A165C" w:rsidRDefault="00000000">
      <w:r>
        <w:br/>
      </w:r>
    </w:p>
    <w:p w14:paraId="0B6A9E45" w14:textId="5C4FCB45" w:rsidR="008A165C" w:rsidRDefault="00000000">
      <w:r>
        <w:br/>
      </w:r>
      <w:r>
        <w:br/>
      </w:r>
    </w:p>
    <w:sectPr w:rsidR="008A16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071548">
    <w:abstractNumId w:val="8"/>
  </w:num>
  <w:num w:numId="2" w16cid:durableId="3629222">
    <w:abstractNumId w:val="6"/>
  </w:num>
  <w:num w:numId="3" w16cid:durableId="1483230400">
    <w:abstractNumId w:val="5"/>
  </w:num>
  <w:num w:numId="4" w16cid:durableId="1786385459">
    <w:abstractNumId w:val="4"/>
  </w:num>
  <w:num w:numId="5" w16cid:durableId="149299650">
    <w:abstractNumId w:val="7"/>
  </w:num>
  <w:num w:numId="6" w16cid:durableId="2022120925">
    <w:abstractNumId w:val="3"/>
  </w:num>
  <w:num w:numId="7" w16cid:durableId="2030839108">
    <w:abstractNumId w:val="2"/>
  </w:num>
  <w:num w:numId="8" w16cid:durableId="155079129">
    <w:abstractNumId w:val="1"/>
  </w:num>
  <w:num w:numId="9" w16cid:durableId="85742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4280"/>
    <w:rsid w:val="008A165C"/>
    <w:rsid w:val="00AA1D8D"/>
    <w:rsid w:val="00B47730"/>
    <w:rsid w:val="00BA0CA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B50EF"/>
  <w14:defaultImageDpi w14:val="300"/>
  <w15:docId w15:val="{45061AA0-FD32-4DF3-9B3D-924022E2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355</Words>
  <Characters>1651</Characters>
  <Application>Microsoft Office Word</Application>
  <DocSecurity>0</DocSecurity>
  <Lines>183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Duane Brown</cp:lastModifiedBy>
  <cp:revision>2</cp:revision>
  <dcterms:created xsi:type="dcterms:W3CDTF">2026-02-02T18:14:00Z</dcterms:created>
  <dcterms:modified xsi:type="dcterms:W3CDTF">2026-02-02T18:14:00Z</dcterms:modified>
  <cp:category/>
</cp:coreProperties>
</file>