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8E4C" w14:textId="25AEC070" w:rsidR="00184A49" w:rsidRDefault="005C4847">
      <w:pPr>
        <w:pStyle w:val="Heading1"/>
      </w:pPr>
      <w:r>
        <w:t>Romans 8:1–11</w:t>
      </w:r>
    </w:p>
    <w:p w14:paraId="6CA3E760" w14:textId="77777777" w:rsidR="00184A49" w:rsidRDefault="005C4847">
      <w:pPr>
        <w:pStyle w:val="Heading2"/>
      </w:pPr>
      <w:r>
        <w:t>Day 1 — No Condemnation (Romans 8:1)</w:t>
      </w:r>
    </w:p>
    <w:p w14:paraId="66F0520C" w14:textId="77777777" w:rsidR="00184A49" w:rsidRDefault="005C4847">
      <w:pPr>
        <w:pStyle w:val="Heading3"/>
      </w:pPr>
      <w:r>
        <w:t>Scripture</w:t>
      </w:r>
    </w:p>
    <w:p w14:paraId="22F997AC" w14:textId="77777777" w:rsidR="00222055" w:rsidRDefault="00222055">
      <w:pPr>
        <w:pStyle w:val="Heading3"/>
        <w:rPr>
          <w:rFonts w:asciiTheme="minorHAnsi" w:eastAsiaTheme="minorEastAsia" w:hAnsiTheme="minorHAnsi" w:cstheme="minorBidi"/>
          <w:b w:val="0"/>
          <w:bCs w:val="0"/>
          <w:color w:val="auto"/>
        </w:rPr>
      </w:pPr>
      <w:r w:rsidRPr="00222055">
        <w:rPr>
          <w:rFonts w:asciiTheme="minorHAnsi" w:eastAsiaTheme="minorEastAsia" w:hAnsiTheme="minorHAnsi" w:cstheme="minorBidi"/>
          <w:b w:val="0"/>
          <w:bCs w:val="0"/>
          <w:color w:val="auto"/>
        </w:rPr>
        <w:t>Romans 8:1-11 There is therefore now no condemnation to those who are in Christ Jesus, who do not walk according to the flesh, but according to the Spirit</w:t>
      </w:r>
      <w:r w:rsidRPr="00222055">
        <w:rPr>
          <w:rFonts w:asciiTheme="minorHAnsi" w:eastAsiaTheme="minorEastAsia" w:hAnsiTheme="minorHAnsi" w:cstheme="minorBidi"/>
          <w:b w:val="0"/>
          <w:bCs w:val="0"/>
          <w:color w:val="auto"/>
        </w:rPr>
        <w:t xml:space="preserve"> </w:t>
      </w:r>
    </w:p>
    <w:p w14:paraId="0BA68AC9" w14:textId="04288EC4" w:rsidR="00184A49" w:rsidRDefault="005C4847">
      <w:pPr>
        <w:pStyle w:val="Heading3"/>
      </w:pPr>
      <w:r>
        <w:t>Key Truth</w:t>
      </w:r>
    </w:p>
    <w:p w14:paraId="0F26FCBE" w14:textId="77777777" w:rsidR="00184A49" w:rsidRDefault="005C4847">
      <w:r>
        <w:t>Because of Christ, your verdict has already been declared. Not ‘less condemned.’ Not ‘conditionally pardoned.’ No condemnation—ever.</w:t>
      </w:r>
    </w:p>
    <w:p w14:paraId="65BAAF95" w14:textId="77777777" w:rsidR="00184A49" w:rsidRDefault="005C4847">
      <w:pPr>
        <w:pStyle w:val="Heading3"/>
      </w:pPr>
      <w:r>
        <w:t>Meditation</w:t>
      </w:r>
    </w:p>
    <w:p w14:paraId="14D248DA" w14:textId="655C6038" w:rsidR="00222055" w:rsidRDefault="00222055" w:rsidP="003260CA">
      <w:r w:rsidRPr="00222055">
        <w:t>Christ infuses His strength into my spirit. This law of the Spirit sets me free from the law of sin and death. Thus, greater is He Who is in me, than he who is in the world. No longer inhibited or condemned by my past, I am more than a conqueror. Thanks be to God Who always causes me to triumph in Christ Jesus</w:t>
      </w:r>
    </w:p>
    <w:p w14:paraId="54D44287" w14:textId="21E622D0" w:rsidR="003260CA" w:rsidRPr="003260CA" w:rsidRDefault="00AE5942" w:rsidP="003260CA">
      <w:r w:rsidRPr="00AE5942">
        <w:t xml:space="preserve">God's impressions within and His word without are always corroborated by His Providence around, and we should quietly wait until these three </w:t>
      </w:r>
      <w:proofErr w:type="gramStart"/>
      <w:r w:rsidRPr="00AE5942">
        <w:t>focus</w:t>
      </w:r>
      <w:proofErr w:type="gramEnd"/>
      <w:r w:rsidRPr="00AE5942">
        <w:t xml:space="preserve"> into one point. Thus, meditation, prayer, and acting upon and applying faith precedes God's power and provision.  </w:t>
      </w:r>
    </w:p>
    <w:p w14:paraId="1321FD97" w14:textId="01BA038A" w:rsidR="003260CA" w:rsidRPr="003260CA" w:rsidRDefault="003260CA" w:rsidP="003260CA">
      <w:r w:rsidRPr="003260CA">
        <w:t xml:space="preserve">Circumcision or sanctification which it symbolizes is the decision to cut away all </w:t>
      </w:r>
      <w:proofErr w:type="spellStart"/>
      <w:r w:rsidRPr="003260CA">
        <w:t xml:space="preserve">self </w:t>
      </w:r>
      <w:proofErr w:type="gramStart"/>
      <w:r w:rsidRPr="003260CA">
        <w:t>idolatry</w:t>
      </w:r>
      <w:proofErr w:type="spellEnd"/>
      <w:r w:rsidRPr="003260CA">
        <w:t>, and</w:t>
      </w:r>
      <w:proofErr w:type="gramEnd"/>
      <w:r w:rsidRPr="003260CA">
        <w:t xml:space="preserve"> abandon to God entirely. The old nature and the new </w:t>
      </w:r>
      <w:proofErr w:type="gramStart"/>
      <w:r w:rsidRPr="003260CA">
        <w:t>have to</w:t>
      </w:r>
      <w:proofErr w:type="gramEnd"/>
      <w:r w:rsidRPr="003260CA">
        <w:t xml:space="preserve"> be made one. The old </w:t>
      </w:r>
      <w:proofErr w:type="gramStart"/>
      <w:r w:rsidRPr="003260CA">
        <w:t>has to</w:t>
      </w:r>
      <w:proofErr w:type="gramEnd"/>
      <w:r w:rsidRPr="003260CA">
        <w:t xml:space="preserve"> be turned into a noble nature by the incoming of God. The new disposition is the one in which God is all.  </w:t>
      </w:r>
    </w:p>
    <w:p w14:paraId="746AB062" w14:textId="77777777" w:rsidR="00184A49" w:rsidRDefault="005C4847">
      <w:pPr>
        <w:pStyle w:val="Heading3"/>
      </w:pPr>
      <w:r>
        <w:t>P</w:t>
      </w:r>
      <w:r>
        <w:t>rayer</w:t>
      </w:r>
    </w:p>
    <w:p w14:paraId="3BFD8DF9" w14:textId="77777777" w:rsidR="00184A49" w:rsidRDefault="005C4847">
      <w:r>
        <w:t>Father, thank You for the freedom of “no condemnation.” Help me believe it at a heart level. Amen.</w:t>
      </w:r>
    </w:p>
    <w:p w14:paraId="63182441" w14:textId="1996E085" w:rsidR="00184A49" w:rsidRDefault="005C4847" w:rsidP="003260CA">
      <w:pPr>
        <w:pStyle w:val="Heading3"/>
        <w:pBdr>
          <w:bottom w:val="single" w:sz="12" w:space="1" w:color="auto"/>
        </w:pBdr>
      </w:pPr>
      <w:r>
        <w:t>Notes</w:t>
      </w:r>
      <w:r w:rsidR="003260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55">
        <w:t>____________________________________________________________________________________________________________________________________________________________</w:t>
      </w:r>
    </w:p>
    <w:p w14:paraId="028BF58F" w14:textId="77777777" w:rsidR="00222055" w:rsidRDefault="00222055" w:rsidP="00222055"/>
    <w:p w14:paraId="46FA8620" w14:textId="77777777" w:rsidR="00222055" w:rsidRDefault="00222055" w:rsidP="00222055"/>
    <w:p w14:paraId="265B7F34" w14:textId="77777777" w:rsidR="00222055" w:rsidRPr="00222055" w:rsidRDefault="00222055" w:rsidP="00222055"/>
    <w:p w14:paraId="3033BE43" w14:textId="77777777" w:rsidR="00184A49" w:rsidRDefault="005C4847">
      <w:pPr>
        <w:pStyle w:val="Heading2"/>
      </w:pPr>
      <w:r>
        <w:t>D</w:t>
      </w:r>
      <w:r>
        <w:t>ay 2 — Set Free by the Spirit (Romans 8:2–4)</w:t>
      </w:r>
    </w:p>
    <w:p w14:paraId="4C16D25A" w14:textId="77777777" w:rsidR="00184A49" w:rsidRDefault="005C4847">
      <w:pPr>
        <w:pStyle w:val="Heading3"/>
      </w:pPr>
      <w:r>
        <w:t>Scripture</w:t>
      </w:r>
    </w:p>
    <w:p w14:paraId="2190D7C3" w14:textId="1B000911" w:rsidR="00184A49" w:rsidRDefault="00222055">
      <w:pPr>
        <w:pStyle w:val="Heading3"/>
      </w:pPr>
      <w:r>
        <w:rPr>
          <w:rFonts w:asciiTheme="minorHAnsi" w:eastAsiaTheme="minorEastAsia" w:hAnsiTheme="minorHAnsi" w:cstheme="minorBidi"/>
          <w:b w:val="0"/>
          <w:bCs w:val="0"/>
          <w:color w:val="auto"/>
        </w:rPr>
        <w:t>Romans 8: 2-</w:t>
      </w:r>
      <w:proofErr w:type="gramStart"/>
      <w:r>
        <w:rPr>
          <w:rFonts w:asciiTheme="minorHAnsi" w:eastAsiaTheme="minorEastAsia" w:hAnsiTheme="minorHAnsi" w:cstheme="minorBidi"/>
          <w:b w:val="0"/>
          <w:bCs w:val="0"/>
          <w:color w:val="auto"/>
        </w:rPr>
        <w:t xml:space="preserve">4 </w:t>
      </w:r>
      <w:r w:rsidRPr="00222055">
        <w:rPr>
          <w:rFonts w:asciiTheme="minorHAnsi" w:eastAsiaTheme="minorEastAsia" w:hAnsiTheme="minorHAnsi" w:cstheme="minorBidi"/>
          <w:b w:val="0"/>
          <w:bCs w:val="0"/>
          <w:color w:val="auto"/>
        </w:rPr>
        <w:t xml:space="preserve"> For</w:t>
      </w:r>
      <w:proofErr w:type="gramEnd"/>
      <w:r w:rsidRPr="00222055">
        <w:rPr>
          <w:rFonts w:asciiTheme="minorHAnsi" w:eastAsiaTheme="minorEastAsia" w:hAnsiTheme="minorHAnsi" w:cstheme="minorBidi"/>
          <w:b w:val="0"/>
          <w:bCs w:val="0"/>
          <w:color w:val="auto"/>
        </w:rPr>
        <w:t xml:space="preserve"> the law of the Spirit of life in Christ Jesus has made me free from the law of sin and death.  (3)  For what the law could not do in that it was weak through the flesh, God did by sending His own Son in the likeness of sinful flesh, on account of sin: He condemned sin in the flesh,  (4)  that the righteous requirement of the law might be fulfilled in us who do not walk according to the flesh but according to the Spirit.  </w:t>
      </w:r>
      <w:r w:rsidR="005C4847">
        <w:t>Key Truth</w:t>
      </w:r>
    </w:p>
    <w:p w14:paraId="4CB21E05" w14:textId="77777777" w:rsidR="00184A49" w:rsidRDefault="005C4847">
      <w:r>
        <w:t>What the law could not do, God did. The Spirit breaks sin’s ruling power.</w:t>
      </w:r>
    </w:p>
    <w:p w14:paraId="683678E9" w14:textId="77777777" w:rsidR="00184A49" w:rsidRDefault="005C4847">
      <w:pPr>
        <w:pStyle w:val="Heading3"/>
      </w:pPr>
      <w:r>
        <w:t>Meditation</w:t>
      </w:r>
    </w:p>
    <w:p w14:paraId="22CC27FB" w14:textId="77777777" w:rsidR="003260CA" w:rsidRDefault="005C4847">
      <w:proofErr w:type="gramStart"/>
      <w:r>
        <w:t>The Spirit</w:t>
      </w:r>
      <w:proofErr w:type="gramEnd"/>
      <w:r>
        <w:t xml:space="preserve"> becomes the believer’s new operating system... </w:t>
      </w:r>
    </w:p>
    <w:p w14:paraId="0CC96D59" w14:textId="0663193F" w:rsidR="00184A49" w:rsidRDefault="005C4847">
      <w:r>
        <w:t>God condemned sin in Christ so He would not need to condemn you.</w:t>
      </w:r>
    </w:p>
    <w:p w14:paraId="1C1A4943" w14:textId="689F1BF8" w:rsidR="003260CA" w:rsidRDefault="003260CA">
      <w:r w:rsidRPr="003260CA">
        <w:t xml:space="preserve">Christ fulfilled and completed the law. Christ is Spirit, He is life. It is His life that sets the standard and the rule for the believer. It is His Spirit and life that gives the believer the power to obey. A person's faith in Christ places him in Christ. Accordingly, we are to walk day by day in </w:t>
      </w:r>
      <w:r w:rsidR="00222055" w:rsidRPr="003260CA">
        <w:t>Christ and</w:t>
      </w:r>
      <w:r w:rsidRPr="003260CA">
        <w:t xml:space="preserve"> believe that Christ takes care of the past sins, of our present welfare, and of our future destiny.  </w:t>
      </w:r>
      <w:proofErr w:type="gramStart"/>
      <w:r w:rsidRPr="003260CA">
        <w:t>Pursue</w:t>
      </w:r>
      <w:proofErr w:type="gramEnd"/>
      <w:r w:rsidRPr="003260CA">
        <w:t xml:space="preserve"> peace and harmony, </w:t>
      </w:r>
      <w:proofErr w:type="gramStart"/>
      <w:r w:rsidRPr="003260CA">
        <w:t>run</w:t>
      </w:r>
      <w:proofErr w:type="gramEnd"/>
      <w:r w:rsidRPr="003260CA">
        <w:t xml:space="preserve"> after it, </w:t>
      </w:r>
      <w:proofErr w:type="gramStart"/>
      <w:r w:rsidRPr="003260CA">
        <w:t>flee</w:t>
      </w:r>
      <w:proofErr w:type="gramEnd"/>
      <w:r w:rsidRPr="003260CA">
        <w:t xml:space="preserve"> from fear, agitating passions, and immorality</w:t>
      </w:r>
    </w:p>
    <w:p w14:paraId="2674959F" w14:textId="77777777" w:rsidR="00184A49" w:rsidRDefault="005C4847">
      <w:pPr>
        <w:pStyle w:val="Heading3"/>
      </w:pPr>
      <w:r>
        <w:t>Prayer</w:t>
      </w:r>
    </w:p>
    <w:p w14:paraId="619CC7A1" w14:textId="77777777" w:rsidR="00184A49" w:rsidRDefault="005C4847">
      <w:r>
        <w:t>Holy Spirit, thank You for breaking sin’s power. Teach me to walk by Your life. Amen.</w:t>
      </w:r>
    </w:p>
    <w:p w14:paraId="56A367A5" w14:textId="77777777" w:rsidR="00184A49" w:rsidRDefault="005C4847">
      <w:pPr>
        <w:pStyle w:val="Heading3"/>
      </w:pPr>
      <w:r>
        <w:t>Notes</w:t>
      </w:r>
    </w:p>
    <w:p w14:paraId="55CBFDF5" w14:textId="0D7F9192" w:rsidR="00184A49" w:rsidRDefault="0022205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DA71C1" w14:textId="77777777" w:rsidR="00184A49" w:rsidRDefault="00184A49"/>
    <w:p w14:paraId="34D17F75" w14:textId="77777777" w:rsidR="00222055" w:rsidRDefault="00222055"/>
    <w:p w14:paraId="5C4B4E80" w14:textId="77777777" w:rsidR="00222055" w:rsidRDefault="00222055"/>
    <w:p w14:paraId="7BCD9CCE" w14:textId="77777777" w:rsidR="00222055" w:rsidRDefault="00222055"/>
    <w:p w14:paraId="5FF3648E" w14:textId="77777777" w:rsidR="00222055" w:rsidRDefault="00222055"/>
    <w:p w14:paraId="104AB31C" w14:textId="77777777" w:rsidR="00184A49" w:rsidRDefault="005C4847">
      <w:pPr>
        <w:pStyle w:val="Heading2"/>
      </w:pPr>
      <w:r>
        <w:lastRenderedPageBreak/>
        <w:t>Day 3 — Mindset of the Spirit (Romans 8:5–8)</w:t>
      </w:r>
    </w:p>
    <w:p w14:paraId="1CC60347" w14:textId="77777777" w:rsidR="00184A49" w:rsidRDefault="005C4847">
      <w:pPr>
        <w:pStyle w:val="Heading3"/>
      </w:pPr>
      <w:r>
        <w:t>Scripture</w:t>
      </w:r>
    </w:p>
    <w:p w14:paraId="521C5DF8" w14:textId="77777777" w:rsidR="00222055" w:rsidRDefault="00222055">
      <w:pPr>
        <w:pStyle w:val="Heading3"/>
        <w:rPr>
          <w:rFonts w:asciiTheme="minorHAnsi" w:eastAsiaTheme="minorEastAsia" w:hAnsiTheme="minorHAnsi" w:cstheme="minorBidi"/>
          <w:b w:val="0"/>
          <w:bCs w:val="0"/>
          <w:color w:val="auto"/>
        </w:rPr>
      </w:pPr>
      <w:r w:rsidRPr="00222055">
        <w:rPr>
          <w:rFonts w:asciiTheme="minorHAnsi" w:eastAsiaTheme="minorEastAsia" w:hAnsiTheme="minorHAnsi" w:cstheme="minorBidi"/>
          <w:b w:val="0"/>
          <w:bCs w:val="0"/>
          <w:color w:val="auto"/>
        </w:rPr>
        <w:t>Romans 8:5-</w:t>
      </w:r>
      <w:proofErr w:type="gramStart"/>
      <w:r w:rsidRPr="00222055">
        <w:rPr>
          <w:rFonts w:asciiTheme="minorHAnsi" w:eastAsiaTheme="minorEastAsia" w:hAnsiTheme="minorHAnsi" w:cstheme="minorBidi"/>
          <w:b w:val="0"/>
          <w:bCs w:val="0"/>
          <w:color w:val="auto"/>
        </w:rPr>
        <w:t>8  For</w:t>
      </w:r>
      <w:proofErr w:type="gramEnd"/>
      <w:r w:rsidRPr="00222055">
        <w:rPr>
          <w:rFonts w:asciiTheme="minorHAnsi" w:eastAsiaTheme="minorEastAsia" w:hAnsiTheme="minorHAnsi" w:cstheme="minorBidi"/>
          <w:b w:val="0"/>
          <w:bCs w:val="0"/>
          <w:color w:val="auto"/>
        </w:rPr>
        <w:t xml:space="preserve"> those who live according to the flesh set their minds on the things of the flesh, but those who live according to the Spirit, the things of the Spirit.  (6)  For to be carnally minded is death, but to be spiritually minded is life and peace.  (7)  Because the carnal mind is enmity against God; for it is not subject to the law of God, nor indeed can be.  (8)  So then, those who are in the flesh cannot please God.</w:t>
      </w:r>
    </w:p>
    <w:p w14:paraId="71DCD430" w14:textId="3C5CE079" w:rsidR="00184A49" w:rsidRDefault="005C4847">
      <w:pPr>
        <w:pStyle w:val="Heading3"/>
      </w:pPr>
      <w:r>
        <w:t>Key Truth</w:t>
      </w:r>
    </w:p>
    <w:p w14:paraId="3FC52827" w14:textId="77777777" w:rsidR="00184A49" w:rsidRDefault="005C4847">
      <w:r>
        <w:t>Your mindset reveals your spiritual orientation.</w:t>
      </w:r>
    </w:p>
    <w:p w14:paraId="09A23D9B" w14:textId="77777777" w:rsidR="00184A49" w:rsidRDefault="005C4847">
      <w:pPr>
        <w:pStyle w:val="Heading3"/>
      </w:pPr>
      <w:r>
        <w:t>Meditation</w:t>
      </w:r>
    </w:p>
    <w:p w14:paraId="30222A31" w14:textId="77777777" w:rsidR="00184A49" w:rsidRDefault="005C4847">
      <w:r>
        <w:t>Paul contrasts two mindsets: flesh and Spirit... Which mindset shapes your inner life?</w:t>
      </w:r>
    </w:p>
    <w:p w14:paraId="5262190E" w14:textId="696A1A6B" w:rsidR="003260CA" w:rsidRDefault="003260CA">
      <w:r w:rsidRPr="003260CA">
        <w:t xml:space="preserve">There are two </w:t>
      </w:r>
      <w:proofErr w:type="gramStart"/>
      <w:r w:rsidRPr="003260CA">
        <w:t>selves</w:t>
      </w:r>
      <w:proofErr w:type="gramEnd"/>
      <w:r w:rsidRPr="003260CA">
        <w:t xml:space="preserve">: the false self and the true self. The 'false self' is that of the flesh and its bodily appetites, stimulated by externals and circumstances of life, the feelings </w:t>
      </w:r>
      <w:proofErr w:type="gramStart"/>
      <w:r w:rsidRPr="003260CA">
        <w:t>thereof of</w:t>
      </w:r>
      <w:proofErr w:type="gramEnd"/>
      <w:r w:rsidRPr="003260CA">
        <w:t xml:space="preserve"> which you are no longer </w:t>
      </w:r>
      <w:proofErr w:type="gramStart"/>
      <w:r w:rsidRPr="003260CA">
        <w:t>to live</w:t>
      </w:r>
      <w:proofErr w:type="gramEnd"/>
      <w:r w:rsidRPr="003260CA">
        <w:t xml:space="preserve"> by or </w:t>
      </w:r>
      <w:proofErr w:type="gramStart"/>
      <w:r w:rsidRPr="003260CA">
        <w:t>permit</w:t>
      </w:r>
      <w:proofErr w:type="gramEnd"/>
      <w:r w:rsidRPr="003260CA">
        <w:t xml:space="preserve"> to direct your life. The' true self' is the regenerated human spirit now in union with the Holy Spirit which lives and exist by the word and will of God. You must choose to live by one or the other. By your choice, you determine who energizes your life: the Holy Spirit or the devil.  </w:t>
      </w:r>
    </w:p>
    <w:p w14:paraId="257B4E9E" w14:textId="24673DB5" w:rsidR="003260CA" w:rsidRDefault="003260CA">
      <w:r w:rsidRPr="003260CA">
        <w:t xml:space="preserve">Christ delivers the believer completely from the power of sin through the cross, so that sin may not reign again. By the Holy Spirit Who dwells in the believer, Christ enables him to overcome </w:t>
      </w:r>
      <w:proofErr w:type="spellStart"/>
      <w:r w:rsidRPr="003260CA">
        <w:t>self daily</w:t>
      </w:r>
      <w:proofErr w:type="spellEnd"/>
      <w:r w:rsidRPr="003260CA">
        <w:t xml:space="preserve"> and obey Him perfectly. Liberation from sin is an accomplished fact; denial of self is to be a daily experience.  </w:t>
      </w:r>
    </w:p>
    <w:p w14:paraId="29B96D33" w14:textId="77777777" w:rsidR="00184A49" w:rsidRDefault="005C4847">
      <w:pPr>
        <w:pStyle w:val="Heading3"/>
      </w:pPr>
      <w:r>
        <w:t>Prayer</w:t>
      </w:r>
    </w:p>
    <w:p w14:paraId="499EF75F" w14:textId="77777777" w:rsidR="00184A49" w:rsidRDefault="005C4847">
      <w:r>
        <w:t>Lord, renew my mind by Your Spirit. Replace death-producing patterns with life and peace. Amen.</w:t>
      </w:r>
    </w:p>
    <w:p w14:paraId="7284DA0A" w14:textId="77777777" w:rsidR="00184A49" w:rsidRDefault="005C4847">
      <w:pPr>
        <w:pStyle w:val="Heading3"/>
      </w:pPr>
      <w:r>
        <w:t>Notes</w:t>
      </w:r>
    </w:p>
    <w:p w14:paraId="6DADAC5D" w14:textId="73298B6E" w:rsidR="00184A49" w:rsidRDefault="0022205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A5A01" w14:textId="77777777" w:rsidR="00184A49" w:rsidRDefault="00184A49"/>
    <w:p w14:paraId="1A1BB9B3" w14:textId="77777777" w:rsidR="00184A49" w:rsidRDefault="005C4847">
      <w:pPr>
        <w:pStyle w:val="Heading2"/>
      </w:pPr>
      <w:r>
        <w:lastRenderedPageBreak/>
        <w:t>Day 4 — The Indwelling Spirit (Romans 8:9–10)</w:t>
      </w:r>
    </w:p>
    <w:p w14:paraId="34AFB9A2" w14:textId="77777777" w:rsidR="00184A49" w:rsidRDefault="005C4847">
      <w:pPr>
        <w:pStyle w:val="Heading3"/>
      </w:pPr>
      <w:r>
        <w:t>Scripture</w:t>
      </w:r>
    </w:p>
    <w:p w14:paraId="7BD958C6" w14:textId="77777777" w:rsidR="00222055" w:rsidRDefault="00222055">
      <w:pPr>
        <w:pStyle w:val="Heading3"/>
        <w:rPr>
          <w:rFonts w:asciiTheme="minorHAnsi" w:eastAsiaTheme="minorEastAsia" w:hAnsiTheme="minorHAnsi" w:cstheme="minorBidi"/>
          <w:b w:val="0"/>
          <w:bCs w:val="0"/>
          <w:color w:val="auto"/>
        </w:rPr>
      </w:pPr>
      <w:r w:rsidRPr="00222055">
        <w:rPr>
          <w:rFonts w:asciiTheme="minorHAnsi" w:eastAsiaTheme="minorEastAsia" w:hAnsiTheme="minorHAnsi" w:cstheme="minorBidi"/>
          <w:b w:val="0"/>
          <w:bCs w:val="0"/>
          <w:color w:val="auto"/>
        </w:rPr>
        <w:t>Romans 8:9-</w:t>
      </w:r>
      <w:proofErr w:type="gramStart"/>
      <w:r w:rsidRPr="00222055">
        <w:rPr>
          <w:rFonts w:asciiTheme="minorHAnsi" w:eastAsiaTheme="minorEastAsia" w:hAnsiTheme="minorHAnsi" w:cstheme="minorBidi"/>
          <w:b w:val="0"/>
          <w:bCs w:val="0"/>
          <w:color w:val="auto"/>
        </w:rPr>
        <w:t>10  But</w:t>
      </w:r>
      <w:proofErr w:type="gramEnd"/>
      <w:r w:rsidRPr="00222055">
        <w:rPr>
          <w:rFonts w:asciiTheme="minorHAnsi" w:eastAsiaTheme="minorEastAsia" w:hAnsiTheme="minorHAnsi" w:cstheme="minorBidi"/>
          <w:b w:val="0"/>
          <w:bCs w:val="0"/>
          <w:color w:val="auto"/>
        </w:rPr>
        <w:t xml:space="preserve"> you are not in the flesh but in the Spirit, if indeed the Spirit of God dwells in you. Now if anyone does not have the Spirit of Christ, he is not His.  (10)  And if Christ is in you, the body is dead because of sin, but the Spirit is life because of righteousness.</w:t>
      </w:r>
    </w:p>
    <w:p w14:paraId="169BAAE5" w14:textId="6F506FAE" w:rsidR="00184A49" w:rsidRDefault="005C4847">
      <w:pPr>
        <w:pStyle w:val="Heading3"/>
      </w:pPr>
      <w:r>
        <w:t>Key Truth</w:t>
      </w:r>
    </w:p>
    <w:p w14:paraId="6CF7D80C" w14:textId="77777777" w:rsidR="00184A49" w:rsidRDefault="005C4847">
      <w:r>
        <w:t>The indwelling Spirit is the mark of every true believer.</w:t>
      </w:r>
    </w:p>
    <w:p w14:paraId="7B2841C9" w14:textId="77777777" w:rsidR="00184A49" w:rsidRDefault="005C4847">
      <w:pPr>
        <w:pStyle w:val="Heading3"/>
      </w:pPr>
      <w:r>
        <w:t>Meditation</w:t>
      </w:r>
    </w:p>
    <w:p w14:paraId="10D55088" w14:textId="77777777" w:rsidR="00222055" w:rsidRDefault="005C4847">
      <w:r>
        <w:t>The same Spirit who empowered Jesus now lives in you.</w:t>
      </w:r>
    </w:p>
    <w:p w14:paraId="5270BEEB" w14:textId="627F2E2C" w:rsidR="00184A49" w:rsidRDefault="005C4847">
      <w:r>
        <w:t xml:space="preserve"> Let this truth reshape your identity.</w:t>
      </w:r>
    </w:p>
    <w:p w14:paraId="61657C3F" w14:textId="75410EB4" w:rsidR="003260CA" w:rsidRDefault="003260CA">
      <w:r w:rsidRPr="003260CA">
        <w:t xml:space="preserve">With the mind, I am to honestly face the truth and admit my inability to cope with any problem. But by my will, I open the door to lay hold of God's resources. Here is the secret of the will: not that I will by my </w:t>
      </w:r>
      <w:proofErr w:type="gramStart"/>
      <w:r w:rsidRPr="003260CA">
        <w:t>will-power</w:t>
      </w:r>
      <w:proofErr w:type="gramEnd"/>
      <w:r w:rsidRPr="003260CA">
        <w:t xml:space="preserve"> to accomplish, but that my will is simply to open the door </w:t>
      </w:r>
      <w:proofErr w:type="gramStart"/>
      <w:r w:rsidRPr="003260CA">
        <w:t>so as to</w:t>
      </w:r>
      <w:proofErr w:type="gramEnd"/>
      <w:r w:rsidRPr="003260CA">
        <w:t xml:space="preserve"> receive His power and performance. "For me to will is present……" and now Lord it is your performing that does it. "  </w:t>
      </w:r>
    </w:p>
    <w:p w14:paraId="6FAEE1F0" w14:textId="77777777" w:rsidR="00222055" w:rsidRPr="00222055" w:rsidRDefault="00222055" w:rsidP="00222055">
      <w:pPr>
        <w:spacing w:after="84" w:line="306" w:lineRule="auto"/>
        <w:ind w:left="221" w:right="218" w:hanging="10"/>
        <w:jc w:val="both"/>
        <w:rPr>
          <w:rFonts w:ascii="Verdana" w:eastAsia="Verdana" w:hAnsi="Verdana" w:cs="Verdana"/>
          <w:color w:val="000000"/>
          <w:sz w:val="18"/>
        </w:rPr>
      </w:pPr>
      <w:r w:rsidRPr="00222055">
        <w:rPr>
          <w:rFonts w:ascii="Verdana" w:eastAsia="Verdana" w:hAnsi="Verdana" w:cs="Verdana"/>
          <w:color w:val="000000"/>
          <w:sz w:val="18"/>
        </w:rPr>
        <w:t xml:space="preserve">Paul describes the authentic condition of the spiritual man...  </w:t>
      </w:r>
    </w:p>
    <w:p w14:paraId="231EA0B0" w14:textId="77777777" w:rsidR="00222055" w:rsidRPr="00222055" w:rsidRDefault="00222055" w:rsidP="00222055">
      <w:pPr>
        <w:numPr>
          <w:ilvl w:val="0"/>
          <w:numId w:val="11"/>
        </w:numPr>
        <w:spacing w:after="84" w:line="306" w:lineRule="auto"/>
        <w:ind w:right="218" w:hanging="10"/>
        <w:jc w:val="both"/>
        <w:rPr>
          <w:rFonts w:ascii="Verdana" w:eastAsia="Verdana" w:hAnsi="Verdana" w:cs="Verdana"/>
          <w:color w:val="000000"/>
          <w:sz w:val="18"/>
        </w:rPr>
      </w:pPr>
      <w:r w:rsidRPr="00222055">
        <w:rPr>
          <w:rFonts w:ascii="Verdana" w:eastAsia="Verdana" w:hAnsi="Verdana" w:cs="Verdana"/>
          <w:color w:val="000000"/>
          <w:sz w:val="18"/>
        </w:rPr>
        <w:t xml:space="preserve">He has God dwelling in the spirit, sanctifying him totally.  </w:t>
      </w:r>
    </w:p>
    <w:p w14:paraId="69073403" w14:textId="77777777" w:rsidR="00222055" w:rsidRPr="00222055" w:rsidRDefault="00222055" w:rsidP="00222055">
      <w:pPr>
        <w:numPr>
          <w:ilvl w:val="0"/>
          <w:numId w:val="11"/>
        </w:numPr>
        <w:spacing w:after="84" w:line="306" w:lineRule="auto"/>
        <w:ind w:right="218" w:hanging="10"/>
        <w:jc w:val="both"/>
        <w:rPr>
          <w:rFonts w:ascii="Verdana" w:eastAsia="Verdana" w:hAnsi="Verdana" w:cs="Verdana"/>
          <w:color w:val="000000"/>
          <w:sz w:val="18"/>
        </w:rPr>
      </w:pPr>
      <w:r w:rsidRPr="00222055">
        <w:rPr>
          <w:rFonts w:ascii="Verdana" w:eastAsia="Verdana" w:hAnsi="Verdana" w:cs="Verdana"/>
          <w:color w:val="000000"/>
          <w:sz w:val="18"/>
        </w:rPr>
        <w:t xml:space="preserve">Man does not live by soul life. His every thought, imagination, feeling, idea, affection, desires and opinion is renewed and purified by the Spirit and brought into subjection to his own spirit. He no longer operates independently.  </w:t>
      </w:r>
    </w:p>
    <w:p w14:paraId="54633A25" w14:textId="77777777" w:rsidR="00222055" w:rsidRDefault="00222055" w:rsidP="00222055">
      <w:pPr>
        <w:numPr>
          <w:ilvl w:val="0"/>
          <w:numId w:val="11"/>
        </w:numPr>
        <w:spacing w:after="84" w:line="306" w:lineRule="auto"/>
        <w:ind w:right="218" w:hanging="10"/>
        <w:jc w:val="both"/>
        <w:rPr>
          <w:rFonts w:ascii="Verdana" w:eastAsia="Verdana" w:hAnsi="Verdana" w:cs="Verdana"/>
          <w:color w:val="000000"/>
          <w:sz w:val="18"/>
        </w:rPr>
      </w:pPr>
      <w:r w:rsidRPr="00222055">
        <w:rPr>
          <w:rFonts w:ascii="Verdana" w:eastAsia="Verdana" w:hAnsi="Verdana" w:cs="Verdana"/>
          <w:color w:val="000000"/>
          <w:sz w:val="18"/>
        </w:rPr>
        <w:t xml:space="preserve">He still possesses his body; </w:t>
      </w:r>
      <w:proofErr w:type="gramStart"/>
      <w:r w:rsidRPr="00222055">
        <w:rPr>
          <w:rFonts w:ascii="Verdana" w:eastAsia="Verdana" w:hAnsi="Verdana" w:cs="Verdana"/>
          <w:color w:val="000000"/>
          <w:sz w:val="18"/>
        </w:rPr>
        <w:t>yet,</w:t>
      </w:r>
      <w:proofErr w:type="gramEnd"/>
      <w:r w:rsidRPr="00222055">
        <w:rPr>
          <w:rFonts w:ascii="Verdana" w:eastAsia="Verdana" w:hAnsi="Verdana" w:cs="Verdana"/>
          <w:color w:val="000000"/>
          <w:sz w:val="18"/>
        </w:rPr>
        <w:t xml:space="preserve"> physical numbness, pain, and demand do not impel the spirit to topple from its ascended position. Every member of the body becomes an instrument of righteousness.  </w:t>
      </w:r>
    </w:p>
    <w:p w14:paraId="76E2EF0A" w14:textId="7DBA7C39" w:rsidR="00222055" w:rsidRDefault="00222055" w:rsidP="00222055">
      <w:r w:rsidRPr="00222055">
        <w:rPr>
          <w:rFonts w:ascii="Verdana" w:eastAsia="Verdana" w:hAnsi="Verdana" w:cs="Verdana"/>
          <w:color w:val="000000"/>
          <w:sz w:val="18"/>
        </w:rPr>
        <w:t xml:space="preserve">In conclusion, a spiritual man is one who belongs to the Spirit: the whole man is governed by the inner man; all the organs of his being are subject completely to it.  </w:t>
      </w:r>
    </w:p>
    <w:p w14:paraId="4A5923CC" w14:textId="77777777" w:rsidR="00184A49" w:rsidRDefault="005C4847">
      <w:pPr>
        <w:pStyle w:val="Heading3"/>
      </w:pPr>
      <w:r>
        <w:t>Prayer</w:t>
      </w:r>
    </w:p>
    <w:p w14:paraId="58BF2E90" w14:textId="77777777" w:rsidR="00184A49" w:rsidRDefault="005C4847">
      <w:r>
        <w:t>Spirit of Christ, thank You for dwelling in me. Grow assurance and holiness in my life. Amen.</w:t>
      </w:r>
    </w:p>
    <w:p w14:paraId="396A21E8" w14:textId="77777777" w:rsidR="00184A49" w:rsidRDefault="005C4847">
      <w:pPr>
        <w:pStyle w:val="Heading3"/>
      </w:pPr>
      <w:r>
        <w:t>Notes</w:t>
      </w:r>
    </w:p>
    <w:p w14:paraId="16B451C7" w14:textId="7390659E" w:rsidR="00184A49" w:rsidRDefault="0022205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B20248" w14:textId="77777777" w:rsidR="00184A49" w:rsidRDefault="005C4847">
      <w:pPr>
        <w:pStyle w:val="Heading2"/>
      </w:pPr>
      <w:r>
        <w:lastRenderedPageBreak/>
        <w:t>Day 5 — Resurrection Power (Romans 8:11)</w:t>
      </w:r>
    </w:p>
    <w:p w14:paraId="2E0E4678" w14:textId="77777777" w:rsidR="00184A49" w:rsidRDefault="005C4847">
      <w:pPr>
        <w:pStyle w:val="Heading3"/>
      </w:pPr>
      <w:r>
        <w:t>Scripture</w:t>
      </w:r>
    </w:p>
    <w:p w14:paraId="6DF6150C" w14:textId="77777777" w:rsidR="00222055" w:rsidRDefault="00222055">
      <w:pPr>
        <w:pStyle w:val="Heading3"/>
        <w:rPr>
          <w:rFonts w:asciiTheme="minorHAnsi" w:eastAsiaTheme="minorEastAsia" w:hAnsiTheme="minorHAnsi" w:cstheme="minorBidi"/>
          <w:b w:val="0"/>
          <w:bCs w:val="0"/>
          <w:color w:val="auto"/>
        </w:rPr>
      </w:pPr>
      <w:r w:rsidRPr="00222055">
        <w:rPr>
          <w:rFonts w:asciiTheme="minorHAnsi" w:eastAsiaTheme="minorEastAsia" w:hAnsiTheme="minorHAnsi" w:cstheme="minorBidi"/>
          <w:b w:val="0"/>
          <w:bCs w:val="0"/>
          <w:color w:val="auto"/>
        </w:rPr>
        <w:t xml:space="preserve">Romans </w:t>
      </w:r>
      <w:proofErr w:type="gramStart"/>
      <w:r w:rsidRPr="00222055">
        <w:rPr>
          <w:rFonts w:asciiTheme="minorHAnsi" w:eastAsiaTheme="minorEastAsia" w:hAnsiTheme="minorHAnsi" w:cstheme="minorBidi"/>
          <w:b w:val="0"/>
          <w:bCs w:val="0"/>
          <w:color w:val="auto"/>
        </w:rPr>
        <w:t>8:11  But</w:t>
      </w:r>
      <w:proofErr w:type="gramEnd"/>
      <w:r w:rsidRPr="00222055">
        <w:rPr>
          <w:rFonts w:asciiTheme="minorHAnsi" w:eastAsiaTheme="minorEastAsia" w:hAnsiTheme="minorHAnsi" w:cstheme="minorBidi"/>
          <w:b w:val="0"/>
          <w:bCs w:val="0"/>
          <w:color w:val="auto"/>
        </w:rPr>
        <w:t xml:space="preserve"> if the Spirit of Him who raised Jesus from the dead dwells in you, He who raised Christ from the dead will also give life to your mortal bodies through His Spirit who dwells in you.</w:t>
      </w:r>
    </w:p>
    <w:p w14:paraId="7464BB6B" w14:textId="4A9FC284" w:rsidR="00184A49" w:rsidRDefault="005C4847">
      <w:pPr>
        <w:pStyle w:val="Heading3"/>
      </w:pPr>
      <w:r>
        <w:t>Key Truth</w:t>
      </w:r>
    </w:p>
    <w:p w14:paraId="5776E9FC" w14:textId="77777777" w:rsidR="00184A49" w:rsidRDefault="005C4847">
      <w:r>
        <w:t>The Spirit who raised Jesus fills you with present and future hope.</w:t>
      </w:r>
    </w:p>
    <w:p w14:paraId="07FB5AF7" w14:textId="77777777" w:rsidR="00184A49" w:rsidRDefault="005C4847">
      <w:pPr>
        <w:pStyle w:val="Heading3"/>
      </w:pPr>
      <w:r>
        <w:t>Meditation</w:t>
      </w:r>
    </w:p>
    <w:p w14:paraId="50DD7738" w14:textId="77777777" w:rsidR="00184A49" w:rsidRDefault="005C4847">
      <w:r>
        <w:t xml:space="preserve">Resurrection is not only future—it empowers life today... Your story ends </w:t>
      </w:r>
      <w:proofErr w:type="gramStart"/>
      <w:r>
        <w:t>in</w:t>
      </w:r>
      <w:proofErr w:type="gramEnd"/>
      <w:r>
        <w:t xml:space="preserve"> resurrection.</w:t>
      </w:r>
    </w:p>
    <w:p w14:paraId="2DC27A91" w14:textId="49B97FA2" w:rsidR="00CB38D5" w:rsidRDefault="00CB38D5">
      <w:r w:rsidRPr="00CB38D5">
        <w:t xml:space="preserve">Break old habit patterns, self-opinions. Begin to walk in the 'new you' - not go back to old thoughts and habits.  </w:t>
      </w:r>
    </w:p>
    <w:p w14:paraId="12D1A070" w14:textId="69558052" w:rsidR="00222055" w:rsidRDefault="00222055">
      <w:r w:rsidRPr="00222055">
        <w:t xml:space="preserve">Jesus is the living fountain </w:t>
      </w:r>
      <w:proofErr w:type="gramStart"/>
      <w:r w:rsidRPr="00222055">
        <w:t>rising up</w:t>
      </w:r>
      <w:proofErr w:type="gramEnd"/>
      <w:r w:rsidRPr="00222055">
        <w:t xml:space="preserve"> into the wells of our personality. Dwelling upon His Presence begins the process: of </w:t>
      </w:r>
      <w:proofErr w:type="gramStart"/>
      <w:r w:rsidRPr="00222055">
        <w:t>healings</w:t>
      </w:r>
      <w:proofErr w:type="gramEnd"/>
      <w:r w:rsidRPr="00222055">
        <w:t xml:space="preserve">, of guilt, of experiences, of rejection, of diseased or unnatural feelings, of desires and thoughts that are repressed: all the shameful </w:t>
      </w:r>
      <w:proofErr w:type="gramStart"/>
      <w:r w:rsidRPr="00222055">
        <w:t>past</w:t>
      </w:r>
      <w:proofErr w:type="gramEnd"/>
      <w:r w:rsidRPr="00222055">
        <w:t xml:space="preserve">. The Holy Spirit is God's finger on sore memories. Each incident that comes to light, we are to forgive: Then we will receive from God illumination and healing, and the subsequent steps we are to take to maintain healing.  </w:t>
      </w:r>
    </w:p>
    <w:p w14:paraId="4A0541E9" w14:textId="49DC6681" w:rsidR="003260CA" w:rsidRDefault="003260CA">
      <w:r w:rsidRPr="003260CA">
        <w:t xml:space="preserve">We are not to deny or suppress our past and associated pain and suffering: accept them, then offer the pain to Christ, let the pain flow into Him. We die with Him to these </w:t>
      </w:r>
      <w:proofErr w:type="gramStart"/>
      <w:r w:rsidRPr="003260CA">
        <w:t>sins,</w:t>
      </w:r>
      <w:proofErr w:type="gramEnd"/>
      <w:r w:rsidRPr="003260CA">
        <w:t xml:space="preserve"> we die to these diseased feelings by allowing Him to take them into Himself. By this means, we get in touch with heretofore repressed grief, fear, anger, and shame. To dwell on the past is death, give death to Christ Who kills it. Doing this you come to life to live in the present by practicing the Presence of Christ rather than practicing the presence of the self.  </w:t>
      </w:r>
    </w:p>
    <w:p w14:paraId="5B336FBE" w14:textId="77777777" w:rsidR="00184A49" w:rsidRDefault="005C4847">
      <w:pPr>
        <w:pStyle w:val="Heading3"/>
      </w:pPr>
      <w:r>
        <w:t>Prayer</w:t>
      </w:r>
    </w:p>
    <w:p w14:paraId="5F52A20A" w14:textId="77777777" w:rsidR="00184A49" w:rsidRDefault="005C4847">
      <w:r>
        <w:t>Lord, thank You for resurrection hope. Strengthen me to live in Your power today. Amen.</w:t>
      </w:r>
    </w:p>
    <w:p w14:paraId="001F478F" w14:textId="77777777" w:rsidR="00184A49" w:rsidRDefault="005C4847">
      <w:pPr>
        <w:pStyle w:val="Heading3"/>
      </w:pPr>
      <w:r>
        <w:t>Notes</w:t>
      </w:r>
    </w:p>
    <w:p w14:paraId="4B08D7F8" w14:textId="6F0BCED8" w:rsidR="00184A49" w:rsidRDefault="0022205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522694" w14:textId="77777777" w:rsidR="00184A49" w:rsidRDefault="00184A49"/>
    <w:sectPr w:rsidR="00184A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2432C9"/>
    <w:multiLevelType w:val="hybridMultilevel"/>
    <w:tmpl w:val="5F48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A1FAA"/>
    <w:multiLevelType w:val="hybridMultilevel"/>
    <w:tmpl w:val="FDF8E096"/>
    <w:lvl w:ilvl="0" w:tplc="6CAA2B88">
      <w:start w:val="1"/>
      <w:numFmt w:val="decimal"/>
      <w:lvlText w:val="%1."/>
      <w:lvlJc w:val="left"/>
      <w:pPr>
        <w:ind w:left="9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5DE6172">
      <w:start w:val="1"/>
      <w:numFmt w:val="lowerLetter"/>
      <w:lvlText w:val="%2"/>
      <w:lvlJc w:val="left"/>
      <w:pPr>
        <w:ind w:left="16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F0EA942">
      <w:start w:val="1"/>
      <w:numFmt w:val="lowerRoman"/>
      <w:lvlText w:val="%3"/>
      <w:lvlJc w:val="left"/>
      <w:pPr>
        <w:ind w:left="23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98661CE">
      <w:start w:val="1"/>
      <w:numFmt w:val="decimal"/>
      <w:lvlText w:val="%4"/>
      <w:lvlJc w:val="left"/>
      <w:pPr>
        <w:ind w:left="31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41C4A5C">
      <w:start w:val="1"/>
      <w:numFmt w:val="lowerLetter"/>
      <w:lvlText w:val="%5"/>
      <w:lvlJc w:val="left"/>
      <w:pPr>
        <w:ind w:left="38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1B24D3E">
      <w:start w:val="1"/>
      <w:numFmt w:val="lowerRoman"/>
      <w:lvlText w:val="%6"/>
      <w:lvlJc w:val="left"/>
      <w:pPr>
        <w:ind w:left="45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F80405A">
      <w:start w:val="1"/>
      <w:numFmt w:val="decimal"/>
      <w:lvlText w:val="%7"/>
      <w:lvlJc w:val="left"/>
      <w:pPr>
        <w:ind w:left="52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3D86F1A">
      <w:start w:val="1"/>
      <w:numFmt w:val="lowerLetter"/>
      <w:lvlText w:val="%8"/>
      <w:lvlJc w:val="left"/>
      <w:pPr>
        <w:ind w:left="59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92CE72A">
      <w:start w:val="1"/>
      <w:numFmt w:val="lowerRoman"/>
      <w:lvlText w:val="%9"/>
      <w:lvlJc w:val="left"/>
      <w:pPr>
        <w:ind w:left="6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619264615">
    <w:abstractNumId w:val="8"/>
  </w:num>
  <w:num w:numId="2" w16cid:durableId="1186408455">
    <w:abstractNumId w:val="6"/>
  </w:num>
  <w:num w:numId="3" w16cid:durableId="1358003736">
    <w:abstractNumId w:val="5"/>
  </w:num>
  <w:num w:numId="4" w16cid:durableId="1570382049">
    <w:abstractNumId w:val="4"/>
  </w:num>
  <w:num w:numId="5" w16cid:durableId="185943106">
    <w:abstractNumId w:val="7"/>
  </w:num>
  <w:num w:numId="6" w16cid:durableId="1369988068">
    <w:abstractNumId w:val="3"/>
  </w:num>
  <w:num w:numId="7" w16cid:durableId="2052723239">
    <w:abstractNumId w:val="2"/>
  </w:num>
  <w:num w:numId="8" w16cid:durableId="758331923">
    <w:abstractNumId w:val="1"/>
  </w:num>
  <w:num w:numId="9" w16cid:durableId="192039224">
    <w:abstractNumId w:val="0"/>
  </w:num>
  <w:num w:numId="10" w16cid:durableId="1377043670">
    <w:abstractNumId w:val="9"/>
  </w:num>
  <w:num w:numId="11" w16cid:durableId="133437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A49"/>
    <w:rsid w:val="00222055"/>
    <w:rsid w:val="0029639D"/>
    <w:rsid w:val="003260CA"/>
    <w:rsid w:val="00326F90"/>
    <w:rsid w:val="005A012A"/>
    <w:rsid w:val="005C4847"/>
    <w:rsid w:val="00AA1D8D"/>
    <w:rsid w:val="00AE5942"/>
    <w:rsid w:val="00B47730"/>
    <w:rsid w:val="00CB0664"/>
    <w:rsid w:val="00CB38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3AF64"/>
  <w14:defaultImageDpi w14:val="300"/>
  <w15:docId w15:val="{84C4E7D9-224F-4505-8B2D-6EE847B2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9399</Characters>
  <Application>Microsoft Office Word</Application>
  <DocSecurity>0</DocSecurity>
  <Lines>162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Duane Brown</cp:lastModifiedBy>
  <cp:revision>2</cp:revision>
  <dcterms:created xsi:type="dcterms:W3CDTF">2026-03-10T00:06:00Z</dcterms:created>
  <dcterms:modified xsi:type="dcterms:W3CDTF">2026-03-10T00:06:00Z</dcterms:modified>
  <cp:category/>
</cp:coreProperties>
</file>