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026A" w14:textId="77777777" w:rsidR="008726EA" w:rsidRP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r w:rsidRPr="008726EA">
        <w:rPr>
          <w:rFonts w:ascii="Segoe UI" w:eastAsia="Times New Roman" w:hAnsi="Segoe UI" w:cs="Segoe UI"/>
          <w:b/>
          <w:bCs/>
          <w:i/>
          <w:iCs/>
          <w:kern w:val="36"/>
          <w:sz w:val="48"/>
          <w:szCs w:val="48"/>
        </w:rPr>
        <w:t>Grace for the Struggling Saint</w:t>
      </w:r>
    </w:p>
    <w:p w14:paraId="09F484BD"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i/>
          <w:iCs/>
          <w:sz w:val="27"/>
          <w:szCs w:val="27"/>
        </w:rPr>
        <w:t>Based on Romans 7:12–25</w:t>
      </w:r>
    </w:p>
    <w:p w14:paraId="605B98C2" w14:textId="77777777" w:rsidR="008726EA" w:rsidRP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r w:rsidRPr="008726EA">
        <w:rPr>
          <w:rFonts w:ascii="Segoe UI" w:eastAsia="Times New Roman" w:hAnsi="Segoe UI" w:cs="Segoe UI"/>
          <w:b/>
          <w:bCs/>
          <w:kern w:val="36"/>
          <w:sz w:val="48"/>
          <w:szCs w:val="48"/>
        </w:rPr>
        <w:t>DAY 1 — The Law Is Holy, and God Is Good</w:t>
      </w:r>
    </w:p>
    <w:p w14:paraId="35003A45"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 xml:space="preserve">Scripture: </w:t>
      </w:r>
      <w:r w:rsidRPr="008726EA">
        <w:rPr>
          <w:rFonts w:ascii="Segoe UI" w:eastAsia="Times New Roman" w:hAnsi="Segoe UI" w:cs="Segoe UI"/>
          <w:b/>
          <w:bCs/>
          <w:i/>
          <w:iCs/>
          <w:sz w:val="27"/>
          <w:szCs w:val="27"/>
        </w:rPr>
        <w:t>Romans 7:12</w:t>
      </w:r>
    </w:p>
    <w:p w14:paraId="64C84334"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“The law is holy, and the commandment holy and just and good.”</w:t>
      </w:r>
    </w:p>
    <w:p w14:paraId="71C70F6F"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Devotional Thought</w:t>
      </w:r>
    </w:p>
    <w:p w14:paraId="7CA80497"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Paul begins by defending the goodness of God’s Law. The Law is not the source of our trouble—sin is. Like an MRI that exposes disease but cannot cure it, the Law reveals the truth about our hearts. When conviction comes, it is not God condemning you but God rescuing you. Conviction is a </w:t>
      </w:r>
      <w:r w:rsidRPr="008726EA">
        <w:rPr>
          <w:rFonts w:ascii="Segoe UI" w:eastAsia="Times New Roman" w:hAnsi="Segoe UI" w:cs="Segoe UI"/>
          <w:b/>
          <w:bCs/>
          <w:sz w:val="21"/>
          <w:szCs w:val="21"/>
        </w:rPr>
        <w:t>sign of God’s love</w:t>
      </w:r>
      <w:r w:rsidRPr="008726EA">
        <w:rPr>
          <w:rFonts w:ascii="Segoe UI" w:eastAsia="Times New Roman" w:hAnsi="Segoe UI" w:cs="Segoe UI"/>
          <w:sz w:val="21"/>
          <w:szCs w:val="21"/>
        </w:rPr>
        <w:t>, not His rejection.</w:t>
      </w:r>
    </w:p>
    <w:p w14:paraId="54C50B04" w14:textId="64462DE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 xml:space="preserve">Meditation </w:t>
      </w:r>
      <w:r>
        <w:rPr>
          <w:rFonts w:ascii="Segoe UI" w:eastAsia="Times New Roman" w:hAnsi="Segoe UI" w:cs="Segoe UI"/>
          <w:b/>
          <w:bCs/>
          <w:sz w:val="27"/>
          <w:szCs w:val="27"/>
        </w:rPr>
        <w:t>and Prayer</w:t>
      </w:r>
    </w:p>
    <w:p w14:paraId="095623E2" w14:textId="77777777" w:rsidR="008726EA" w:rsidRDefault="008726EA" w:rsidP="008726EA">
      <w:pPr>
        <w:numPr>
          <w:ilvl w:val="0"/>
          <w:numId w:val="10"/>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As we meditate on God's word, we participate in the purification process of regenerating our intellect, our memories, our emotions, and our wills to be integrated with God's will. By His grace, we are enabled to refashion the integrity of our inner life, preparing ourselves to be acutely sensitive to the promptings of the Holy Spirit</w:t>
      </w:r>
    </w:p>
    <w:p w14:paraId="26448387" w14:textId="624B99BF" w:rsidR="008726EA" w:rsidRPr="008726EA" w:rsidRDefault="008726EA" w:rsidP="008726EA">
      <w:pPr>
        <w:numPr>
          <w:ilvl w:val="0"/>
          <w:numId w:val="10"/>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Where have I mistaken conviction for condemnation?</w:t>
      </w:r>
    </w:p>
    <w:p w14:paraId="2D769B2D" w14:textId="77777777" w:rsidR="008726EA" w:rsidRPr="008726EA" w:rsidRDefault="008726EA" w:rsidP="008726EA">
      <w:pPr>
        <w:numPr>
          <w:ilvl w:val="0"/>
          <w:numId w:val="10"/>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command of God has recently revealed an area of struggle?</w:t>
      </w:r>
    </w:p>
    <w:p w14:paraId="3A2BCB9D" w14:textId="77777777" w:rsidR="008726EA" w:rsidRPr="008726EA" w:rsidRDefault="008726EA" w:rsidP="008726EA">
      <w:pPr>
        <w:numPr>
          <w:ilvl w:val="0"/>
          <w:numId w:val="10"/>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How does the goodness of God’s Law point me to the goodness of God Himself?</w:t>
      </w:r>
    </w:p>
    <w:p w14:paraId="3D2F1DB4"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Notes</w:t>
      </w:r>
    </w:p>
    <w:p w14:paraId="539349CC"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3471CE2D">
          <v:rect id="_x0000_i1026" style="width:0;height:1.5pt" o:hralign="center" o:hrstd="t" o:hr="t" fillcolor="#a0a0a0" stroked="f"/>
        </w:pict>
      </w:r>
    </w:p>
    <w:p w14:paraId="5482F4EB"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0CFF6D97">
          <v:rect id="_x0000_i1027" style="width:0;height:1.5pt" o:hralign="center" o:hrstd="t" o:hr="t" fillcolor="#a0a0a0" stroked="f"/>
        </w:pict>
      </w:r>
    </w:p>
    <w:p w14:paraId="3EFAC518" w14:textId="77777777" w:rsid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3E1BFA25">
          <v:rect id="_x0000_i1028" style="width:0;height:1.5pt" o:hralign="center" o:hrstd="t" o:hr="t" fillcolor="#a0a0a0" stroked="f"/>
        </w:pict>
      </w:r>
    </w:p>
    <w:p w14:paraId="6FAA14D0" w14:textId="77777777" w:rsidR="008726EA" w:rsidRDefault="008726EA" w:rsidP="008726EA">
      <w:pPr>
        <w:spacing w:after="0" w:line="300" w:lineRule="atLeast"/>
        <w:rPr>
          <w:rFonts w:ascii="Segoe UI" w:eastAsia="Times New Roman" w:hAnsi="Segoe UI" w:cs="Segoe UI"/>
          <w:sz w:val="21"/>
          <w:szCs w:val="21"/>
        </w:rPr>
      </w:pPr>
    </w:p>
    <w:p w14:paraId="2F2263C4" w14:textId="77777777" w:rsidR="008726EA" w:rsidRPr="008726EA" w:rsidRDefault="008726EA" w:rsidP="008726EA">
      <w:pPr>
        <w:spacing w:after="0" w:line="300" w:lineRule="atLeast"/>
        <w:rPr>
          <w:rFonts w:ascii="Segoe UI" w:eastAsia="Times New Roman" w:hAnsi="Segoe UI" w:cs="Segoe UI"/>
          <w:sz w:val="21"/>
          <w:szCs w:val="21"/>
        </w:rPr>
      </w:pPr>
    </w:p>
    <w:p w14:paraId="35680EDF" w14:textId="77777777" w:rsidR="008726EA" w:rsidRP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r w:rsidRPr="008726EA">
        <w:rPr>
          <w:rFonts w:ascii="Segoe UI" w:eastAsia="Times New Roman" w:hAnsi="Segoe UI" w:cs="Segoe UI"/>
          <w:b/>
          <w:bCs/>
          <w:kern w:val="36"/>
          <w:sz w:val="48"/>
          <w:szCs w:val="48"/>
        </w:rPr>
        <w:lastRenderedPageBreak/>
        <w:t>DAY 2 — The War Within: Why You Feel the Battle</w:t>
      </w:r>
    </w:p>
    <w:p w14:paraId="740F6317"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 xml:space="preserve">Scripture: </w:t>
      </w:r>
      <w:r w:rsidRPr="008726EA">
        <w:rPr>
          <w:rFonts w:ascii="Segoe UI" w:eastAsia="Times New Roman" w:hAnsi="Segoe UI" w:cs="Segoe UI"/>
          <w:b/>
          <w:bCs/>
          <w:i/>
          <w:iCs/>
          <w:sz w:val="27"/>
          <w:szCs w:val="27"/>
        </w:rPr>
        <w:t>Romans 7:15–17</w:t>
      </w:r>
    </w:p>
    <w:p w14:paraId="0D5960A5"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I will to do, that I do not practice; but what I hate, that I do.”</w:t>
      </w:r>
    </w:p>
    <w:p w14:paraId="38DD5403"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Devotional Thought</w:t>
      </w:r>
    </w:p>
    <w:p w14:paraId="1DECC82A"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Every believer knows this battle. We desire holiness yet stumble into sin. This tension is not proof that you’re failing—it’s proof you’re </w:t>
      </w:r>
      <w:r w:rsidRPr="008726EA">
        <w:rPr>
          <w:rFonts w:ascii="Segoe UI" w:eastAsia="Times New Roman" w:hAnsi="Segoe UI" w:cs="Segoe UI"/>
          <w:b/>
          <w:bCs/>
          <w:sz w:val="21"/>
          <w:szCs w:val="21"/>
        </w:rPr>
        <w:t>alive in Christ</w:t>
      </w:r>
      <w:r w:rsidRPr="008726EA">
        <w:rPr>
          <w:rFonts w:ascii="Segoe UI" w:eastAsia="Times New Roman" w:hAnsi="Segoe UI" w:cs="Segoe UI"/>
          <w:sz w:val="21"/>
          <w:szCs w:val="21"/>
        </w:rPr>
        <w:t xml:space="preserve">. Dead hearts don’t wrestle. The presence of the war is evidence of the Spirit’s work in you. You are not who you once </w:t>
      </w:r>
      <w:proofErr w:type="gramStart"/>
      <w:r w:rsidRPr="008726EA">
        <w:rPr>
          <w:rFonts w:ascii="Segoe UI" w:eastAsia="Times New Roman" w:hAnsi="Segoe UI" w:cs="Segoe UI"/>
          <w:sz w:val="21"/>
          <w:szCs w:val="21"/>
        </w:rPr>
        <w:t>were:</w:t>
      </w:r>
      <w:proofErr w:type="gramEnd"/>
      <w:r w:rsidRPr="008726EA">
        <w:rPr>
          <w:rFonts w:ascii="Segoe UI" w:eastAsia="Times New Roman" w:hAnsi="Segoe UI" w:cs="Segoe UI"/>
          <w:sz w:val="21"/>
          <w:szCs w:val="21"/>
        </w:rPr>
        <w:t xml:space="preserve"> there is a </w:t>
      </w:r>
      <w:r w:rsidRPr="008726EA">
        <w:rPr>
          <w:rFonts w:ascii="Segoe UI" w:eastAsia="Times New Roman" w:hAnsi="Segoe UI" w:cs="Segoe UI"/>
          <w:b/>
          <w:bCs/>
          <w:sz w:val="21"/>
          <w:szCs w:val="21"/>
        </w:rPr>
        <w:t>new “I”</w:t>
      </w:r>
      <w:r w:rsidRPr="008726EA">
        <w:rPr>
          <w:rFonts w:ascii="Segoe UI" w:eastAsia="Times New Roman" w:hAnsi="Segoe UI" w:cs="Segoe UI"/>
          <w:sz w:val="21"/>
          <w:szCs w:val="21"/>
        </w:rPr>
        <w:t xml:space="preserve"> in you through regeneration, yet indwelling sin still resists.</w:t>
      </w:r>
    </w:p>
    <w:p w14:paraId="1FC7BB44"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Meditation Prompts</w:t>
      </w:r>
    </w:p>
    <w:p w14:paraId="1EED34A5" w14:textId="4DBA8BCD" w:rsidR="008726EA" w:rsidRPr="008726EA" w:rsidRDefault="008726EA" w:rsidP="008726EA">
      <w:pPr>
        <w:numPr>
          <w:ilvl w:val="0"/>
          <w:numId w:val="11"/>
        </w:num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Today during prayer and </w:t>
      </w:r>
      <w:r w:rsidRPr="008726EA">
        <w:rPr>
          <w:rFonts w:ascii="Segoe UI" w:eastAsia="Times New Roman" w:hAnsi="Segoe UI" w:cs="Segoe UI"/>
          <w:sz w:val="21"/>
          <w:szCs w:val="21"/>
        </w:rPr>
        <w:t xml:space="preserve">meditation </w:t>
      </w:r>
      <w:r>
        <w:rPr>
          <w:rFonts w:ascii="Segoe UI" w:eastAsia="Times New Roman" w:hAnsi="Segoe UI" w:cs="Segoe UI"/>
          <w:sz w:val="21"/>
          <w:szCs w:val="21"/>
        </w:rPr>
        <w:t>focus on changing ou</w:t>
      </w:r>
      <w:r w:rsidRPr="008726EA">
        <w:rPr>
          <w:rFonts w:ascii="Segoe UI" w:eastAsia="Times New Roman" w:hAnsi="Segoe UI" w:cs="Segoe UI"/>
          <w:sz w:val="21"/>
          <w:szCs w:val="21"/>
        </w:rPr>
        <w:t xml:space="preserve">r inner man, the root. And from the godly root, our thoughts, our speech, and our actions. This continues until we experience the fullness of God and express His Presence wherever we go.  </w:t>
      </w:r>
    </w:p>
    <w:p w14:paraId="78C272C1" w14:textId="738F0B20" w:rsidR="008726EA" w:rsidRDefault="008726EA" w:rsidP="008726EA">
      <w:pPr>
        <w:numPr>
          <w:ilvl w:val="0"/>
          <w:numId w:val="11"/>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We are to identify areas that need changing, being specific to identify put-offs and </w:t>
      </w:r>
      <w:proofErr w:type="gramStart"/>
      <w:r>
        <w:rPr>
          <w:rFonts w:ascii="Segoe UI" w:eastAsia="Times New Roman" w:hAnsi="Segoe UI" w:cs="Segoe UI"/>
          <w:sz w:val="21"/>
          <w:szCs w:val="21"/>
        </w:rPr>
        <w:t>replace</w:t>
      </w:r>
      <w:proofErr w:type="gramEnd"/>
      <w:r>
        <w:rPr>
          <w:rFonts w:ascii="Segoe UI" w:eastAsia="Times New Roman" w:hAnsi="Segoe UI" w:cs="Segoe UI"/>
          <w:sz w:val="21"/>
          <w:szCs w:val="21"/>
        </w:rPr>
        <w:t xml:space="preserve"> with</w:t>
      </w:r>
      <w:r w:rsidRPr="008726EA">
        <w:rPr>
          <w:rFonts w:ascii="Segoe UI" w:eastAsia="Times New Roman" w:hAnsi="Segoe UI" w:cs="Segoe UI"/>
          <w:sz w:val="21"/>
          <w:szCs w:val="21"/>
        </w:rPr>
        <w:t xml:space="preserve"> put-ons.  </w:t>
      </w:r>
    </w:p>
    <w:p w14:paraId="4C67E888" w14:textId="55A6BD8B" w:rsidR="008726EA" w:rsidRPr="008726EA" w:rsidRDefault="008726EA" w:rsidP="008726EA">
      <w:pPr>
        <w:numPr>
          <w:ilvl w:val="0"/>
          <w:numId w:val="11"/>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is one recurring area where I feel the Romans 7 struggle?</w:t>
      </w:r>
    </w:p>
    <w:p w14:paraId="49509886" w14:textId="77777777" w:rsidR="008726EA" w:rsidRPr="008726EA" w:rsidRDefault="008726EA" w:rsidP="008726EA">
      <w:pPr>
        <w:numPr>
          <w:ilvl w:val="0"/>
          <w:numId w:val="11"/>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desires in me show evidence of a “new heart”?</w:t>
      </w:r>
    </w:p>
    <w:p w14:paraId="33F834D5" w14:textId="77777777" w:rsidR="008726EA" w:rsidRPr="008726EA" w:rsidRDefault="008726EA" w:rsidP="008726EA">
      <w:pPr>
        <w:numPr>
          <w:ilvl w:val="0"/>
          <w:numId w:val="11"/>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How can I see my struggle as a sign of spiritual life instead of defeat?</w:t>
      </w:r>
    </w:p>
    <w:p w14:paraId="540F9549"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Notes</w:t>
      </w:r>
    </w:p>
    <w:p w14:paraId="74DEFD6A"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5258316F">
          <v:rect id="_x0000_i1029" style="width:0;height:1.5pt" o:hralign="center" o:hrstd="t" o:hr="t" fillcolor="#a0a0a0" stroked="f"/>
        </w:pict>
      </w:r>
    </w:p>
    <w:p w14:paraId="29ACBAEE"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1C6D60EB">
          <v:rect id="_x0000_i1030" style="width:0;height:1.5pt" o:hralign="center" o:hrstd="t" o:hr="t" fillcolor="#a0a0a0" stroked="f"/>
        </w:pict>
      </w:r>
    </w:p>
    <w:p w14:paraId="628BF3D5" w14:textId="77777777" w:rsid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2B2BD8EF">
          <v:rect id="_x0000_i1031" style="width:0;height:1.5pt" o:hralign="center" o:hrstd="t" o:hr="t" fillcolor="#a0a0a0" stroked="f"/>
        </w:pict>
      </w:r>
    </w:p>
    <w:p w14:paraId="20287948" w14:textId="77777777" w:rsidR="008726EA" w:rsidRDefault="008726EA" w:rsidP="008726EA">
      <w:pPr>
        <w:spacing w:after="0" w:line="300" w:lineRule="atLeast"/>
        <w:rPr>
          <w:rFonts w:ascii="Segoe UI" w:eastAsia="Times New Roman" w:hAnsi="Segoe UI" w:cs="Segoe UI"/>
          <w:sz w:val="21"/>
          <w:szCs w:val="21"/>
        </w:rPr>
      </w:pPr>
    </w:p>
    <w:p w14:paraId="5AC9FAD2" w14:textId="77777777" w:rsidR="008726EA" w:rsidRDefault="008726EA" w:rsidP="008726EA">
      <w:pPr>
        <w:spacing w:after="0" w:line="300" w:lineRule="atLeast"/>
        <w:rPr>
          <w:rFonts w:ascii="Segoe UI" w:eastAsia="Times New Roman" w:hAnsi="Segoe UI" w:cs="Segoe UI"/>
          <w:sz w:val="21"/>
          <w:szCs w:val="21"/>
        </w:rPr>
      </w:pPr>
    </w:p>
    <w:p w14:paraId="7A8D3703" w14:textId="77777777" w:rsidR="008726EA" w:rsidRDefault="008726EA" w:rsidP="008726EA">
      <w:pPr>
        <w:spacing w:after="0" w:line="300" w:lineRule="atLeast"/>
        <w:rPr>
          <w:rFonts w:ascii="Segoe UI" w:eastAsia="Times New Roman" w:hAnsi="Segoe UI" w:cs="Segoe UI"/>
          <w:sz w:val="21"/>
          <w:szCs w:val="21"/>
        </w:rPr>
      </w:pPr>
    </w:p>
    <w:p w14:paraId="6E604968" w14:textId="77777777" w:rsidR="008726EA" w:rsidRDefault="008726EA" w:rsidP="008726EA">
      <w:pPr>
        <w:spacing w:after="0" w:line="300" w:lineRule="atLeast"/>
        <w:rPr>
          <w:rFonts w:ascii="Segoe UI" w:eastAsia="Times New Roman" w:hAnsi="Segoe UI" w:cs="Segoe UI"/>
          <w:sz w:val="21"/>
          <w:szCs w:val="21"/>
        </w:rPr>
      </w:pPr>
    </w:p>
    <w:p w14:paraId="6687C604" w14:textId="77777777" w:rsidR="008726EA" w:rsidRDefault="008726EA" w:rsidP="008726EA">
      <w:pPr>
        <w:spacing w:after="0" w:line="300" w:lineRule="atLeast"/>
        <w:rPr>
          <w:rFonts w:ascii="Segoe UI" w:eastAsia="Times New Roman" w:hAnsi="Segoe UI" w:cs="Segoe UI"/>
          <w:sz w:val="21"/>
          <w:szCs w:val="21"/>
        </w:rPr>
      </w:pPr>
    </w:p>
    <w:p w14:paraId="6A81161E" w14:textId="77777777" w:rsidR="008726EA" w:rsidRPr="008726EA" w:rsidRDefault="008726EA" w:rsidP="008726EA">
      <w:pPr>
        <w:spacing w:after="0" w:line="300" w:lineRule="atLeast"/>
        <w:rPr>
          <w:rFonts w:ascii="Segoe UI" w:eastAsia="Times New Roman" w:hAnsi="Segoe UI" w:cs="Segoe UI"/>
          <w:sz w:val="21"/>
          <w:szCs w:val="21"/>
        </w:rPr>
      </w:pPr>
    </w:p>
    <w:p w14:paraId="2E161523" w14:textId="77777777" w:rsidR="008726EA" w:rsidRP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r w:rsidRPr="008726EA">
        <w:rPr>
          <w:rFonts w:ascii="Segoe UI" w:eastAsia="Times New Roman" w:hAnsi="Segoe UI" w:cs="Segoe UI"/>
          <w:b/>
          <w:bCs/>
          <w:kern w:val="36"/>
          <w:sz w:val="48"/>
          <w:szCs w:val="48"/>
        </w:rPr>
        <w:lastRenderedPageBreak/>
        <w:t>DAY 3 — The Cry of the Soul: “Who Will Deliver Me?”</w:t>
      </w:r>
    </w:p>
    <w:p w14:paraId="2035A2A1"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 xml:space="preserve">Scripture: </w:t>
      </w:r>
      <w:r w:rsidRPr="008726EA">
        <w:rPr>
          <w:rFonts w:ascii="Segoe UI" w:eastAsia="Times New Roman" w:hAnsi="Segoe UI" w:cs="Segoe UI"/>
          <w:b/>
          <w:bCs/>
          <w:i/>
          <w:iCs/>
          <w:sz w:val="27"/>
          <w:szCs w:val="27"/>
        </w:rPr>
        <w:t>Romans 7:24</w:t>
      </w:r>
    </w:p>
    <w:p w14:paraId="44ACB5D5"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“O wretched man that I am! Who will deliver me from this body of death?”</w:t>
      </w:r>
    </w:p>
    <w:p w14:paraId="30C880D3"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Devotional Thought</w:t>
      </w:r>
    </w:p>
    <w:p w14:paraId="1702ED54"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Paul’s cry is raw, honest, and familiar to every Christian. He does not ask, </w:t>
      </w:r>
      <w:r w:rsidRPr="008726EA">
        <w:rPr>
          <w:rFonts w:ascii="Segoe UI" w:eastAsia="Times New Roman" w:hAnsi="Segoe UI" w:cs="Segoe UI"/>
          <w:i/>
          <w:iCs/>
          <w:sz w:val="21"/>
          <w:szCs w:val="21"/>
        </w:rPr>
        <w:t>“What technique will save me?”</w:t>
      </w:r>
      <w:r w:rsidRPr="008726EA">
        <w:rPr>
          <w:rFonts w:ascii="Segoe UI" w:eastAsia="Times New Roman" w:hAnsi="Segoe UI" w:cs="Segoe UI"/>
          <w:sz w:val="21"/>
          <w:szCs w:val="21"/>
        </w:rPr>
        <w:t xml:space="preserve"> He asks, </w:t>
      </w:r>
      <w:r w:rsidRPr="008726EA">
        <w:rPr>
          <w:rFonts w:ascii="Segoe UI" w:eastAsia="Times New Roman" w:hAnsi="Segoe UI" w:cs="Segoe UI"/>
          <w:i/>
          <w:iCs/>
          <w:sz w:val="21"/>
          <w:szCs w:val="21"/>
        </w:rPr>
        <w:t>“Who?”</w:t>
      </w:r>
      <w:r w:rsidRPr="008726EA">
        <w:rPr>
          <w:rFonts w:ascii="Segoe UI" w:eastAsia="Times New Roman" w:hAnsi="Segoe UI" w:cs="Segoe UI"/>
          <w:sz w:val="21"/>
          <w:szCs w:val="21"/>
        </w:rPr>
        <w:t xml:space="preserve"> Deliverance comes from a </w:t>
      </w:r>
      <w:r w:rsidRPr="008726EA">
        <w:rPr>
          <w:rFonts w:ascii="Segoe UI" w:eastAsia="Times New Roman" w:hAnsi="Segoe UI" w:cs="Segoe UI"/>
          <w:b/>
          <w:bCs/>
          <w:sz w:val="21"/>
          <w:szCs w:val="21"/>
        </w:rPr>
        <w:t>Person</w:t>
      </w:r>
      <w:r w:rsidRPr="008726EA">
        <w:rPr>
          <w:rFonts w:ascii="Segoe UI" w:eastAsia="Times New Roman" w:hAnsi="Segoe UI" w:cs="Segoe UI"/>
          <w:sz w:val="21"/>
          <w:szCs w:val="21"/>
        </w:rPr>
        <w:t xml:space="preserve">, not a program. Jesus does not despise your cry—He welcomes it. Your weakness does not repel Him; it draws Him </w:t>
      </w:r>
      <w:proofErr w:type="gramStart"/>
      <w:r w:rsidRPr="008726EA">
        <w:rPr>
          <w:rFonts w:ascii="Segoe UI" w:eastAsia="Times New Roman" w:hAnsi="Segoe UI" w:cs="Segoe UI"/>
          <w:sz w:val="21"/>
          <w:szCs w:val="21"/>
        </w:rPr>
        <w:t>near</w:t>
      </w:r>
      <w:proofErr w:type="gramEnd"/>
      <w:r w:rsidRPr="008726EA">
        <w:rPr>
          <w:rFonts w:ascii="Segoe UI" w:eastAsia="Times New Roman" w:hAnsi="Segoe UI" w:cs="Segoe UI"/>
          <w:sz w:val="21"/>
          <w:szCs w:val="21"/>
        </w:rPr>
        <w:t>. The cry of desperation is the doorway to the comfort of grace.</w:t>
      </w:r>
    </w:p>
    <w:p w14:paraId="66577EB6"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Meditation Prompts</w:t>
      </w:r>
    </w:p>
    <w:p w14:paraId="566B82BD" w14:textId="3C93369E" w:rsidR="008726EA" w:rsidRDefault="008726EA" w:rsidP="008726EA">
      <w:pPr>
        <w:numPr>
          <w:ilvl w:val="0"/>
          <w:numId w:val="12"/>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As with David do not let </w:t>
      </w:r>
      <w:proofErr w:type="spellStart"/>
      <w:r w:rsidRPr="008726EA">
        <w:rPr>
          <w:rFonts w:ascii="Segoe UI" w:eastAsia="Times New Roman" w:hAnsi="Segoe UI" w:cs="Segoe UI"/>
          <w:sz w:val="21"/>
          <w:szCs w:val="21"/>
        </w:rPr>
        <w:t>self talk</w:t>
      </w:r>
      <w:proofErr w:type="spellEnd"/>
      <w:r w:rsidRPr="008726EA">
        <w:rPr>
          <w:rFonts w:ascii="Segoe UI" w:eastAsia="Times New Roman" w:hAnsi="Segoe UI" w:cs="Segoe UI"/>
          <w:sz w:val="21"/>
          <w:szCs w:val="21"/>
        </w:rPr>
        <w:t xml:space="preserve"> to you, you talk to self. Regardless of the situation, your hope is in God, not in what you see and what your emotions are telling you. Share your disturbed feelings with the Lord, get it out of your system as the disciples did with Jesus on the road to Emmaus. Thus, being still, you will be able to hear the words of Jesus. In the stillness, the Christian meditation is the replacing of your thoughts with His thoughts. Do not say "I will not think of this", but rather, "I will think of that."  </w:t>
      </w:r>
    </w:p>
    <w:p w14:paraId="45A50C18" w14:textId="7551991A" w:rsidR="008726EA" w:rsidRPr="008726EA" w:rsidRDefault="008726EA" w:rsidP="008726EA">
      <w:pPr>
        <w:numPr>
          <w:ilvl w:val="0"/>
          <w:numId w:val="12"/>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burden or sin do I need to cry out to Jesus about today?</w:t>
      </w:r>
    </w:p>
    <w:p w14:paraId="67CDD7D9" w14:textId="77777777" w:rsidR="008726EA" w:rsidRPr="008726EA" w:rsidRDefault="008726EA" w:rsidP="008726EA">
      <w:pPr>
        <w:numPr>
          <w:ilvl w:val="0"/>
          <w:numId w:val="12"/>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How honest am I with God about my struggles?</w:t>
      </w:r>
    </w:p>
    <w:p w14:paraId="5EDE8595" w14:textId="77777777" w:rsidR="008726EA" w:rsidRPr="008726EA" w:rsidRDefault="008726EA" w:rsidP="008726EA">
      <w:pPr>
        <w:numPr>
          <w:ilvl w:val="0"/>
          <w:numId w:val="12"/>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might God be inviting me to surrender?</w:t>
      </w:r>
    </w:p>
    <w:p w14:paraId="19B79899"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Notes</w:t>
      </w:r>
    </w:p>
    <w:p w14:paraId="3365D58A"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4C2E2031">
          <v:rect id="_x0000_i1032" style="width:0;height:1.5pt" o:hralign="center" o:hrstd="t" o:hr="t" fillcolor="#a0a0a0" stroked="f"/>
        </w:pict>
      </w:r>
    </w:p>
    <w:p w14:paraId="64BDCC33"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2095C9B3">
          <v:rect id="_x0000_i1033" style="width:0;height:1.5pt" o:hralign="center" o:hrstd="t" o:hr="t" fillcolor="#a0a0a0" stroked="f"/>
        </w:pict>
      </w:r>
    </w:p>
    <w:p w14:paraId="604F9BCA" w14:textId="77777777" w:rsid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2D679FF6">
          <v:rect id="_x0000_i1034" style="width:0;height:1.5pt" o:hralign="center" o:hrstd="t" o:hr="t" fillcolor="#a0a0a0" stroked="f"/>
        </w:pict>
      </w:r>
    </w:p>
    <w:p w14:paraId="6A379995" w14:textId="77777777" w:rsidR="008726EA" w:rsidRDefault="008726EA" w:rsidP="008726EA">
      <w:pPr>
        <w:spacing w:after="0" w:line="300" w:lineRule="atLeast"/>
        <w:rPr>
          <w:rFonts w:ascii="Segoe UI" w:eastAsia="Times New Roman" w:hAnsi="Segoe UI" w:cs="Segoe UI"/>
          <w:sz w:val="21"/>
          <w:szCs w:val="21"/>
        </w:rPr>
      </w:pPr>
    </w:p>
    <w:p w14:paraId="4B851043" w14:textId="77777777" w:rsidR="008726EA" w:rsidRDefault="008726EA" w:rsidP="008726EA">
      <w:pPr>
        <w:spacing w:after="0" w:line="300" w:lineRule="atLeast"/>
        <w:rPr>
          <w:rFonts w:ascii="Segoe UI" w:eastAsia="Times New Roman" w:hAnsi="Segoe UI" w:cs="Segoe UI"/>
          <w:sz w:val="21"/>
          <w:szCs w:val="21"/>
        </w:rPr>
      </w:pPr>
    </w:p>
    <w:p w14:paraId="4F94A53F" w14:textId="77777777" w:rsidR="008726EA" w:rsidRDefault="008726EA" w:rsidP="008726EA">
      <w:pPr>
        <w:spacing w:after="0" w:line="300" w:lineRule="atLeast"/>
        <w:rPr>
          <w:rFonts w:ascii="Segoe UI" w:eastAsia="Times New Roman" w:hAnsi="Segoe UI" w:cs="Segoe UI"/>
          <w:sz w:val="21"/>
          <w:szCs w:val="21"/>
        </w:rPr>
      </w:pPr>
    </w:p>
    <w:p w14:paraId="15D55F78" w14:textId="77777777" w:rsidR="008726EA" w:rsidRPr="008726EA" w:rsidRDefault="008726EA" w:rsidP="008726EA">
      <w:pPr>
        <w:spacing w:after="0" w:line="300" w:lineRule="atLeast"/>
        <w:rPr>
          <w:rFonts w:ascii="Segoe UI" w:eastAsia="Times New Roman" w:hAnsi="Segoe UI" w:cs="Segoe UI"/>
          <w:sz w:val="21"/>
          <w:szCs w:val="21"/>
        </w:rPr>
      </w:pPr>
    </w:p>
    <w:p w14:paraId="6918775C" w14:textId="77777777" w:rsidR="008726EA" w:rsidRP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r w:rsidRPr="008726EA">
        <w:rPr>
          <w:rFonts w:ascii="Segoe UI" w:eastAsia="Times New Roman" w:hAnsi="Segoe UI" w:cs="Segoe UI"/>
          <w:b/>
          <w:bCs/>
          <w:kern w:val="36"/>
          <w:sz w:val="48"/>
          <w:szCs w:val="48"/>
        </w:rPr>
        <w:lastRenderedPageBreak/>
        <w:t>DAY 4 — The Hope of Deliverance: Past, Present, Future</w:t>
      </w:r>
    </w:p>
    <w:p w14:paraId="6AA80299"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 xml:space="preserve">Scripture: </w:t>
      </w:r>
      <w:r w:rsidRPr="008726EA">
        <w:rPr>
          <w:rFonts w:ascii="Segoe UI" w:eastAsia="Times New Roman" w:hAnsi="Segoe UI" w:cs="Segoe UI"/>
          <w:b/>
          <w:bCs/>
          <w:i/>
          <w:iCs/>
          <w:sz w:val="27"/>
          <w:szCs w:val="27"/>
        </w:rPr>
        <w:t>Romans 7:25</w:t>
      </w:r>
    </w:p>
    <w:p w14:paraId="4A78A34A"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“Thanks be to God through Jesus Christ our Lord!”</w:t>
      </w:r>
    </w:p>
    <w:p w14:paraId="111D2374"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Devotional Thought</w:t>
      </w:r>
    </w:p>
    <w:p w14:paraId="25E5DD41"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Paul’s cry turns into praise. Why? Because deliverance in Christ comes in </w:t>
      </w:r>
      <w:r w:rsidRPr="008726EA">
        <w:rPr>
          <w:rFonts w:ascii="Segoe UI" w:eastAsia="Times New Roman" w:hAnsi="Segoe UI" w:cs="Segoe UI"/>
          <w:b/>
          <w:bCs/>
          <w:sz w:val="21"/>
          <w:szCs w:val="21"/>
        </w:rPr>
        <w:t>three tenses</w:t>
      </w:r>
      <w:r w:rsidRPr="008726EA">
        <w:rPr>
          <w:rFonts w:ascii="Segoe UI" w:eastAsia="Times New Roman" w:hAnsi="Segoe UI" w:cs="Segoe UI"/>
          <w:sz w:val="21"/>
          <w:szCs w:val="21"/>
        </w:rPr>
        <w:t>:</w:t>
      </w:r>
    </w:p>
    <w:p w14:paraId="7E65BE5B" w14:textId="77777777" w:rsidR="008726EA" w:rsidRPr="008726EA" w:rsidRDefault="008726EA" w:rsidP="008726EA">
      <w:pPr>
        <w:numPr>
          <w:ilvl w:val="0"/>
          <w:numId w:val="13"/>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Past:</w:t>
      </w:r>
      <w:r w:rsidRPr="008726EA">
        <w:rPr>
          <w:rFonts w:ascii="Segoe UI" w:eastAsia="Times New Roman" w:hAnsi="Segoe UI" w:cs="Segoe UI"/>
          <w:sz w:val="21"/>
          <w:szCs w:val="21"/>
        </w:rPr>
        <w:t xml:space="preserve"> You </w:t>
      </w:r>
      <w:r w:rsidRPr="008726EA">
        <w:rPr>
          <w:rFonts w:ascii="Segoe UI" w:eastAsia="Times New Roman" w:hAnsi="Segoe UI" w:cs="Segoe UI"/>
          <w:i/>
          <w:iCs/>
          <w:sz w:val="21"/>
          <w:szCs w:val="21"/>
        </w:rPr>
        <w:t>have been</w:t>
      </w:r>
      <w:r w:rsidRPr="008726EA">
        <w:rPr>
          <w:rFonts w:ascii="Segoe UI" w:eastAsia="Times New Roman" w:hAnsi="Segoe UI" w:cs="Segoe UI"/>
          <w:sz w:val="21"/>
          <w:szCs w:val="21"/>
        </w:rPr>
        <w:t xml:space="preserve"> </w:t>
      </w:r>
      <w:proofErr w:type="gramStart"/>
      <w:r w:rsidRPr="008726EA">
        <w:rPr>
          <w:rFonts w:ascii="Segoe UI" w:eastAsia="Times New Roman" w:hAnsi="Segoe UI" w:cs="Segoe UI"/>
          <w:sz w:val="21"/>
          <w:szCs w:val="21"/>
        </w:rPr>
        <w:t>justified—guilt</w:t>
      </w:r>
      <w:proofErr w:type="gramEnd"/>
      <w:r w:rsidRPr="008726EA">
        <w:rPr>
          <w:rFonts w:ascii="Segoe UI" w:eastAsia="Times New Roman" w:hAnsi="Segoe UI" w:cs="Segoe UI"/>
          <w:sz w:val="21"/>
          <w:szCs w:val="21"/>
        </w:rPr>
        <w:t xml:space="preserve"> removed.</w:t>
      </w:r>
    </w:p>
    <w:p w14:paraId="2044AEA8" w14:textId="77777777" w:rsidR="008726EA" w:rsidRPr="008726EA" w:rsidRDefault="008726EA" w:rsidP="008726EA">
      <w:pPr>
        <w:numPr>
          <w:ilvl w:val="0"/>
          <w:numId w:val="13"/>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Present:</w:t>
      </w:r>
      <w:r w:rsidRPr="008726EA">
        <w:rPr>
          <w:rFonts w:ascii="Segoe UI" w:eastAsia="Times New Roman" w:hAnsi="Segoe UI" w:cs="Segoe UI"/>
          <w:sz w:val="21"/>
          <w:szCs w:val="21"/>
        </w:rPr>
        <w:t xml:space="preserve"> You </w:t>
      </w:r>
      <w:r w:rsidRPr="008726EA">
        <w:rPr>
          <w:rFonts w:ascii="Segoe UI" w:eastAsia="Times New Roman" w:hAnsi="Segoe UI" w:cs="Segoe UI"/>
          <w:i/>
          <w:iCs/>
          <w:sz w:val="21"/>
          <w:szCs w:val="21"/>
        </w:rPr>
        <w:t>are being</w:t>
      </w:r>
      <w:r w:rsidRPr="008726EA">
        <w:rPr>
          <w:rFonts w:ascii="Segoe UI" w:eastAsia="Times New Roman" w:hAnsi="Segoe UI" w:cs="Segoe UI"/>
          <w:sz w:val="21"/>
          <w:szCs w:val="21"/>
        </w:rPr>
        <w:t xml:space="preserve"> </w:t>
      </w:r>
      <w:proofErr w:type="gramStart"/>
      <w:r w:rsidRPr="008726EA">
        <w:rPr>
          <w:rFonts w:ascii="Segoe UI" w:eastAsia="Times New Roman" w:hAnsi="Segoe UI" w:cs="Segoe UI"/>
          <w:sz w:val="21"/>
          <w:szCs w:val="21"/>
        </w:rPr>
        <w:t>sanctified—power</w:t>
      </w:r>
      <w:proofErr w:type="gramEnd"/>
      <w:r w:rsidRPr="008726EA">
        <w:rPr>
          <w:rFonts w:ascii="Segoe UI" w:eastAsia="Times New Roman" w:hAnsi="Segoe UI" w:cs="Segoe UI"/>
          <w:sz w:val="21"/>
          <w:szCs w:val="21"/>
        </w:rPr>
        <w:t xml:space="preserve"> of sin weakened.</w:t>
      </w:r>
    </w:p>
    <w:p w14:paraId="05ED37C7" w14:textId="77777777" w:rsidR="008726EA" w:rsidRPr="008726EA" w:rsidRDefault="008726EA" w:rsidP="008726EA">
      <w:pPr>
        <w:numPr>
          <w:ilvl w:val="0"/>
          <w:numId w:val="13"/>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Future:</w:t>
      </w:r>
      <w:r w:rsidRPr="008726EA">
        <w:rPr>
          <w:rFonts w:ascii="Segoe UI" w:eastAsia="Times New Roman" w:hAnsi="Segoe UI" w:cs="Segoe UI"/>
          <w:sz w:val="21"/>
          <w:szCs w:val="21"/>
        </w:rPr>
        <w:t xml:space="preserve"> You </w:t>
      </w:r>
      <w:r w:rsidRPr="008726EA">
        <w:rPr>
          <w:rFonts w:ascii="Segoe UI" w:eastAsia="Times New Roman" w:hAnsi="Segoe UI" w:cs="Segoe UI"/>
          <w:i/>
          <w:iCs/>
          <w:sz w:val="21"/>
          <w:szCs w:val="21"/>
        </w:rPr>
        <w:t>will be</w:t>
      </w:r>
      <w:r w:rsidRPr="008726EA">
        <w:rPr>
          <w:rFonts w:ascii="Segoe UI" w:eastAsia="Times New Roman" w:hAnsi="Segoe UI" w:cs="Segoe UI"/>
          <w:sz w:val="21"/>
          <w:szCs w:val="21"/>
        </w:rPr>
        <w:t xml:space="preserve"> glorified—sin’s presence eliminated.</w:t>
      </w:r>
    </w:p>
    <w:p w14:paraId="78819179"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This means the war you feel today is not the final chapter. The victory is already secured. You fight </w:t>
      </w:r>
      <w:r w:rsidRPr="008726EA">
        <w:rPr>
          <w:rFonts w:ascii="Segoe UI" w:eastAsia="Times New Roman" w:hAnsi="Segoe UI" w:cs="Segoe UI"/>
          <w:b/>
          <w:bCs/>
          <w:sz w:val="21"/>
          <w:szCs w:val="21"/>
        </w:rPr>
        <w:t>from</w:t>
      </w:r>
      <w:r w:rsidRPr="008726EA">
        <w:rPr>
          <w:rFonts w:ascii="Segoe UI" w:eastAsia="Times New Roman" w:hAnsi="Segoe UI" w:cs="Segoe UI"/>
          <w:sz w:val="21"/>
          <w:szCs w:val="21"/>
        </w:rPr>
        <w:t xml:space="preserve"> victory, not for it.</w:t>
      </w:r>
    </w:p>
    <w:p w14:paraId="1DB6DA67"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Meditation Prompts</w:t>
      </w:r>
    </w:p>
    <w:p w14:paraId="7D65F3C3" w14:textId="22A6E131" w:rsidR="008726EA" w:rsidRDefault="008726EA" w:rsidP="008726EA">
      <w:pPr>
        <w:numPr>
          <w:ilvl w:val="0"/>
          <w:numId w:val="14"/>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Constantly hearing the word tends to memorization of the passage you are meditating on. Hold the passage in your mind and pray that the Holy Spirit will open your mind and reveal what He is saying to you. Learn to pray sentence prayers: "Lead me into all truth", "Be to me the Spirit of wisdom and revelation in the knowledge of Jesus." When truths are </w:t>
      </w:r>
      <w:proofErr w:type="gramStart"/>
      <w:r w:rsidRPr="008726EA">
        <w:rPr>
          <w:rFonts w:ascii="Segoe UI" w:eastAsia="Times New Roman" w:hAnsi="Segoe UI" w:cs="Segoe UI"/>
          <w:sz w:val="21"/>
          <w:szCs w:val="21"/>
        </w:rPr>
        <w:t>revealed ,turn</w:t>
      </w:r>
      <w:proofErr w:type="gramEnd"/>
      <w:r w:rsidRPr="008726EA">
        <w:rPr>
          <w:rFonts w:ascii="Segoe UI" w:eastAsia="Times New Roman" w:hAnsi="Segoe UI" w:cs="Segoe UI"/>
          <w:sz w:val="21"/>
          <w:szCs w:val="21"/>
        </w:rPr>
        <w:t xml:space="preserve"> this into praise and worship, thanking God for His wisdom.  </w:t>
      </w:r>
    </w:p>
    <w:p w14:paraId="0AE5563F" w14:textId="11D39774" w:rsidR="008726EA" w:rsidRPr="008726EA" w:rsidRDefault="008726EA" w:rsidP="008726EA">
      <w:pPr>
        <w:numPr>
          <w:ilvl w:val="0"/>
          <w:numId w:val="14"/>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Where can I thank God today for past deliverance?</w:t>
      </w:r>
    </w:p>
    <w:p w14:paraId="1B2A648A" w14:textId="77777777" w:rsidR="008726EA" w:rsidRPr="008726EA" w:rsidRDefault="008726EA" w:rsidP="008726EA">
      <w:pPr>
        <w:numPr>
          <w:ilvl w:val="0"/>
          <w:numId w:val="14"/>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Where do I see even small signs of ongoing change?</w:t>
      </w:r>
    </w:p>
    <w:p w14:paraId="445FB7B5" w14:textId="77777777" w:rsidR="008726EA" w:rsidRPr="008726EA" w:rsidRDefault="008726EA" w:rsidP="008726EA">
      <w:pPr>
        <w:numPr>
          <w:ilvl w:val="0"/>
          <w:numId w:val="14"/>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How does the promise of future freedom encourage me now?</w:t>
      </w:r>
    </w:p>
    <w:p w14:paraId="27176FB9"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Notes</w:t>
      </w:r>
    </w:p>
    <w:p w14:paraId="4925E54C"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7B70623A">
          <v:rect id="_x0000_i1035" style="width:0;height:1.5pt" o:hralign="center" o:hrstd="t" o:hr="t" fillcolor="#a0a0a0" stroked="f"/>
        </w:pict>
      </w:r>
    </w:p>
    <w:p w14:paraId="4DDA6D53"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21753E50">
          <v:rect id="_x0000_i1036" style="width:0;height:1.5pt" o:hralign="center" o:hrstd="t" o:hr="t" fillcolor="#a0a0a0" stroked="f"/>
        </w:pict>
      </w:r>
    </w:p>
    <w:p w14:paraId="4FA0E563"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29E444A0">
          <v:rect id="_x0000_i1037" style="width:0;height:1.5pt" o:hralign="center" o:hrstd="t" o:hr="t" fillcolor="#a0a0a0" stroked="f"/>
        </w:pict>
      </w:r>
    </w:p>
    <w:p w14:paraId="05D5E012" w14:textId="77777777" w:rsid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p>
    <w:p w14:paraId="6A8CF7CE" w14:textId="621CCC48" w:rsidR="008726EA" w:rsidRPr="008726EA" w:rsidRDefault="008726EA" w:rsidP="008726EA">
      <w:pPr>
        <w:spacing w:before="100" w:beforeAutospacing="1" w:after="100" w:afterAutospacing="1" w:line="300" w:lineRule="atLeast"/>
        <w:outlineLvl w:val="0"/>
        <w:rPr>
          <w:rFonts w:ascii="Segoe UI" w:eastAsia="Times New Roman" w:hAnsi="Segoe UI" w:cs="Segoe UI"/>
          <w:b/>
          <w:bCs/>
          <w:kern w:val="36"/>
          <w:sz w:val="48"/>
          <w:szCs w:val="48"/>
        </w:rPr>
      </w:pPr>
      <w:r w:rsidRPr="008726EA">
        <w:rPr>
          <w:rFonts w:ascii="Segoe UI" w:eastAsia="Times New Roman" w:hAnsi="Segoe UI" w:cs="Segoe UI"/>
          <w:b/>
          <w:bCs/>
          <w:kern w:val="36"/>
          <w:sz w:val="48"/>
          <w:szCs w:val="48"/>
        </w:rPr>
        <w:lastRenderedPageBreak/>
        <w:t>DAY 5 — Walking in Grace: Living the Christian Life in the Tension</w:t>
      </w:r>
    </w:p>
    <w:p w14:paraId="3D0B88CE"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 xml:space="preserve">Scripture: </w:t>
      </w:r>
      <w:r w:rsidRPr="008726EA">
        <w:rPr>
          <w:rFonts w:ascii="Segoe UI" w:eastAsia="Times New Roman" w:hAnsi="Segoe UI" w:cs="Segoe UI"/>
          <w:b/>
          <w:bCs/>
          <w:i/>
          <w:iCs/>
          <w:sz w:val="27"/>
          <w:szCs w:val="27"/>
        </w:rPr>
        <w:t>Romans 7:25b</w:t>
      </w:r>
    </w:p>
    <w:p w14:paraId="7E8C210C"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“With the mind I myself serve the law of God, but with the flesh the law of sin.”</w:t>
      </w:r>
    </w:p>
    <w:p w14:paraId="60DCBDDF"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Devotional Thought</w:t>
      </w:r>
    </w:p>
    <w:p w14:paraId="0F6CFF3D"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Paul ends the chapter with tension—ongoing struggle yet ongoing service to God. This is the normal Christian life. So how do we walk faithfully while the war continues?</w:t>
      </w:r>
    </w:p>
    <w:p w14:paraId="638877DD"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Four grace practices for daily life:</w:t>
      </w:r>
    </w:p>
    <w:p w14:paraId="056B35AD" w14:textId="77777777" w:rsidR="008726EA" w:rsidRPr="008726EA" w:rsidRDefault="008726EA" w:rsidP="008726EA">
      <w:pPr>
        <w:numPr>
          <w:ilvl w:val="0"/>
          <w:numId w:val="15"/>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Don’t be shocked by the struggle—let it drive you to Christ.</w:t>
      </w:r>
    </w:p>
    <w:p w14:paraId="7CF6DFE5" w14:textId="77777777" w:rsidR="008726EA" w:rsidRPr="008726EA" w:rsidRDefault="008726EA" w:rsidP="008726EA">
      <w:pPr>
        <w:numPr>
          <w:ilvl w:val="0"/>
          <w:numId w:val="15"/>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Name and confront specific sins—light defeats darkness.</w:t>
      </w:r>
    </w:p>
    <w:p w14:paraId="25F86149" w14:textId="77777777" w:rsidR="008726EA" w:rsidRPr="008726EA" w:rsidRDefault="008726EA" w:rsidP="008726EA">
      <w:pPr>
        <w:numPr>
          <w:ilvl w:val="0"/>
          <w:numId w:val="15"/>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Use God’s Law as a guide, not a ladder to earn favor.</w:t>
      </w:r>
    </w:p>
    <w:p w14:paraId="44B8E232" w14:textId="77777777" w:rsidR="008726EA" w:rsidRPr="008726EA" w:rsidRDefault="008726EA" w:rsidP="008726EA">
      <w:pPr>
        <w:numPr>
          <w:ilvl w:val="0"/>
          <w:numId w:val="15"/>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b/>
          <w:bCs/>
          <w:sz w:val="21"/>
          <w:szCs w:val="21"/>
        </w:rPr>
        <w:t>Practice daily gospel habits: repentance, faith, Scripture, prayer, community.</w:t>
      </w:r>
    </w:p>
    <w:p w14:paraId="03CA663E" w14:textId="77777777" w:rsidR="008726EA" w:rsidRPr="008726EA" w:rsidRDefault="008726EA" w:rsidP="008726EA">
      <w:p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Jesus is not ashamed of you in this battle. He is your Advocate, your Strength, your Deliverer.</w:t>
      </w:r>
    </w:p>
    <w:p w14:paraId="06C11658"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Meditation Prompts</w:t>
      </w:r>
    </w:p>
    <w:p w14:paraId="281C4A71" w14:textId="4063219A" w:rsidR="008726EA" w:rsidRDefault="008726EA" w:rsidP="008726EA">
      <w:pPr>
        <w:numPr>
          <w:ilvl w:val="0"/>
          <w:numId w:val="16"/>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Renewing of the mind is not just an exercise, but the actual bringing about of a new lifestyle that is aligned to God's word spoken to our minds by the written word of God. With every unveiling of God's word to our minds is the call to do and to be. What the word of God is commanding me to be, the Holy Spirit within empowers me to be. The Scripture then becomes to me a description of who I am in union with Christ.  </w:t>
      </w:r>
    </w:p>
    <w:p w14:paraId="3882DBD3" w14:textId="5161984B" w:rsidR="008726EA" w:rsidRPr="008726EA" w:rsidRDefault="008726EA" w:rsidP="008726EA">
      <w:pPr>
        <w:numPr>
          <w:ilvl w:val="0"/>
          <w:numId w:val="16"/>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 xml:space="preserve">Which grace practice do I need to </w:t>
      </w:r>
      <w:proofErr w:type="gramStart"/>
      <w:r w:rsidRPr="008726EA">
        <w:rPr>
          <w:rFonts w:ascii="Segoe UI" w:eastAsia="Times New Roman" w:hAnsi="Segoe UI" w:cs="Segoe UI"/>
          <w:sz w:val="21"/>
          <w:szCs w:val="21"/>
        </w:rPr>
        <w:t>lean into</w:t>
      </w:r>
      <w:proofErr w:type="gramEnd"/>
      <w:r w:rsidRPr="008726EA">
        <w:rPr>
          <w:rFonts w:ascii="Segoe UI" w:eastAsia="Times New Roman" w:hAnsi="Segoe UI" w:cs="Segoe UI"/>
          <w:sz w:val="21"/>
          <w:szCs w:val="21"/>
        </w:rPr>
        <w:t xml:space="preserve"> today?</w:t>
      </w:r>
    </w:p>
    <w:p w14:paraId="0F380DCA" w14:textId="77777777" w:rsidR="008726EA" w:rsidRPr="008726EA" w:rsidRDefault="008726EA" w:rsidP="008726EA">
      <w:pPr>
        <w:numPr>
          <w:ilvl w:val="0"/>
          <w:numId w:val="16"/>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What step of obedience is the Spirit inviting me to take?</w:t>
      </w:r>
    </w:p>
    <w:p w14:paraId="7475B394" w14:textId="77777777" w:rsidR="008726EA" w:rsidRPr="008726EA" w:rsidRDefault="008726EA" w:rsidP="008726EA">
      <w:pPr>
        <w:numPr>
          <w:ilvl w:val="0"/>
          <w:numId w:val="16"/>
        </w:numPr>
        <w:spacing w:before="100" w:beforeAutospacing="1" w:after="100" w:afterAutospacing="1" w:line="300" w:lineRule="atLeast"/>
        <w:rPr>
          <w:rFonts w:ascii="Segoe UI" w:eastAsia="Times New Roman" w:hAnsi="Segoe UI" w:cs="Segoe UI"/>
          <w:sz w:val="21"/>
          <w:szCs w:val="21"/>
        </w:rPr>
      </w:pPr>
      <w:r w:rsidRPr="008726EA">
        <w:rPr>
          <w:rFonts w:ascii="Segoe UI" w:eastAsia="Times New Roman" w:hAnsi="Segoe UI" w:cs="Segoe UI"/>
          <w:sz w:val="21"/>
          <w:szCs w:val="21"/>
        </w:rPr>
        <w:t>How does Jesus meet me lovingly in the middle of my struggle?</w:t>
      </w:r>
    </w:p>
    <w:p w14:paraId="6277339E" w14:textId="77777777" w:rsidR="008726EA" w:rsidRPr="008726EA" w:rsidRDefault="008726EA" w:rsidP="008726EA">
      <w:pPr>
        <w:spacing w:before="100" w:beforeAutospacing="1" w:after="100" w:afterAutospacing="1" w:line="300" w:lineRule="atLeast"/>
        <w:outlineLvl w:val="2"/>
        <w:rPr>
          <w:rFonts w:ascii="Segoe UI" w:eastAsia="Times New Roman" w:hAnsi="Segoe UI" w:cs="Segoe UI"/>
          <w:b/>
          <w:bCs/>
          <w:sz w:val="27"/>
          <w:szCs w:val="27"/>
        </w:rPr>
      </w:pPr>
      <w:r w:rsidRPr="008726EA">
        <w:rPr>
          <w:rFonts w:ascii="Segoe UI" w:eastAsia="Times New Roman" w:hAnsi="Segoe UI" w:cs="Segoe UI"/>
          <w:b/>
          <w:bCs/>
          <w:sz w:val="27"/>
          <w:szCs w:val="27"/>
        </w:rPr>
        <w:t>Notes</w:t>
      </w:r>
    </w:p>
    <w:p w14:paraId="1204222C"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3529857E">
          <v:rect id="_x0000_i1038" style="width:0;height:1.5pt" o:hralign="center" o:hrstd="t" o:hr="t" fillcolor="#a0a0a0" stroked="f"/>
        </w:pict>
      </w:r>
    </w:p>
    <w:p w14:paraId="439FA96E" w14:textId="77777777" w:rsidR="008726EA" w:rsidRPr="008726EA" w:rsidRDefault="008726EA" w:rsidP="008726EA">
      <w:pPr>
        <w:spacing w:after="0" w:line="300" w:lineRule="atLeast"/>
        <w:rPr>
          <w:rFonts w:ascii="Segoe UI" w:eastAsia="Times New Roman" w:hAnsi="Segoe UI" w:cs="Segoe UI"/>
          <w:sz w:val="21"/>
          <w:szCs w:val="21"/>
        </w:rPr>
      </w:pPr>
      <w:r w:rsidRPr="008726EA">
        <w:rPr>
          <w:rFonts w:ascii="Segoe UI" w:eastAsia="Times New Roman" w:hAnsi="Segoe UI" w:cs="Segoe UI"/>
          <w:sz w:val="21"/>
          <w:szCs w:val="21"/>
        </w:rPr>
        <w:pict w14:anchorId="14F304AC">
          <v:rect id="_x0000_i1039" style="width:0;height:1.5pt" o:hralign="center" o:hrstd="t" o:hr="t" fillcolor="#a0a0a0" stroked="f"/>
        </w:pict>
      </w:r>
    </w:p>
    <w:p w14:paraId="2D459E23" w14:textId="77777777" w:rsidR="00AF3938" w:rsidRPr="008726EA" w:rsidRDefault="00AF3938" w:rsidP="008726EA"/>
    <w:sectPr w:rsidR="00AF3938" w:rsidRPr="008726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C79E2"/>
    <w:multiLevelType w:val="multilevel"/>
    <w:tmpl w:val="3E7C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5479E"/>
    <w:multiLevelType w:val="multilevel"/>
    <w:tmpl w:val="6AA2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B06FE"/>
    <w:multiLevelType w:val="multilevel"/>
    <w:tmpl w:val="C5E6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A4649"/>
    <w:multiLevelType w:val="multilevel"/>
    <w:tmpl w:val="44C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618BB"/>
    <w:multiLevelType w:val="multilevel"/>
    <w:tmpl w:val="01A2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36F2D"/>
    <w:multiLevelType w:val="multilevel"/>
    <w:tmpl w:val="E81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C3843"/>
    <w:multiLevelType w:val="multilevel"/>
    <w:tmpl w:val="251C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27223">
    <w:abstractNumId w:val="8"/>
  </w:num>
  <w:num w:numId="2" w16cid:durableId="1741294008">
    <w:abstractNumId w:val="6"/>
  </w:num>
  <w:num w:numId="3" w16cid:durableId="1120490130">
    <w:abstractNumId w:val="5"/>
  </w:num>
  <w:num w:numId="4" w16cid:durableId="368576228">
    <w:abstractNumId w:val="4"/>
  </w:num>
  <w:num w:numId="5" w16cid:durableId="581566771">
    <w:abstractNumId w:val="7"/>
  </w:num>
  <w:num w:numId="6" w16cid:durableId="2119443842">
    <w:abstractNumId w:val="3"/>
  </w:num>
  <w:num w:numId="7" w16cid:durableId="510995037">
    <w:abstractNumId w:val="2"/>
  </w:num>
  <w:num w:numId="8" w16cid:durableId="127284214">
    <w:abstractNumId w:val="1"/>
  </w:num>
  <w:num w:numId="9" w16cid:durableId="991833765">
    <w:abstractNumId w:val="0"/>
  </w:num>
  <w:num w:numId="10" w16cid:durableId="1509324754">
    <w:abstractNumId w:val="12"/>
  </w:num>
  <w:num w:numId="11" w16cid:durableId="2106226771">
    <w:abstractNumId w:val="9"/>
  </w:num>
  <w:num w:numId="12" w16cid:durableId="361128477">
    <w:abstractNumId w:val="14"/>
  </w:num>
  <w:num w:numId="13" w16cid:durableId="1159032486">
    <w:abstractNumId w:val="13"/>
  </w:num>
  <w:num w:numId="14" w16cid:durableId="382758233">
    <w:abstractNumId w:val="10"/>
  </w:num>
  <w:num w:numId="15" w16cid:durableId="483662818">
    <w:abstractNumId w:val="11"/>
  </w:num>
  <w:num w:numId="16" w16cid:durableId="908534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726EA"/>
    <w:rsid w:val="00AA1D8D"/>
    <w:rsid w:val="00AF3938"/>
    <w:rsid w:val="00B47730"/>
    <w:rsid w:val="00CB0664"/>
    <w:rsid w:val="00DE34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0694C"/>
  <w14:defaultImageDpi w14:val="300"/>
  <w15:docId w15:val="{00ED5B53-DC40-40D9-BAA9-FED867FF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4856</Characters>
  <Application>Microsoft Office Word</Application>
  <DocSecurity>0</DocSecurity>
  <Lines>138</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2026-03-02T18:25:00Z</dcterms:created>
  <dcterms:modified xsi:type="dcterms:W3CDTF">2026-03-02T18:25:00Z</dcterms:modified>
  <cp:category/>
</cp:coreProperties>
</file>