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2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108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Consent &amp; Agreement Form</w:t>
      </w:r>
    </w:p>
    <w:p>
      <w:r>
        <w:t>I confirm that I consent to information sharing under GDPR and agree to the expectations of Glow Academy Hair and Education.</w:t>
        <w:br/>
        <w:br/>
        <w:t>Parent/Carer Signature: __________________ Date: ___________</w:t>
        <w:br/>
        <w:br/>
        <w:t>School Representative Signature: __________________ Date: ___________</w:t>
        <w:br/>
        <w:br/>
        <w:t>AP Representative Signature: __________________ Date: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