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828800" cy="18226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G_108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26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Education Information Form</w:t>
      </w:r>
    </w:p>
    <w:p>
      <w:r>
        <w:t>Current Attainment/Grades:</w:t>
        <w:br/>
        <w:br/>
        <w:t>SEND Needs/EHCP Details:</w:t>
        <w:br/>
        <w:br/>
        <w:t>Support Strategies in Place:</w:t>
        <w:br/>
        <w:br/>
        <w:t>Behaviour Record:</w:t>
        <w:br/>
        <w:br/>
        <w:t>Attendance Record: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