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828800" cy="182263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G_1088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263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1"/>
      </w:pPr>
      <w:r>
        <w:t>Referral Checklist</w:t>
      </w:r>
    </w:p>
    <w:p>
      <w:r>
        <w:t>☐ Referral form completed</w:t>
        <w:br/>
        <w:t>☐ Recent attendance record attached</w:t>
        <w:br/>
        <w:t>☐ Behaviour log attached</w:t>
        <w:br/>
        <w:t>☐ Relevant assessments (EHCP, SEN Support Plan)</w:t>
        <w:br/>
        <w:t>☐ Pupil passport/one-page profile attached</w:t>
        <w:br/>
        <w:br/>
        <w:t>Completed By: __________________ Date: 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