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18226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G_108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26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Referral Form</w:t>
      </w:r>
    </w:p>
    <w:p>
      <w:r>
        <w:t>Referring School/Agency:</w:t>
        <w:br/>
        <w:t>Contact Name:</w:t>
        <w:br/>
        <w:t>Phone/Email:</w:t>
        <w:br/>
        <w:br/>
        <w:t>Learner Details:</w:t>
        <w:br/>
        <w:t>Name:</w:t>
        <w:br/>
        <w:t>DOB:</w:t>
        <w:br/>
        <w:t>Address:</w:t>
        <w:br/>
        <w:t>Year Group:</w:t>
        <w:br/>
        <w:t>UPN:</w:t>
        <w:br/>
        <w:t>Gender:</w:t>
        <w:br/>
        <w:br/>
        <w:t>Parent/Carer Details:</w:t>
        <w:br/>
        <w:t>Name(s):</w:t>
        <w:br/>
        <w:t>Address:</w:t>
        <w:br/>
        <w:t>Phone/Email:</w:t>
        <w:br/>
        <w:t>Emergency Contact:</w:t>
      </w:r>
    </w:p>
    <w:p>
      <w:r>
        <w:br/>
        <w:t>Reason for Referral (tick):</w:t>
        <w:br/>
        <w:t>☐ Attendance   ☐ Behaviour   ☐ Risk of Exclusion   ☐ SEND Support   ☐ Other: ____________</w:t>
        <w:br/>
        <w:br/>
        <w:t>Expected Outcomes: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