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2286000" cy="119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F0C88E0-DE09-44B7-AA48-EF5282431C8E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19075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ascii="Montserrat" w:hAnsi="Montserrat"/>
          <w:b/>
          <w:sz w:val="32"/>
        </w:rPr>
        <w:t>Wedding Music Planning Form</w:t>
      </w:r>
    </w:p>
    <w:p>
      <w:pPr>
        <w:jc w:val="center"/>
      </w:pPr>
      <w:r>
        <w:rPr>
          <w:rFonts w:ascii="Montserrat" w:hAnsi="Montserrat"/>
          <w:b w:val="0"/>
          <w:sz w:val="18"/>
        </w:rPr>
        <w:t>A-List DJ Entertainment | (407) 921-4999 | agrier1@yahoo.com</w:t>
      </w:r>
    </w:p>
    <w:p/>
    <w:p>
      <w:r>
        <w:rPr>
          <w:rFonts w:ascii="Montserrat" w:hAnsi="Montserrat"/>
          <w:b w:val="0"/>
          <w:sz w:val="20"/>
        </w:rPr>
        <w:t>Couple Name(s): ________________________________________    Wedding Date: ___________________</w:t>
        <w:br/>
        <w:t>Venue: _________________________________________________    Ceremony Time: _________________</w:t>
        <w:br/>
        <w:br/>
        <w:t>CEREMONY MUSIC</w:t>
        <w:br/>
        <w:t>Processional: ___________________________________________</w:t>
        <w:br/>
        <w:t>Recessional: ____________________________________________</w:t>
        <w:br/>
        <w:t>Wedding Party Song: _____________________________________</w:t>
        <w:br/>
        <w:br/>
        <w:t>SPECIAL DANCES</w:t>
        <w:br/>
        <w:t>Newlywed First Dance: ____________________________________    Before Meal ☐ After Meal ☐</w:t>
        <w:br/>
        <w:t>Bride/Groom &amp; Father Dance: ______________________________    Before Meal ☐ After Meal ☐</w:t>
        <w:br/>
        <w:t>Bride/Groom &amp; Mother Dance: ______________________________    Before Meal ☐ After Meal ☐</w:t>
        <w:br/>
        <w:br/>
        <w:t>RECEPTION EVENTS</w:t>
        <w:br/>
        <w:t>Blessing Given By: _______________________________________</w:t>
        <w:br/>
        <w:t>Toasts Given By: ________________________________________</w:t>
        <w:br/>
        <w:t>Bouquet Toss ☐    Garter Removal/Toss ☐</w:t>
        <w:br/>
        <w:t>Cake Cutting Song: ______________________________________</w:t>
        <w:br/>
        <w:br/>
        <w:t>MUSIC PREFERENCES (Rate 1–5, 1 = Most Preferred)</w:t>
        <w:br/>
        <w:t>Disco ☐  Rock ☐  Top 40 ☐  Country ☐  Oldies ☐  Latin ☐</w:t>
        <w:br/>
        <w:t>80s ☐  R&amp;B ☐  Hip Hop ☐  Reggae ☐</w:t>
        <w:br/>
        <w:br/>
        <w:t>GROUP DANCES (Check Any Desired)</w:t>
        <w:br/>
        <w:t>Cha Cha Slide ☐   Cupid Shuffle ☐   Electric Slide ☐   Macarena ☐</w:t>
        <w:br/>
        <w:t>Crank Dat ☐   Cotton Eyed Joe ☐   YMCA ☐   The Wobble ☐</w:t>
        <w:br/>
        <w:br/>
        <w:t>DJ STYLE PREFERENCES</w:t>
        <w:br/>
        <w:t>DJ Personality:  Mild ☐   Moderate ☐   High ☐</w:t>
        <w:br/>
        <w:t>DJ Involvement:  Mild ☐   Moderate ☐   High ☐</w:t>
        <w:br/>
        <w:t>Crowd Participation:  Mild ☐   Moderate ☐   High ☐</w:t>
        <w:br/>
        <w:br/>
        <w:t>VENDOR INFORMATION</w:t>
        <w:br/>
        <w:t>Photographer Name: __________________________ Phone: ___________________</w:t>
        <w:br/>
        <w:t>Videographer Name: __________________________ Phone: ___________________</w:t>
        <w:br/>
        <w:t>Wedding Coordinator: ________________________ Phone: ___________________</w:t>
        <w:br/>
        <w:br/>
        <w:t>ADDITIONAL NOTES / MUST-PLAY / DO-NOT-PLAY</w:t>
        <w:br/>
        <w:t>_________________________________________________________________________</w:t>
        <w:br/>
        <w:t>_________________________________________________________________________</w:t>
        <w:br/>
        <w:t>_________________________________________________________________________</w:t>
        <w:br/>
        <w:br/>
        <w:t>* All music requests must be legally available. No YouTube requests.</w:t>
        <w:br/>
        <w:t>* DJ Meal Included:  Yes ☐   No ☐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