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119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0C88E0-DE09-44B7-AA48-EF5282431C8E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9075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Montserrat" w:hAnsi="Montserrat"/>
          <w:b/>
          <w:sz w:val="32"/>
        </w:rPr>
        <w:t>Wedding Reception Introductions</w:t>
      </w:r>
    </w:p>
    <w:p>
      <w:pPr>
        <w:jc w:val="center"/>
      </w:pPr>
      <w:r>
        <w:rPr>
          <w:rFonts w:ascii="Montserrat" w:hAnsi="Montserrat"/>
          <w:b w:val="0"/>
          <w:sz w:val="18"/>
        </w:rPr>
        <w:t>A-List DJ Entertainment | Wedding Party Introduction Form</w:t>
      </w:r>
    </w:p>
    <w:p/>
    <w:p>
      <w:r>
        <w:rPr>
          <w:rFonts w:ascii="Montserrat" w:hAnsi="Montserrat"/>
          <w:b w:val="0"/>
          <w:sz w:val="20"/>
        </w:rPr>
        <w:t>Couple Name(s): ________________________________________    Wedding Date: ___________________</w:t>
        <w:br/>
        <w:t>Venue: _________________________________________________</w:t>
        <w:br/>
        <w:br/>
        <w:t>PRONUNCIATION NOTES (If needed)</w:t>
        <w:br/>
        <w:t>_________________________________________________________________________________</w:t>
        <w:br/>
        <w:br/>
        <w:t>WEDDING PARTY INTRODUCTIONS</w:t>
        <w:br/>
        <w:t>(Please list names exactly as you want them announced)</w:t>
        <w:br/>
        <w:br/>
        <w:t>1. ________________________________________ &amp; ________________________________________</w:t>
        <w:br/>
        <w:t xml:space="preserve">   Role / Relationship: ____________________________________________________________</w:t>
        <w:br/>
        <w:br/>
        <w:t>2. ________________________________________ &amp; ________________________________________</w:t>
        <w:br/>
        <w:t xml:space="preserve">   Role / Relationship: ____________________________________________________________</w:t>
        <w:br/>
        <w:br/>
        <w:t>3. ________________________________________ &amp; ________________________________________</w:t>
        <w:br/>
        <w:t xml:space="preserve">   Role / Relationship: ____________________________________________________________</w:t>
        <w:br/>
        <w:br/>
        <w:t>4. ________________________________________ &amp; ________________________________________</w:t>
        <w:br/>
        <w:t xml:space="preserve">   Role / Relationship: ____________________________________________________________</w:t>
        <w:br/>
        <w:br/>
        <w:t>5. ________________________________________ &amp; ________________________________________</w:t>
        <w:br/>
        <w:t xml:space="preserve">   Role / Relationship: ____________________________________________________________</w:t>
        <w:br/>
        <w:br/>
        <w:t>PARENT / FAMILY INTRODUCTIONS (Optional)</w:t>
        <w:br/>
        <w:t>(Please list any parents or family members you would like formally introduced)</w:t>
        <w:br/>
        <w:br/>
        <w:t>• ________________________________________ &amp; ________________________________________</w:t>
        <w:br/>
        <w:t xml:space="preserve">  Relationship to Couple: __________________________________________________________</w:t>
        <w:br/>
        <w:br/>
        <w:t>• ________________________________________ &amp; ________________________________________</w:t>
        <w:br/>
        <w:t xml:space="preserve">  Relationship to Couple: __________________________________________________________</w:t>
        <w:br/>
        <w:br/>
        <w:t>COUPLE INTRODUCTION</w:t>
        <w:br/>
        <w:t>Please select how you would like to be introduced:</w:t>
        <w:br/>
        <w:br/>
        <w:t>☐ Please welcome the newlyweds, ______________________________________________ &amp; ______________________________________________</w:t>
        <w:br/>
        <w:t>☐ Please welcome, ______________________________________________ &amp; ______________________________________________</w:t>
        <w:br/>
        <w:t>☐ Other wording (please specify): _________________________________________________</w:t>
        <w:br/>
        <w:br/>
        <w:t>INTRODUCTION SONG</w:t>
        <w:br/>
        <w:t>Song Title / Artist: ______________________________________________________________</w:t>
        <w:br/>
        <w:br/>
        <w:t>ADDITIONAL NOTES / SPECIAL REQUESTS</w:t>
        <w:br/>
        <w:t>_________________________________________________________________________________</w:t>
        <w:br/>
        <w:t>_________________________________________________________________________________</w:t>
        <w:br/>
        <w:t>_________________________________________________________________________________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