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119" w:rsidRDefault="00FB1F5F">
      <w:pPr>
        <w:pStyle w:val="Heading1"/>
      </w:pPr>
      <w:r>
        <w:t>2026 MLR Competition Information</w:t>
      </w:r>
    </w:p>
    <w:p w:rsidR="00275119" w:rsidRDefault="00FB1F5F">
      <w:r>
        <w:t>Fred W. Eberle Technical Center – SkillsUSA</w:t>
      </w:r>
    </w:p>
    <w:p w:rsidR="00275119" w:rsidRDefault="00FB1F5F">
      <w:r>
        <w:t>March 27th, 2026</w:t>
      </w:r>
    </w:p>
    <w:p w:rsidR="00275119" w:rsidRDefault="00FB1F5F">
      <w:pPr>
        <w:pStyle w:val="Heading2"/>
      </w:pPr>
      <w:r>
        <w:t>Event Overview</w:t>
      </w:r>
    </w:p>
    <w:p w:rsidR="00275119" w:rsidRDefault="00FB1F5F">
      <w:r>
        <w:t>Fred W. Eberle Technical Center (FWETC) will host the 2026 SkillsUSA Maintenance &amp; Light Repair (MLR) Competition on March 27th, 2026. A spectator</w:t>
      </w:r>
      <w:r>
        <w:t xml:space="preserve"> area will be available to the public. FWETC will provide all testing and measuring equipment and general hand tools. Competitors may bring their own tools if they prefer. Required PPE will NOT be provided.</w:t>
      </w:r>
    </w:p>
    <w:p w:rsidR="00275119" w:rsidRDefault="00FB1F5F">
      <w:pPr>
        <w:pStyle w:val="Heading2"/>
      </w:pPr>
      <w:r>
        <w:t>ASE-Style Test Information (Tie Breaker Only)</w:t>
      </w:r>
    </w:p>
    <w:p w:rsidR="00275119" w:rsidRDefault="00FB1F5F">
      <w:r>
        <w:t>Bef</w:t>
      </w:r>
      <w:r>
        <w:t>ore each competition group begins, competitors will complete an ASE-style written test. This test is used ONLY as a tie breaker if needed. No points will be awarded for this test, and it does not contribute to the competitor's total score.</w:t>
      </w:r>
    </w:p>
    <w:p w:rsidR="00275119" w:rsidRDefault="00FB1F5F">
      <w:pPr>
        <w:pStyle w:val="Heading2"/>
      </w:pPr>
      <w:r>
        <w:t>Competition Stat</w:t>
      </w:r>
      <w:r>
        <w:t>ions</w:t>
      </w:r>
    </w:p>
    <w:p w:rsidR="00275119" w:rsidRDefault="00FB1F5F">
      <w:r>
        <w:t>1. Shop &amp; Tool Safety — 100</w:t>
      </w:r>
    </w:p>
    <w:p w:rsidR="00275119" w:rsidRDefault="00FB1F5F">
      <w:r>
        <w:t>2. Steering &amp; Suspension Diagnosis &amp; Identification — 100</w:t>
      </w:r>
    </w:p>
    <w:p w:rsidR="00275119" w:rsidRDefault="00FB1F5F">
      <w:r>
        <w:t>3. Maintenance Information Research (ProDemand) — 100</w:t>
      </w:r>
    </w:p>
    <w:p w:rsidR="00275119" w:rsidRDefault="00FB1F5F">
      <w:r>
        <w:t>4. Disc Brake Measurements — 100</w:t>
      </w:r>
    </w:p>
    <w:p w:rsidR="00275119" w:rsidRDefault="00FB1F5F">
      <w:r>
        <w:t>5. Fastener Identification &amp; Threads — 100</w:t>
      </w:r>
    </w:p>
    <w:p w:rsidR="00275119" w:rsidRDefault="00FB1F5F">
      <w:r>
        <w:t>6. Fluid Identification (Coolant Sa</w:t>
      </w:r>
      <w:r>
        <w:t>mples) — 100</w:t>
      </w:r>
    </w:p>
    <w:p w:rsidR="00275119" w:rsidRDefault="00FB1F5F">
      <w:r>
        <w:t>7. Interview — 100</w:t>
      </w:r>
    </w:p>
    <w:p w:rsidR="00275119" w:rsidRDefault="00FB1F5F">
      <w:r>
        <w:t>8. Electrical Circuit Board — 100</w:t>
      </w:r>
    </w:p>
    <w:p w:rsidR="00275119" w:rsidRDefault="00FB1F5F">
      <w:r>
        <w:t>9. Work Order &amp; Documentation — 100</w:t>
      </w:r>
    </w:p>
    <w:p w:rsidR="00275119" w:rsidRDefault="00FB1F5F">
      <w:r>
        <w:t>10. Wheel &amp; Tire Inspection — 100</w:t>
      </w:r>
    </w:p>
    <w:p w:rsidR="00275119" w:rsidRDefault="00FB1F5F">
      <w:pPr>
        <w:pStyle w:val="Heading2"/>
      </w:pPr>
      <w:r>
        <w:t>SkillsUSA Dress Code Requirements</w:t>
      </w:r>
    </w:p>
    <w:p w:rsidR="00275119" w:rsidRDefault="00FB1F5F">
      <w:r>
        <w:t xml:space="preserve">Competitors must wear an official SkillsUSA competition uniform or a clean, tucked‑in </w:t>
      </w:r>
      <w:r>
        <w:t xml:space="preserve">work shirt (navy or white), </w:t>
      </w:r>
      <w:r w:rsidR="00E632CE">
        <w:t>or the red polo provided at registration --</w:t>
      </w:r>
      <w:bookmarkStart w:id="0" w:name="_GoBack"/>
      <w:bookmarkEnd w:id="0"/>
      <w:r>
        <w:t>black or navy work pants, and safety‑toed, non‑skid leather work shoes. Clear Z87‑rated safety glasses must be worn at all times. FWETC does NOT provide PPE.</w:t>
      </w:r>
    </w:p>
    <w:p w:rsidR="00275119" w:rsidRDefault="00FB1F5F">
      <w:pPr>
        <w:pStyle w:val="Heading2"/>
      </w:pPr>
      <w:r>
        <w:t>SkillsUSA Safety Rules</w:t>
      </w:r>
    </w:p>
    <w:p w:rsidR="00275119" w:rsidRDefault="00FB1F5F">
      <w:r>
        <w:t>Clear Z87 safety glasses required at all times.</w:t>
      </w:r>
      <w:r>
        <w:t xml:space="preserve"> Safety‑toed footwear required. No unsafe behavior permitted. Tools must be used properly and inspected before use. Maintain a clean and organized work area.</w:t>
      </w:r>
    </w:p>
    <w:p w:rsidR="00275119" w:rsidRDefault="00FB1F5F">
      <w:pPr>
        <w:pStyle w:val="Heading2"/>
      </w:pPr>
      <w:r>
        <w:t>Equipment &amp; Tools Provided</w:t>
      </w:r>
    </w:p>
    <w:p w:rsidR="00275119" w:rsidRDefault="00FB1F5F">
      <w:r>
        <w:t>FWETC will provide all measuring instruments, specialty automotive test</w:t>
      </w:r>
      <w:r>
        <w:t xml:space="preserve"> equipment, and general hand tools. Competitors may bring their own tools. PPE will NOT be provided.</w:t>
      </w:r>
    </w:p>
    <w:p w:rsidR="00275119" w:rsidRDefault="00FB1F5F">
      <w:pPr>
        <w:pStyle w:val="Heading2"/>
      </w:pPr>
      <w:r>
        <w:t>AM Group Rotation Schedule (7:30 AM – 10:30 AM)</w:t>
      </w:r>
    </w:p>
    <w:tbl>
      <w:tblPr>
        <w:tblW w:w="0" w:type="auto"/>
        <w:tblLook w:val="04A0" w:firstRow="1" w:lastRow="0" w:firstColumn="1" w:lastColumn="0" w:noHBand="0" w:noVBand="1"/>
      </w:tblPr>
      <w:tblGrid>
        <w:gridCol w:w="720"/>
        <w:gridCol w:w="720"/>
        <w:gridCol w:w="720"/>
        <w:gridCol w:w="720"/>
        <w:gridCol w:w="720"/>
        <w:gridCol w:w="720"/>
        <w:gridCol w:w="720"/>
        <w:gridCol w:w="720"/>
        <w:gridCol w:w="720"/>
        <w:gridCol w:w="720"/>
        <w:gridCol w:w="720"/>
        <w:gridCol w:w="720"/>
      </w:tblGrid>
      <w:tr w:rsidR="00275119">
        <w:tc>
          <w:tcPr>
            <w:tcW w:w="720" w:type="dxa"/>
          </w:tcPr>
          <w:p w:rsidR="00275119" w:rsidRDefault="00FB1F5F">
            <w:r>
              <w:t>Contestant</w:t>
            </w:r>
          </w:p>
        </w:tc>
        <w:tc>
          <w:tcPr>
            <w:tcW w:w="720" w:type="dxa"/>
          </w:tcPr>
          <w:p w:rsidR="00275119" w:rsidRDefault="00FB1F5F">
            <w:r>
              <w:t>ASE</w:t>
            </w:r>
          </w:p>
        </w:tc>
        <w:tc>
          <w:tcPr>
            <w:tcW w:w="720" w:type="dxa"/>
          </w:tcPr>
          <w:p w:rsidR="00275119" w:rsidRDefault="00FB1F5F">
            <w:r>
              <w:t>St.1</w:t>
            </w:r>
          </w:p>
        </w:tc>
        <w:tc>
          <w:tcPr>
            <w:tcW w:w="720" w:type="dxa"/>
          </w:tcPr>
          <w:p w:rsidR="00275119" w:rsidRDefault="00FB1F5F">
            <w:r>
              <w:t>St.2</w:t>
            </w:r>
          </w:p>
        </w:tc>
        <w:tc>
          <w:tcPr>
            <w:tcW w:w="720" w:type="dxa"/>
          </w:tcPr>
          <w:p w:rsidR="00275119" w:rsidRDefault="00FB1F5F">
            <w:r>
              <w:t>St.3</w:t>
            </w:r>
          </w:p>
        </w:tc>
        <w:tc>
          <w:tcPr>
            <w:tcW w:w="720" w:type="dxa"/>
          </w:tcPr>
          <w:p w:rsidR="00275119" w:rsidRDefault="00FB1F5F">
            <w:r>
              <w:t>St.4</w:t>
            </w:r>
          </w:p>
        </w:tc>
        <w:tc>
          <w:tcPr>
            <w:tcW w:w="720" w:type="dxa"/>
          </w:tcPr>
          <w:p w:rsidR="00275119" w:rsidRDefault="00FB1F5F">
            <w:r>
              <w:t>St.5</w:t>
            </w:r>
          </w:p>
        </w:tc>
        <w:tc>
          <w:tcPr>
            <w:tcW w:w="720" w:type="dxa"/>
          </w:tcPr>
          <w:p w:rsidR="00275119" w:rsidRDefault="00FB1F5F">
            <w:r>
              <w:t>St.6</w:t>
            </w:r>
          </w:p>
        </w:tc>
        <w:tc>
          <w:tcPr>
            <w:tcW w:w="720" w:type="dxa"/>
          </w:tcPr>
          <w:p w:rsidR="00275119" w:rsidRDefault="00FB1F5F">
            <w:r>
              <w:t>St.7</w:t>
            </w:r>
          </w:p>
        </w:tc>
        <w:tc>
          <w:tcPr>
            <w:tcW w:w="720" w:type="dxa"/>
          </w:tcPr>
          <w:p w:rsidR="00275119" w:rsidRDefault="00FB1F5F">
            <w:r>
              <w:t>St.8</w:t>
            </w:r>
          </w:p>
        </w:tc>
        <w:tc>
          <w:tcPr>
            <w:tcW w:w="720" w:type="dxa"/>
          </w:tcPr>
          <w:p w:rsidR="00275119" w:rsidRDefault="00FB1F5F">
            <w:r>
              <w:t>St.9</w:t>
            </w:r>
          </w:p>
        </w:tc>
        <w:tc>
          <w:tcPr>
            <w:tcW w:w="720" w:type="dxa"/>
          </w:tcPr>
          <w:p w:rsidR="00275119" w:rsidRDefault="00FB1F5F">
            <w:r>
              <w:t>St.10</w:t>
            </w:r>
          </w:p>
        </w:tc>
      </w:tr>
      <w:tr w:rsidR="00275119">
        <w:tc>
          <w:tcPr>
            <w:tcW w:w="720" w:type="dxa"/>
          </w:tcPr>
          <w:p w:rsidR="00275119" w:rsidRDefault="00FB1F5F">
            <w:r>
              <w:t>1732</w:t>
            </w:r>
          </w:p>
        </w:tc>
        <w:tc>
          <w:tcPr>
            <w:tcW w:w="720" w:type="dxa"/>
          </w:tcPr>
          <w:p w:rsidR="00275119" w:rsidRDefault="00FB1F5F">
            <w:r>
              <w:t>✔</w:t>
            </w:r>
          </w:p>
        </w:tc>
        <w:tc>
          <w:tcPr>
            <w:tcW w:w="720" w:type="dxa"/>
          </w:tcPr>
          <w:p w:rsidR="00275119" w:rsidRDefault="00FB1F5F">
            <w:r>
              <w:t>1</w:t>
            </w:r>
          </w:p>
        </w:tc>
        <w:tc>
          <w:tcPr>
            <w:tcW w:w="720" w:type="dxa"/>
          </w:tcPr>
          <w:p w:rsidR="00275119" w:rsidRDefault="00FB1F5F">
            <w:r>
              <w:t>2</w:t>
            </w:r>
          </w:p>
        </w:tc>
        <w:tc>
          <w:tcPr>
            <w:tcW w:w="720" w:type="dxa"/>
          </w:tcPr>
          <w:p w:rsidR="00275119" w:rsidRDefault="00FB1F5F">
            <w:r>
              <w:t>3</w:t>
            </w:r>
          </w:p>
        </w:tc>
        <w:tc>
          <w:tcPr>
            <w:tcW w:w="720" w:type="dxa"/>
          </w:tcPr>
          <w:p w:rsidR="00275119" w:rsidRDefault="00FB1F5F">
            <w:r>
              <w:t>4</w:t>
            </w:r>
          </w:p>
        </w:tc>
        <w:tc>
          <w:tcPr>
            <w:tcW w:w="720" w:type="dxa"/>
          </w:tcPr>
          <w:p w:rsidR="00275119" w:rsidRDefault="00FB1F5F">
            <w:r>
              <w:t>5</w:t>
            </w:r>
          </w:p>
        </w:tc>
        <w:tc>
          <w:tcPr>
            <w:tcW w:w="720" w:type="dxa"/>
          </w:tcPr>
          <w:p w:rsidR="00275119" w:rsidRDefault="00FB1F5F">
            <w:r>
              <w:t>6</w:t>
            </w:r>
          </w:p>
        </w:tc>
        <w:tc>
          <w:tcPr>
            <w:tcW w:w="720" w:type="dxa"/>
          </w:tcPr>
          <w:p w:rsidR="00275119" w:rsidRDefault="00FB1F5F">
            <w:r>
              <w:t>7</w:t>
            </w:r>
          </w:p>
        </w:tc>
        <w:tc>
          <w:tcPr>
            <w:tcW w:w="720" w:type="dxa"/>
          </w:tcPr>
          <w:p w:rsidR="00275119" w:rsidRDefault="00FB1F5F">
            <w:r>
              <w:t>8</w:t>
            </w:r>
          </w:p>
        </w:tc>
        <w:tc>
          <w:tcPr>
            <w:tcW w:w="720" w:type="dxa"/>
          </w:tcPr>
          <w:p w:rsidR="00275119" w:rsidRDefault="00FB1F5F">
            <w:r>
              <w:t>9</w:t>
            </w:r>
          </w:p>
        </w:tc>
        <w:tc>
          <w:tcPr>
            <w:tcW w:w="720" w:type="dxa"/>
          </w:tcPr>
          <w:p w:rsidR="00275119" w:rsidRDefault="00FB1F5F">
            <w:r>
              <w:t>10</w:t>
            </w:r>
          </w:p>
        </w:tc>
      </w:tr>
      <w:tr w:rsidR="00275119">
        <w:tc>
          <w:tcPr>
            <w:tcW w:w="720" w:type="dxa"/>
          </w:tcPr>
          <w:p w:rsidR="00275119" w:rsidRDefault="00FB1F5F">
            <w:r>
              <w:t>1025</w:t>
            </w:r>
          </w:p>
        </w:tc>
        <w:tc>
          <w:tcPr>
            <w:tcW w:w="720" w:type="dxa"/>
          </w:tcPr>
          <w:p w:rsidR="00275119" w:rsidRDefault="00FB1F5F">
            <w:r>
              <w:t>✔</w:t>
            </w:r>
          </w:p>
        </w:tc>
        <w:tc>
          <w:tcPr>
            <w:tcW w:w="720" w:type="dxa"/>
          </w:tcPr>
          <w:p w:rsidR="00275119" w:rsidRDefault="00FB1F5F">
            <w:r>
              <w:t>2</w:t>
            </w:r>
          </w:p>
        </w:tc>
        <w:tc>
          <w:tcPr>
            <w:tcW w:w="720" w:type="dxa"/>
          </w:tcPr>
          <w:p w:rsidR="00275119" w:rsidRDefault="00FB1F5F">
            <w:r>
              <w:t>3</w:t>
            </w:r>
          </w:p>
        </w:tc>
        <w:tc>
          <w:tcPr>
            <w:tcW w:w="720" w:type="dxa"/>
          </w:tcPr>
          <w:p w:rsidR="00275119" w:rsidRDefault="00FB1F5F">
            <w:r>
              <w:t>4</w:t>
            </w:r>
          </w:p>
        </w:tc>
        <w:tc>
          <w:tcPr>
            <w:tcW w:w="720" w:type="dxa"/>
          </w:tcPr>
          <w:p w:rsidR="00275119" w:rsidRDefault="00FB1F5F">
            <w:r>
              <w:t>5</w:t>
            </w:r>
          </w:p>
        </w:tc>
        <w:tc>
          <w:tcPr>
            <w:tcW w:w="720" w:type="dxa"/>
          </w:tcPr>
          <w:p w:rsidR="00275119" w:rsidRDefault="00FB1F5F">
            <w:r>
              <w:t>6</w:t>
            </w:r>
          </w:p>
        </w:tc>
        <w:tc>
          <w:tcPr>
            <w:tcW w:w="720" w:type="dxa"/>
          </w:tcPr>
          <w:p w:rsidR="00275119" w:rsidRDefault="00FB1F5F">
            <w:r>
              <w:t>7</w:t>
            </w:r>
          </w:p>
        </w:tc>
        <w:tc>
          <w:tcPr>
            <w:tcW w:w="720" w:type="dxa"/>
          </w:tcPr>
          <w:p w:rsidR="00275119" w:rsidRDefault="00FB1F5F">
            <w:r>
              <w:t>8</w:t>
            </w:r>
          </w:p>
        </w:tc>
        <w:tc>
          <w:tcPr>
            <w:tcW w:w="720" w:type="dxa"/>
          </w:tcPr>
          <w:p w:rsidR="00275119" w:rsidRDefault="00FB1F5F">
            <w:r>
              <w:t>9</w:t>
            </w:r>
          </w:p>
        </w:tc>
        <w:tc>
          <w:tcPr>
            <w:tcW w:w="720" w:type="dxa"/>
          </w:tcPr>
          <w:p w:rsidR="00275119" w:rsidRDefault="00FB1F5F">
            <w:r>
              <w:t>10</w:t>
            </w:r>
          </w:p>
        </w:tc>
        <w:tc>
          <w:tcPr>
            <w:tcW w:w="720" w:type="dxa"/>
          </w:tcPr>
          <w:p w:rsidR="00275119" w:rsidRDefault="00FB1F5F">
            <w:r>
              <w:t>1</w:t>
            </w:r>
          </w:p>
        </w:tc>
      </w:tr>
      <w:tr w:rsidR="00275119">
        <w:tc>
          <w:tcPr>
            <w:tcW w:w="720" w:type="dxa"/>
          </w:tcPr>
          <w:p w:rsidR="00275119" w:rsidRDefault="00FB1F5F">
            <w:r>
              <w:t>1967</w:t>
            </w:r>
          </w:p>
        </w:tc>
        <w:tc>
          <w:tcPr>
            <w:tcW w:w="720" w:type="dxa"/>
          </w:tcPr>
          <w:p w:rsidR="00275119" w:rsidRDefault="00FB1F5F">
            <w:r>
              <w:t>✔</w:t>
            </w:r>
          </w:p>
        </w:tc>
        <w:tc>
          <w:tcPr>
            <w:tcW w:w="720" w:type="dxa"/>
          </w:tcPr>
          <w:p w:rsidR="00275119" w:rsidRDefault="00FB1F5F">
            <w:r>
              <w:t>3</w:t>
            </w:r>
          </w:p>
        </w:tc>
        <w:tc>
          <w:tcPr>
            <w:tcW w:w="720" w:type="dxa"/>
          </w:tcPr>
          <w:p w:rsidR="00275119" w:rsidRDefault="00FB1F5F">
            <w:r>
              <w:t>4</w:t>
            </w:r>
          </w:p>
        </w:tc>
        <w:tc>
          <w:tcPr>
            <w:tcW w:w="720" w:type="dxa"/>
          </w:tcPr>
          <w:p w:rsidR="00275119" w:rsidRDefault="00FB1F5F">
            <w:r>
              <w:t>5</w:t>
            </w:r>
          </w:p>
        </w:tc>
        <w:tc>
          <w:tcPr>
            <w:tcW w:w="720" w:type="dxa"/>
          </w:tcPr>
          <w:p w:rsidR="00275119" w:rsidRDefault="00FB1F5F">
            <w:r>
              <w:t>6</w:t>
            </w:r>
          </w:p>
        </w:tc>
        <w:tc>
          <w:tcPr>
            <w:tcW w:w="720" w:type="dxa"/>
          </w:tcPr>
          <w:p w:rsidR="00275119" w:rsidRDefault="00FB1F5F">
            <w:r>
              <w:t>7</w:t>
            </w:r>
          </w:p>
        </w:tc>
        <w:tc>
          <w:tcPr>
            <w:tcW w:w="720" w:type="dxa"/>
          </w:tcPr>
          <w:p w:rsidR="00275119" w:rsidRDefault="00FB1F5F">
            <w:r>
              <w:t>8</w:t>
            </w:r>
          </w:p>
        </w:tc>
        <w:tc>
          <w:tcPr>
            <w:tcW w:w="720" w:type="dxa"/>
          </w:tcPr>
          <w:p w:rsidR="00275119" w:rsidRDefault="00FB1F5F">
            <w:r>
              <w:t>9</w:t>
            </w:r>
          </w:p>
        </w:tc>
        <w:tc>
          <w:tcPr>
            <w:tcW w:w="720" w:type="dxa"/>
          </w:tcPr>
          <w:p w:rsidR="00275119" w:rsidRDefault="00FB1F5F">
            <w:r>
              <w:t>10</w:t>
            </w:r>
          </w:p>
        </w:tc>
        <w:tc>
          <w:tcPr>
            <w:tcW w:w="720" w:type="dxa"/>
          </w:tcPr>
          <w:p w:rsidR="00275119" w:rsidRDefault="00FB1F5F">
            <w:r>
              <w:t>1</w:t>
            </w:r>
          </w:p>
        </w:tc>
        <w:tc>
          <w:tcPr>
            <w:tcW w:w="720" w:type="dxa"/>
          </w:tcPr>
          <w:p w:rsidR="00275119" w:rsidRDefault="00FB1F5F">
            <w:r>
              <w:t>2</w:t>
            </w:r>
          </w:p>
        </w:tc>
      </w:tr>
      <w:tr w:rsidR="00275119">
        <w:tc>
          <w:tcPr>
            <w:tcW w:w="720" w:type="dxa"/>
          </w:tcPr>
          <w:p w:rsidR="00275119" w:rsidRDefault="00FB1F5F">
            <w:r>
              <w:t>1600</w:t>
            </w:r>
          </w:p>
        </w:tc>
        <w:tc>
          <w:tcPr>
            <w:tcW w:w="720" w:type="dxa"/>
          </w:tcPr>
          <w:p w:rsidR="00275119" w:rsidRDefault="00FB1F5F">
            <w:r>
              <w:t>✔</w:t>
            </w:r>
          </w:p>
        </w:tc>
        <w:tc>
          <w:tcPr>
            <w:tcW w:w="720" w:type="dxa"/>
          </w:tcPr>
          <w:p w:rsidR="00275119" w:rsidRDefault="00FB1F5F">
            <w:r>
              <w:t>4</w:t>
            </w:r>
          </w:p>
        </w:tc>
        <w:tc>
          <w:tcPr>
            <w:tcW w:w="720" w:type="dxa"/>
          </w:tcPr>
          <w:p w:rsidR="00275119" w:rsidRDefault="00FB1F5F">
            <w:r>
              <w:t>5</w:t>
            </w:r>
          </w:p>
        </w:tc>
        <w:tc>
          <w:tcPr>
            <w:tcW w:w="720" w:type="dxa"/>
          </w:tcPr>
          <w:p w:rsidR="00275119" w:rsidRDefault="00FB1F5F">
            <w:r>
              <w:t>6</w:t>
            </w:r>
          </w:p>
        </w:tc>
        <w:tc>
          <w:tcPr>
            <w:tcW w:w="720" w:type="dxa"/>
          </w:tcPr>
          <w:p w:rsidR="00275119" w:rsidRDefault="00FB1F5F">
            <w:r>
              <w:t>7</w:t>
            </w:r>
          </w:p>
        </w:tc>
        <w:tc>
          <w:tcPr>
            <w:tcW w:w="720" w:type="dxa"/>
          </w:tcPr>
          <w:p w:rsidR="00275119" w:rsidRDefault="00FB1F5F">
            <w:r>
              <w:t>8</w:t>
            </w:r>
          </w:p>
        </w:tc>
        <w:tc>
          <w:tcPr>
            <w:tcW w:w="720" w:type="dxa"/>
          </w:tcPr>
          <w:p w:rsidR="00275119" w:rsidRDefault="00FB1F5F">
            <w:r>
              <w:t>9</w:t>
            </w:r>
          </w:p>
        </w:tc>
        <w:tc>
          <w:tcPr>
            <w:tcW w:w="720" w:type="dxa"/>
          </w:tcPr>
          <w:p w:rsidR="00275119" w:rsidRDefault="00FB1F5F">
            <w:r>
              <w:t>10</w:t>
            </w:r>
          </w:p>
        </w:tc>
        <w:tc>
          <w:tcPr>
            <w:tcW w:w="720" w:type="dxa"/>
          </w:tcPr>
          <w:p w:rsidR="00275119" w:rsidRDefault="00FB1F5F">
            <w:r>
              <w:t>1</w:t>
            </w:r>
          </w:p>
        </w:tc>
        <w:tc>
          <w:tcPr>
            <w:tcW w:w="720" w:type="dxa"/>
          </w:tcPr>
          <w:p w:rsidR="00275119" w:rsidRDefault="00FB1F5F">
            <w:r>
              <w:t>2</w:t>
            </w:r>
          </w:p>
        </w:tc>
        <w:tc>
          <w:tcPr>
            <w:tcW w:w="720" w:type="dxa"/>
          </w:tcPr>
          <w:p w:rsidR="00275119" w:rsidRDefault="00FB1F5F">
            <w:r>
              <w:t>3</w:t>
            </w:r>
          </w:p>
        </w:tc>
      </w:tr>
      <w:tr w:rsidR="00275119">
        <w:tc>
          <w:tcPr>
            <w:tcW w:w="720" w:type="dxa"/>
          </w:tcPr>
          <w:p w:rsidR="00275119" w:rsidRDefault="00FB1F5F">
            <w:r>
              <w:t>1869</w:t>
            </w:r>
          </w:p>
        </w:tc>
        <w:tc>
          <w:tcPr>
            <w:tcW w:w="720" w:type="dxa"/>
          </w:tcPr>
          <w:p w:rsidR="00275119" w:rsidRDefault="00FB1F5F">
            <w:r>
              <w:t>✔</w:t>
            </w:r>
          </w:p>
        </w:tc>
        <w:tc>
          <w:tcPr>
            <w:tcW w:w="720" w:type="dxa"/>
          </w:tcPr>
          <w:p w:rsidR="00275119" w:rsidRDefault="00FB1F5F">
            <w:r>
              <w:t>5</w:t>
            </w:r>
          </w:p>
        </w:tc>
        <w:tc>
          <w:tcPr>
            <w:tcW w:w="720" w:type="dxa"/>
          </w:tcPr>
          <w:p w:rsidR="00275119" w:rsidRDefault="00FB1F5F">
            <w:r>
              <w:t>6</w:t>
            </w:r>
          </w:p>
        </w:tc>
        <w:tc>
          <w:tcPr>
            <w:tcW w:w="720" w:type="dxa"/>
          </w:tcPr>
          <w:p w:rsidR="00275119" w:rsidRDefault="00FB1F5F">
            <w:r>
              <w:t>7</w:t>
            </w:r>
          </w:p>
        </w:tc>
        <w:tc>
          <w:tcPr>
            <w:tcW w:w="720" w:type="dxa"/>
          </w:tcPr>
          <w:p w:rsidR="00275119" w:rsidRDefault="00FB1F5F">
            <w:r>
              <w:t>8</w:t>
            </w:r>
          </w:p>
        </w:tc>
        <w:tc>
          <w:tcPr>
            <w:tcW w:w="720" w:type="dxa"/>
          </w:tcPr>
          <w:p w:rsidR="00275119" w:rsidRDefault="00FB1F5F">
            <w:r>
              <w:t>9</w:t>
            </w:r>
          </w:p>
        </w:tc>
        <w:tc>
          <w:tcPr>
            <w:tcW w:w="720" w:type="dxa"/>
          </w:tcPr>
          <w:p w:rsidR="00275119" w:rsidRDefault="00FB1F5F">
            <w:r>
              <w:t>10</w:t>
            </w:r>
          </w:p>
        </w:tc>
        <w:tc>
          <w:tcPr>
            <w:tcW w:w="720" w:type="dxa"/>
          </w:tcPr>
          <w:p w:rsidR="00275119" w:rsidRDefault="00FB1F5F">
            <w:r>
              <w:t>1</w:t>
            </w:r>
          </w:p>
        </w:tc>
        <w:tc>
          <w:tcPr>
            <w:tcW w:w="720" w:type="dxa"/>
          </w:tcPr>
          <w:p w:rsidR="00275119" w:rsidRDefault="00FB1F5F">
            <w:r>
              <w:t>2</w:t>
            </w:r>
          </w:p>
        </w:tc>
        <w:tc>
          <w:tcPr>
            <w:tcW w:w="720" w:type="dxa"/>
          </w:tcPr>
          <w:p w:rsidR="00275119" w:rsidRDefault="00FB1F5F">
            <w:r>
              <w:t>3</w:t>
            </w:r>
          </w:p>
        </w:tc>
        <w:tc>
          <w:tcPr>
            <w:tcW w:w="720" w:type="dxa"/>
          </w:tcPr>
          <w:p w:rsidR="00275119" w:rsidRDefault="00FB1F5F">
            <w:r>
              <w:t>4</w:t>
            </w:r>
          </w:p>
        </w:tc>
      </w:tr>
      <w:tr w:rsidR="00275119">
        <w:tc>
          <w:tcPr>
            <w:tcW w:w="720" w:type="dxa"/>
          </w:tcPr>
          <w:p w:rsidR="00275119" w:rsidRDefault="00FB1F5F">
            <w:r>
              <w:t>1759</w:t>
            </w:r>
          </w:p>
        </w:tc>
        <w:tc>
          <w:tcPr>
            <w:tcW w:w="720" w:type="dxa"/>
          </w:tcPr>
          <w:p w:rsidR="00275119" w:rsidRDefault="00FB1F5F">
            <w:r>
              <w:t>✔</w:t>
            </w:r>
          </w:p>
        </w:tc>
        <w:tc>
          <w:tcPr>
            <w:tcW w:w="720" w:type="dxa"/>
          </w:tcPr>
          <w:p w:rsidR="00275119" w:rsidRDefault="00FB1F5F">
            <w:r>
              <w:t>6</w:t>
            </w:r>
          </w:p>
        </w:tc>
        <w:tc>
          <w:tcPr>
            <w:tcW w:w="720" w:type="dxa"/>
          </w:tcPr>
          <w:p w:rsidR="00275119" w:rsidRDefault="00FB1F5F">
            <w:r>
              <w:t>7</w:t>
            </w:r>
          </w:p>
        </w:tc>
        <w:tc>
          <w:tcPr>
            <w:tcW w:w="720" w:type="dxa"/>
          </w:tcPr>
          <w:p w:rsidR="00275119" w:rsidRDefault="00FB1F5F">
            <w:r>
              <w:t>8</w:t>
            </w:r>
          </w:p>
        </w:tc>
        <w:tc>
          <w:tcPr>
            <w:tcW w:w="720" w:type="dxa"/>
          </w:tcPr>
          <w:p w:rsidR="00275119" w:rsidRDefault="00FB1F5F">
            <w:r>
              <w:t>9</w:t>
            </w:r>
          </w:p>
        </w:tc>
        <w:tc>
          <w:tcPr>
            <w:tcW w:w="720" w:type="dxa"/>
          </w:tcPr>
          <w:p w:rsidR="00275119" w:rsidRDefault="00FB1F5F">
            <w:r>
              <w:t>10</w:t>
            </w:r>
          </w:p>
        </w:tc>
        <w:tc>
          <w:tcPr>
            <w:tcW w:w="720" w:type="dxa"/>
          </w:tcPr>
          <w:p w:rsidR="00275119" w:rsidRDefault="00FB1F5F">
            <w:r>
              <w:t>1</w:t>
            </w:r>
          </w:p>
        </w:tc>
        <w:tc>
          <w:tcPr>
            <w:tcW w:w="720" w:type="dxa"/>
          </w:tcPr>
          <w:p w:rsidR="00275119" w:rsidRDefault="00FB1F5F">
            <w:r>
              <w:t>2</w:t>
            </w:r>
          </w:p>
        </w:tc>
        <w:tc>
          <w:tcPr>
            <w:tcW w:w="720" w:type="dxa"/>
          </w:tcPr>
          <w:p w:rsidR="00275119" w:rsidRDefault="00FB1F5F">
            <w:r>
              <w:t>3</w:t>
            </w:r>
          </w:p>
        </w:tc>
        <w:tc>
          <w:tcPr>
            <w:tcW w:w="720" w:type="dxa"/>
          </w:tcPr>
          <w:p w:rsidR="00275119" w:rsidRDefault="00FB1F5F">
            <w:r>
              <w:t>4</w:t>
            </w:r>
          </w:p>
        </w:tc>
        <w:tc>
          <w:tcPr>
            <w:tcW w:w="720" w:type="dxa"/>
          </w:tcPr>
          <w:p w:rsidR="00275119" w:rsidRDefault="00FB1F5F">
            <w:r>
              <w:t>5</w:t>
            </w:r>
          </w:p>
        </w:tc>
      </w:tr>
      <w:tr w:rsidR="00275119">
        <w:tc>
          <w:tcPr>
            <w:tcW w:w="720" w:type="dxa"/>
          </w:tcPr>
          <w:p w:rsidR="00275119" w:rsidRDefault="00FB1F5F">
            <w:r>
              <w:t>2154</w:t>
            </w:r>
          </w:p>
        </w:tc>
        <w:tc>
          <w:tcPr>
            <w:tcW w:w="720" w:type="dxa"/>
          </w:tcPr>
          <w:p w:rsidR="00275119" w:rsidRDefault="00FB1F5F">
            <w:r>
              <w:t>✔</w:t>
            </w:r>
          </w:p>
        </w:tc>
        <w:tc>
          <w:tcPr>
            <w:tcW w:w="720" w:type="dxa"/>
          </w:tcPr>
          <w:p w:rsidR="00275119" w:rsidRDefault="00FB1F5F">
            <w:r>
              <w:t>7</w:t>
            </w:r>
          </w:p>
        </w:tc>
        <w:tc>
          <w:tcPr>
            <w:tcW w:w="720" w:type="dxa"/>
          </w:tcPr>
          <w:p w:rsidR="00275119" w:rsidRDefault="00FB1F5F">
            <w:r>
              <w:t>8</w:t>
            </w:r>
          </w:p>
        </w:tc>
        <w:tc>
          <w:tcPr>
            <w:tcW w:w="720" w:type="dxa"/>
          </w:tcPr>
          <w:p w:rsidR="00275119" w:rsidRDefault="00FB1F5F">
            <w:r>
              <w:t>9</w:t>
            </w:r>
          </w:p>
        </w:tc>
        <w:tc>
          <w:tcPr>
            <w:tcW w:w="720" w:type="dxa"/>
          </w:tcPr>
          <w:p w:rsidR="00275119" w:rsidRDefault="00FB1F5F">
            <w:r>
              <w:t>10</w:t>
            </w:r>
          </w:p>
        </w:tc>
        <w:tc>
          <w:tcPr>
            <w:tcW w:w="720" w:type="dxa"/>
          </w:tcPr>
          <w:p w:rsidR="00275119" w:rsidRDefault="00FB1F5F">
            <w:r>
              <w:t>1</w:t>
            </w:r>
          </w:p>
        </w:tc>
        <w:tc>
          <w:tcPr>
            <w:tcW w:w="720" w:type="dxa"/>
          </w:tcPr>
          <w:p w:rsidR="00275119" w:rsidRDefault="00FB1F5F">
            <w:r>
              <w:t>2</w:t>
            </w:r>
          </w:p>
        </w:tc>
        <w:tc>
          <w:tcPr>
            <w:tcW w:w="720" w:type="dxa"/>
          </w:tcPr>
          <w:p w:rsidR="00275119" w:rsidRDefault="00FB1F5F">
            <w:r>
              <w:t>3</w:t>
            </w:r>
          </w:p>
        </w:tc>
        <w:tc>
          <w:tcPr>
            <w:tcW w:w="720" w:type="dxa"/>
          </w:tcPr>
          <w:p w:rsidR="00275119" w:rsidRDefault="00FB1F5F">
            <w:r>
              <w:t>4</w:t>
            </w:r>
          </w:p>
        </w:tc>
        <w:tc>
          <w:tcPr>
            <w:tcW w:w="720" w:type="dxa"/>
          </w:tcPr>
          <w:p w:rsidR="00275119" w:rsidRDefault="00FB1F5F">
            <w:r>
              <w:t>5</w:t>
            </w:r>
          </w:p>
        </w:tc>
        <w:tc>
          <w:tcPr>
            <w:tcW w:w="720" w:type="dxa"/>
          </w:tcPr>
          <w:p w:rsidR="00275119" w:rsidRDefault="00FB1F5F">
            <w:r>
              <w:t>6</w:t>
            </w:r>
          </w:p>
        </w:tc>
      </w:tr>
      <w:tr w:rsidR="00275119">
        <w:tc>
          <w:tcPr>
            <w:tcW w:w="720" w:type="dxa"/>
          </w:tcPr>
          <w:p w:rsidR="00275119" w:rsidRDefault="00FB1F5F">
            <w:r>
              <w:t>1361</w:t>
            </w:r>
          </w:p>
        </w:tc>
        <w:tc>
          <w:tcPr>
            <w:tcW w:w="720" w:type="dxa"/>
          </w:tcPr>
          <w:p w:rsidR="00275119" w:rsidRDefault="00FB1F5F">
            <w:r>
              <w:t>✔</w:t>
            </w:r>
          </w:p>
        </w:tc>
        <w:tc>
          <w:tcPr>
            <w:tcW w:w="720" w:type="dxa"/>
          </w:tcPr>
          <w:p w:rsidR="00275119" w:rsidRDefault="00FB1F5F">
            <w:r>
              <w:t>8</w:t>
            </w:r>
          </w:p>
        </w:tc>
        <w:tc>
          <w:tcPr>
            <w:tcW w:w="720" w:type="dxa"/>
          </w:tcPr>
          <w:p w:rsidR="00275119" w:rsidRDefault="00FB1F5F">
            <w:r>
              <w:t>9</w:t>
            </w:r>
          </w:p>
        </w:tc>
        <w:tc>
          <w:tcPr>
            <w:tcW w:w="720" w:type="dxa"/>
          </w:tcPr>
          <w:p w:rsidR="00275119" w:rsidRDefault="00FB1F5F">
            <w:r>
              <w:t>10</w:t>
            </w:r>
          </w:p>
        </w:tc>
        <w:tc>
          <w:tcPr>
            <w:tcW w:w="720" w:type="dxa"/>
          </w:tcPr>
          <w:p w:rsidR="00275119" w:rsidRDefault="00FB1F5F">
            <w:r>
              <w:t>1</w:t>
            </w:r>
          </w:p>
        </w:tc>
        <w:tc>
          <w:tcPr>
            <w:tcW w:w="720" w:type="dxa"/>
          </w:tcPr>
          <w:p w:rsidR="00275119" w:rsidRDefault="00FB1F5F">
            <w:r>
              <w:t>2</w:t>
            </w:r>
          </w:p>
        </w:tc>
        <w:tc>
          <w:tcPr>
            <w:tcW w:w="720" w:type="dxa"/>
          </w:tcPr>
          <w:p w:rsidR="00275119" w:rsidRDefault="00FB1F5F">
            <w:r>
              <w:t>3</w:t>
            </w:r>
          </w:p>
        </w:tc>
        <w:tc>
          <w:tcPr>
            <w:tcW w:w="720" w:type="dxa"/>
          </w:tcPr>
          <w:p w:rsidR="00275119" w:rsidRDefault="00FB1F5F">
            <w:r>
              <w:t>4</w:t>
            </w:r>
          </w:p>
        </w:tc>
        <w:tc>
          <w:tcPr>
            <w:tcW w:w="720" w:type="dxa"/>
          </w:tcPr>
          <w:p w:rsidR="00275119" w:rsidRDefault="00FB1F5F">
            <w:r>
              <w:t>5</w:t>
            </w:r>
          </w:p>
        </w:tc>
        <w:tc>
          <w:tcPr>
            <w:tcW w:w="720" w:type="dxa"/>
          </w:tcPr>
          <w:p w:rsidR="00275119" w:rsidRDefault="00FB1F5F">
            <w:r>
              <w:t>6</w:t>
            </w:r>
          </w:p>
        </w:tc>
        <w:tc>
          <w:tcPr>
            <w:tcW w:w="720" w:type="dxa"/>
          </w:tcPr>
          <w:p w:rsidR="00275119" w:rsidRDefault="00FB1F5F">
            <w:r>
              <w:t>7</w:t>
            </w:r>
          </w:p>
        </w:tc>
      </w:tr>
      <w:tr w:rsidR="00275119">
        <w:tc>
          <w:tcPr>
            <w:tcW w:w="720" w:type="dxa"/>
          </w:tcPr>
          <w:p w:rsidR="00275119" w:rsidRDefault="00FB1F5F">
            <w:r>
              <w:t>1809</w:t>
            </w:r>
          </w:p>
        </w:tc>
        <w:tc>
          <w:tcPr>
            <w:tcW w:w="720" w:type="dxa"/>
          </w:tcPr>
          <w:p w:rsidR="00275119" w:rsidRDefault="00FB1F5F">
            <w:r>
              <w:t>✔</w:t>
            </w:r>
          </w:p>
        </w:tc>
        <w:tc>
          <w:tcPr>
            <w:tcW w:w="720" w:type="dxa"/>
          </w:tcPr>
          <w:p w:rsidR="00275119" w:rsidRDefault="00FB1F5F">
            <w:r>
              <w:t>9</w:t>
            </w:r>
          </w:p>
        </w:tc>
        <w:tc>
          <w:tcPr>
            <w:tcW w:w="720" w:type="dxa"/>
          </w:tcPr>
          <w:p w:rsidR="00275119" w:rsidRDefault="00FB1F5F">
            <w:r>
              <w:t>10</w:t>
            </w:r>
          </w:p>
        </w:tc>
        <w:tc>
          <w:tcPr>
            <w:tcW w:w="720" w:type="dxa"/>
          </w:tcPr>
          <w:p w:rsidR="00275119" w:rsidRDefault="00FB1F5F">
            <w:r>
              <w:t>1</w:t>
            </w:r>
          </w:p>
        </w:tc>
        <w:tc>
          <w:tcPr>
            <w:tcW w:w="720" w:type="dxa"/>
          </w:tcPr>
          <w:p w:rsidR="00275119" w:rsidRDefault="00FB1F5F">
            <w:r>
              <w:t>2</w:t>
            </w:r>
          </w:p>
        </w:tc>
        <w:tc>
          <w:tcPr>
            <w:tcW w:w="720" w:type="dxa"/>
          </w:tcPr>
          <w:p w:rsidR="00275119" w:rsidRDefault="00FB1F5F">
            <w:r>
              <w:t>3</w:t>
            </w:r>
          </w:p>
        </w:tc>
        <w:tc>
          <w:tcPr>
            <w:tcW w:w="720" w:type="dxa"/>
          </w:tcPr>
          <w:p w:rsidR="00275119" w:rsidRDefault="00FB1F5F">
            <w:r>
              <w:t>4</w:t>
            </w:r>
          </w:p>
        </w:tc>
        <w:tc>
          <w:tcPr>
            <w:tcW w:w="720" w:type="dxa"/>
          </w:tcPr>
          <w:p w:rsidR="00275119" w:rsidRDefault="00FB1F5F">
            <w:r>
              <w:t>5</w:t>
            </w:r>
          </w:p>
        </w:tc>
        <w:tc>
          <w:tcPr>
            <w:tcW w:w="720" w:type="dxa"/>
          </w:tcPr>
          <w:p w:rsidR="00275119" w:rsidRDefault="00FB1F5F">
            <w:r>
              <w:t>6</w:t>
            </w:r>
          </w:p>
        </w:tc>
        <w:tc>
          <w:tcPr>
            <w:tcW w:w="720" w:type="dxa"/>
          </w:tcPr>
          <w:p w:rsidR="00275119" w:rsidRDefault="00FB1F5F">
            <w:r>
              <w:t>7</w:t>
            </w:r>
          </w:p>
        </w:tc>
        <w:tc>
          <w:tcPr>
            <w:tcW w:w="720" w:type="dxa"/>
          </w:tcPr>
          <w:p w:rsidR="00275119" w:rsidRDefault="00FB1F5F">
            <w:r>
              <w:t>8</w:t>
            </w:r>
          </w:p>
        </w:tc>
      </w:tr>
      <w:tr w:rsidR="00275119">
        <w:tc>
          <w:tcPr>
            <w:tcW w:w="720" w:type="dxa"/>
          </w:tcPr>
          <w:p w:rsidR="00275119" w:rsidRDefault="00FB1F5F">
            <w:r>
              <w:t>1961</w:t>
            </w:r>
          </w:p>
        </w:tc>
        <w:tc>
          <w:tcPr>
            <w:tcW w:w="720" w:type="dxa"/>
          </w:tcPr>
          <w:p w:rsidR="00275119" w:rsidRDefault="00FB1F5F">
            <w:r>
              <w:t>✔</w:t>
            </w:r>
          </w:p>
        </w:tc>
        <w:tc>
          <w:tcPr>
            <w:tcW w:w="720" w:type="dxa"/>
          </w:tcPr>
          <w:p w:rsidR="00275119" w:rsidRDefault="00FB1F5F">
            <w:r>
              <w:t>10</w:t>
            </w:r>
          </w:p>
        </w:tc>
        <w:tc>
          <w:tcPr>
            <w:tcW w:w="720" w:type="dxa"/>
          </w:tcPr>
          <w:p w:rsidR="00275119" w:rsidRDefault="00FB1F5F">
            <w:r>
              <w:t>1</w:t>
            </w:r>
          </w:p>
        </w:tc>
        <w:tc>
          <w:tcPr>
            <w:tcW w:w="720" w:type="dxa"/>
          </w:tcPr>
          <w:p w:rsidR="00275119" w:rsidRDefault="00FB1F5F">
            <w:r>
              <w:t>2</w:t>
            </w:r>
          </w:p>
        </w:tc>
        <w:tc>
          <w:tcPr>
            <w:tcW w:w="720" w:type="dxa"/>
          </w:tcPr>
          <w:p w:rsidR="00275119" w:rsidRDefault="00FB1F5F">
            <w:r>
              <w:t>3</w:t>
            </w:r>
          </w:p>
        </w:tc>
        <w:tc>
          <w:tcPr>
            <w:tcW w:w="720" w:type="dxa"/>
          </w:tcPr>
          <w:p w:rsidR="00275119" w:rsidRDefault="00FB1F5F">
            <w:r>
              <w:t>4</w:t>
            </w:r>
          </w:p>
        </w:tc>
        <w:tc>
          <w:tcPr>
            <w:tcW w:w="720" w:type="dxa"/>
          </w:tcPr>
          <w:p w:rsidR="00275119" w:rsidRDefault="00FB1F5F">
            <w:r>
              <w:t>5</w:t>
            </w:r>
          </w:p>
        </w:tc>
        <w:tc>
          <w:tcPr>
            <w:tcW w:w="720" w:type="dxa"/>
          </w:tcPr>
          <w:p w:rsidR="00275119" w:rsidRDefault="00FB1F5F">
            <w:r>
              <w:t>6</w:t>
            </w:r>
          </w:p>
        </w:tc>
        <w:tc>
          <w:tcPr>
            <w:tcW w:w="720" w:type="dxa"/>
          </w:tcPr>
          <w:p w:rsidR="00275119" w:rsidRDefault="00FB1F5F">
            <w:r>
              <w:t>7</w:t>
            </w:r>
          </w:p>
        </w:tc>
        <w:tc>
          <w:tcPr>
            <w:tcW w:w="720" w:type="dxa"/>
          </w:tcPr>
          <w:p w:rsidR="00275119" w:rsidRDefault="00FB1F5F">
            <w:r>
              <w:t>8</w:t>
            </w:r>
          </w:p>
        </w:tc>
        <w:tc>
          <w:tcPr>
            <w:tcW w:w="720" w:type="dxa"/>
          </w:tcPr>
          <w:p w:rsidR="00275119" w:rsidRDefault="00FB1F5F">
            <w:r>
              <w:t>9</w:t>
            </w:r>
          </w:p>
        </w:tc>
      </w:tr>
    </w:tbl>
    <w:p w:rsidR="00275119" w:rsidRDefault="00FB1F5F">
      <w:pPr>
        <w:pStyle w:val="Heading2"/>
      </w:pPr>
      <w:r>
        <w:t xml:space="preserve">PM </w:t>
      </w:r>
      <w:r>
        <w:t>Group Rotation Schedule (11:30 AM – 2:30 PM)</w:t>
      </w:r>
    </w:p>
    <w:tbl>
      <w:tblPr>
        <w:tblW w:w="0" w:type="auto"/>
        <w:tblLook w:val="04A0" w:firstRow="1" w:lastRow="0" w:firstColumn="1" w:lastColumn="0" w:noHBand="0" w:noVBand="1"/>
      </w:tblPr>
      <w:tblGrid>
        <w:gridCol w:w="720"/>
        <w:gridCol w:w="720"/>
        <w:gridCol w:w="720"/>
        <w:gridCol w:w="720"/>
        <w:gridCol w:w="720"/>
        <w:gridCol w:w="720"/>
        <w:gridCol w:w="720"/>
        <w:gridCol w:w="720"/>
        <w:gridCol w:w="720"/>
        <w:gridCol w:w="720"/>
        <w:gridCol w:w="720"/>
        <w:gridCol w:w="720"/>
      </w:tblGrid>
      <w:tr w:rsidR="00275119">
        <w:tc>
          <w:tcPr>
            <w:tcW w:w="720" w:type="dxa"/>
          </w:tcPr>
          <w:p w:rsidR="00275119" w:rsidRDefault="00FB1F5F">
            <w:r>
              <w:t>Contestant</w:t>
            </w:r>
          </w:p>
        </w:tc>
        <w:tc>
          <w:tcPr>
            <w:tcW w:w="720" w:type="dxa"/>
          </w:tcPr>
          <w:p w:rsidR="00275119" w:rsidRDefault="00FB1F5F">
            <w:r>
              <w:t>ASE</w:t>
            </w:r>
          </w:p>
        </w:tc>
        <w:tc>
          <w:tcPr>
            <w:tcW w:w="720" w:type="dxa"/>
          </w:tcPr>
          <w:p w:rsidR="00275119" w:rsidRDefault="00FB1F5F">
            <w:r>
              <w:t>St.1</w:t>
            </w:r>
          </w:p>
        </w:tc>
        <w:tc>
          <w:tcPr>
            <w:tcW w:w="720" w:type="dxa"/>
          </w:tcPr>
          <w:p w:rsidR="00275119" w:rsidRDefault="00FB1F5F">
            <w:r>
              <w:t>St.2</w:t>
            </w:r>
          </w:p>
        </w:tc>
        <w:tc>
          <w:tcPr>
            <w:tcW w:w="720" w:type="dxa"/>
          </w:tcPr>
          <w:p w:rsidR="00275119" w:rsidRDefault="00FB1F5F">
            <w:r>
              <w:t>St.3</w:t>
            </w:r>
          </w:p>
        </w:tc>
        <w:tc>
          <w:tcPr>
            <w:tcW w:w="720" w:type="dxa"/>
          </w:tcPr>
          <w:p w:rsidR="00275119" w:rsidRDefault="00FB1F5F">
            <w:r>
              <w:t>St.4</w:t>
            </w:r>
          </w:p>
        </w:tc>
        <w:tc>
          <w:tcPr>
            <w:tcW w:w="720" w:type="dxa"/>
          </w:tcPr>
          <w:p w:rsidR="00275119" w:rsidRDefault="00FB1F5F">
            <w:r>
              <w:t>St.5</w:t>
            </w:r>
          </w:p>
        </w:tc>
        <w:tc>
          <w:tcPr>
            <w:tcW w:w="720" w:type="dxa"/>
          </w:tcPr>
          <w:p w:rsidR="00275119" w:rsidRDefault="00FB1F5F">
            <w:r>
              <w:t>St.6</w:t>
            </w:r>
          </w:p>
        </w:tc>
        <w:tc>
          <w:tcPr>
            <w:tcW w:w="720" w:type="dxa"/>
          </w:tcPr>
          <w:p w:rsidR="00275119" w:rsidRDefault="00FB1F5F">
            <w:r>
              <w:t>St.7</w:t>
            </w:r>
          </w:p>
        </w:tc>
        <w:tc>
          <w:tcPr>
            <w:tcW w:w="720" w:type="dxa"/>
          </w:tcPr>
          <w:p w:rsidR="00275119" w:rsidRDefault="00FB1F5F">
            <w:r>
              <w:t>St.8</w:t>
            </w:r>
          </w:p>
        </w:tc>
        <w:tc>
          <w:tcPr>
            <w:tcW w:w="720" w:type="dxa"/>
          </w:tcPr>
          <w:p w:rsidR="00275119" w:rsidRDefault="00FB1F5F">
            <w:r>
              <w:t>St.9</w:t>
            </w:r>
          </w:p>
        </w:tc>
        <w:tc>
          <w:tcPr>
            <w:tcW w:w="720" w:type="dxa"/>
          </w:tcPr>
          <w:p w:rsidR="00275119" w:rsidRDefault="00FB1F5F">
            <w:r>
              <w:t>St.10</w:t>
            </w:r>
          </w:p>
        </w:tc>
      </w:tr>
      <w:tr w:rsidR="00275119">
        <w:tc>
          <w:tcPr>
            <w:tcW w:w="720" w:type="dxa"/>
          </w:tcPr>
          <w:p w:rsidR="00275119" w:rsidRDefault="00FB1F5F">
            <w:r>
              <w:t>1155</w:t>
            </w:r>
          </w:p>
        </w:tc>
        <w:tc>
          <w:tcPr>
            <w:tcW w:w="720" w:type="dxa"/>
          </w:tcPr>
          <w:p w:rsidR="00275119" w:rsidRDefault="00FB1F5F">
            <w:r>
              <w:t>✔</w:t>
            </w:r>
          </w:p>
        </w:tc>
        <w:tc>
          <w:tcPr>
            <w:tcW w:w="720" w:type="dxa"/>
          </w:tcPr>
          <w:p w:rsidR="00275119" w:rsidRDefault="00FB1F5F">
            <w:r>
              <w:t>1</w:t>
            </w:r>
          </w:p>
        </w:tc>
        <w:tc>
          <w:tcPr>
            <w:tcW w:w="720" w:type="dxa"/>
          </w:tcPr>
          <w:p w:rsidR="00275119" w:rsidRDefault="00FB1F5F">
            <w:r>
              <w:t>2</w:t>
            </w:r>
          </w:p>
        </w:tc>
        <w:tc>
          <w:tcPr>
            <w:tcW w:w="720" w:type="dxa"/>
          </w:tcPr>
          <w:p w:rsidR="00275119" w:rsidRDefault="00FB1F5F">
            <w:r>
              <w:t>3</w:t>
            </w:r>
          </w:p>
        </w:tc>
        <w:tc>
          <w:tcPr>
            <w:tcW w:w="720" w:type="dxa"/>
          </w:tcPr>
          <w:p w:rsidR="00275119" w:rsidRDefault="00FB1F5F">
            <w:r>
              <w:t>4</w:t>
            </w:r>
          </w:p>
        </w:tc>
        <w:tc>
          <w:tcPr>
            <w:tcW w:w="720" w:type="dxa"/>
          </w:tcPr>
          <w:p w:rsidR="00275119" w:rsidRDefault="00FB1F5F">
            <w:r>
              <w:t>5</w:t>
            </w:r>
          </w:p>
        </w:tc>
        <w:tc>
          <w:tcPr>
            <w:tcW w:w="720" w:type="dxa"/>
          </w:tcPr>
          <w:p w:rsidR="00275119" w:rsidRDefault="00FB1F5F">
            <w:r>
              <w:t>6</w:t>
            </w:r>
          </w:p>
        </w:tc>
        <w:tc>
          <w:tcPr>
            <w:tcW w:w="720" w:type="dxa"/>
          </w:tcPr>
          <w:p w:rsidR="00275119" w:rsidRDefault="00FB1F5F">
            <w:r>
              <w:t>7</w:t>
            </w:r>
          </w:p>
        </w:tc>
        <w:tc>
          <w:tcPr>
            <w:tcW w:w="720" w:type="dxa"/>
          </w:tcPr>
          <w:p w:rsidR="00275119" w:rsidRDefault="00FB1F5F">
            <w:r>
              <w:t>8</w:t>
            </w:r>
          </w:p>
        </w:tc>
        <w:tc>
          <w:tcPr>
            <w:tcW w:w="720" w:type="dxa"/>
          </w:tcPr>
          <w:p w:rsidR="00275119" w:rsidRDefault="00FB1F5F">
            <w:r>
              <w:t>9</w:t>
            </w:r>
          </w:p>
        </w:tc>
        <w:tc>
          <w:tcPr>
            <w:tcW w:w="720" w:type="dxa"/>
          </w:tcPr>
          <w:p w:rsidR="00275119" w:rsidRDefault="00FB1F5F">
            <w:r>
              <w:t>10</w:t>
            </w:r>
          </w:p>
        </w:tc>
      </w:tr>
      <w:tr w:rsidR="00275119">
        <w:tc>
          <w:tcPr>
            <w:tcW w:w="720" w:type="dxa"/>
          </w:tcPr>
          <w:p w:rsidR="00275119" w:rsidRDefault="00FB1F5F">
            <w:r>
              <w:t>2138</w:t>
            </w:r>
          </w:p>
        </w:tc>
        <w:tc>
          <w:tcPr>
            <w:tcW w:w="720" w:type="dxa"/>
          </w:tcPr>
          <w:p w:rsidR="00275119" w:rsidRDefault="00FB1F5F">
            <w:r>
              <w:t>✔</w:t>
            </w:r>
          </w:p>
        </w:tc>
        <w:tc>
          <w:tcPr>
            <w:tcW w:w="720" w:type="dxa"/>
          </w:tcPr>
          <w:p w:rsidR="00275119" w:rsidRDefault="00FB1F5F">
            <w:r>
              <w:t>2</w:t>
            </w:r>
          </w:p>
        </w:tc>
        <w:tc>
          <w:tcPr>
            <w:tcW w:w="720" w:type="dxa"/>
          </w:tcPr>
          <w:p w:rsidR="00275119" w:rsidRDefault="00FB1F5F">
            <w:r>
              <w:t>3</w:t>
            </w:r>
          </w:p>
        </w:tc>
        <w:tc>
          <w:tcPr>
            <w:tcW w:w="720" w:type="dxa"/>
          </w:tcPr>
          <w:p w:rsidR="00275119" w:rsidRDefault="00FB1F5F">
            <w:r>
              <w:t>4</w:t>
            </w:r>
          </w:p>
        </w:tc>
        <w:tc>
          <w:tcPr>
            <w:tcW w:w="720" w:type="dxa"/>
          </w:tcPr>
          <w:p w:rsidR="00275119" w:rsidRDefault="00FB1F5F">
            <w:r>
              <w:t>5</w:t>
            </w:r>
          </w:p>
        </w:tc>
        <w:tc>
          <w:tcPr>
            <w:tcW w:w="720" w:type="dxa"/>
          </w:tcPr>
          <w:p w:rsidR="00275119" w:rsidRDefault="00FB1F5F">
            <w:r>
              <w:t>6</w:t>
            </w:r>
          </w:p>
        </w:tc>
        <w:tc>
          <w:tcPr>
            <w:tcW w:w="720" w:type="dxa"/>
          </w:tcPr>
          <w:p w:rsidR="00275119" w:rsidRDefault="00FB1F5F">
            <w:r>
              <w:t>7</w:t>
            </w:r>
          </w:p>
        </w:tc>
        <w:tc>
          <w:tcPr>
            <w:tcW w:w="720" w:type="dxa"/>
          </w:tcPr>
          <w:p w:rsidR="00275119" w:rsidRDefault="00FB1F5F">
            <w:r>
              <w:t>8</w:t>
            </w:r>
          </w:p>
        </w:tc>
        <w:tc>
          <w:tcPr>
            <w:tcW w:w="720" w:type="dxa"/>
          </w:tcPr>
          <w:p w:rsidR="00275119" w:rsidRDefault="00FB1F5F">
            <w:r>
              <w:t>9</w:t>
            </w:r>
          </w:p>
        </w:tc>
        <w:tc>
          <w:tcPr>
            <w:tcW w:w="720" w:type="dxa"/>
          </w:tcPr>
          <w:p w:rsidR="00275119" w:rsidRDefault="00FB1F5F">
            <w:r>
              <w:t>10</w:t>
            </w:r>
          </w:p>
        </w:tc>
        <w:tc>
          <w:tcPr>
            <w:tcW w:w="720" w:type="dxa"/>
          </w:tcPr>
          <w:p w:rsidR="00275119" w:rsidRDefault="00FB1F5F">
            <w:r>
              <w:t>1</w:t>
            </w:r>
          </w:p>
        </w:tc>
      </w:tr>
      <w:tr w:rsidR="00275119">
        <w:tc>
          <w:tcPr>
            <w:tcW w:w="720" w:type="dxa"/>
          </w:tcPr>
          <w:p w:rsidR="00275119" w:rsidRDefault="00FB1F5F">
            <w:r>
              <w:t>1555</w:t>
            </w:r>
          </w:p>
        </w:tc>
        <w:tc>
          <w:tcPr>
            <w:tcW w:w="720" w:type="dxa"/>
          </w:tcPr>
          <w:p w:rsidR="00275119" w:rsidRDefault="00FB1F5F">
            <w:r>
              <w:t>✔</w:t>
            </w:r>
          </w:p>
        </w:tc>
        <w:tc>
          <w:tcPr>
            <w:tcW w:w="720" w:type="dxa"/>
          </w:tcPr>
          <w:p w:rsidR="00275119" w:rsidRDefault="00FB1F5F">
            <w:r>
              <w:t>3</w:t>
            </w:r>
          </w:p>
        </w:tc>
        <w:tc>
          <w:tcPr>
            <w:tcW w:w="720" w:type="dxa"/>
          </w:tcPr>
          <w:p w:rsidR="00275119" w:rsidRDefault="00FB1F5F">
            <w:r>
              <w:t>4</w:t>
            </w:r>
          </w:p>
        </w:tc>
        <w:tc>
          <w:tcPr>
            <w:tcW w:w="720" w:type="dxa"/>
          </w:tcPr>
          <w:p w:rsidR="00275119" w:rsidRDefault="00FB1F5F">
            <w:r>
              <w:t>5</w:t>
            </w:r>
          </w:p>
        </w:tc>
        <w:tc>
          <w:tcPr>
            <w:tcW w:w="720" w:type="dxa"/>
          </w:tcPr>
          <w:p w:rsidR="00275119" w:rsidRDefault="00FB1F5F">
            <w:r>
              <w:t>6</w:t>
            </w:r>
          </w:p>
        </w:tc>
        <w:tc>
          <w:tcPr>
            <w:tcW w:w="720" w:type="dxa"/>
          </w:tcPr>
          <w:p w:rsidR="00275119" w:rsidRDefault="00FB1F5F">
            <w:r>
              <w:t>7</w:t>
            </w:r>
          </w:p>
        </w:tc>
        <w:tc>
          <w:tcPr>
            <w:tcW w:w="720" w:type="dxa"/>
          </w:tcPr>
          <w:p w:rsidR="00275119" w:rsidRDefault="00FB1F5F">
            <w:r>
              <w:t>8</w:t>
            </w:r>
          </w:p>
        </w:tc>
        <w:tc>
          <w:tcPr>
            <w:tcW w:w="720" w:type="dxa"/>
          </w:tcPr>
          <w:p w:rsidR="00275119" w:rsidRDefault="00FB1F5F">
            <w:r>
              <w:t>9</w:t>
            </w:r>
          </w:p>
        </w:tc>
        <w:tc>
          <w:tcPr>
            <w:tcW w:w="720" w:type="dxa"/>
          </w:tcPr>
          <w:p w:rsidR="00275119" w:rsidRDefault="00FB1F5F">
            <w:r>
              <w:t>10</w:t>
            </w:r>
          </w:p>
        </w:tc>
        <w:tc>
          <w:tcPr>
            <w:tcW w:w="720" w:type="dxa"/>
          </w:tcPr>
          <w:p w:rsidR="00275119" w:rsidRDefault="00FB1F5F">
            <w:r>
              <w:t>1</w:t>
            </w:r>
          </w:p>
        </w:tc>
        <w:tc>
          <w:tcPr>
            <w:tcW w:w="720" w:type="dxa"/>
          </w:tcPr>
          <w:p w:rsidR="00275119" w:rsidRDefault="00FB1F5F">
            <w:r>
              <w:t>2</w:t>
            </w:r>
          </w:p>
        </w:tc>
      </w:tr>
      <w:tr w:rsidR="00275119">
        <w:tc>
          <w:tcPr>
            <w:tcW w:w="720" w:type="dxa"/>
          </w:tcPr>
          <w:p w:rsidR="00275119" w:rsidRDefault="00FB1F5F">
            <w:r>
              <w:t>1410</w:t>
            </w:r>
          </w:p>
        </w:tc>
        <w:tc>
          <w:tcPr>
            <w:tcW w:w="720" w:type="dxa"/>
          </w:tcPr>
          <w:p w:rsidR="00275119" w:rsidRDefault="00FB1F5F">
            <w:r>
              <w:t>✔</w:t>
            </w:r>
          </w:p>
        </w:tc>
        <w:tc>
          <w:tcPr>
            <w:tcW w:w="720" w:type="dxa"/>
          </w:tcPr>
          <w:p w:rsidR="00275119" w:rsidRDefault="00FB1F5F">
            <w:r>
              <w:t>4</w:t>
            </w:r>
          </w:p>
        </w:tc>
        <w:tc>
          <w:tcPr>
            <w:tcW w:w="720" w:type="dxa"/>
          </w:tcPr>
          <w:p w:rsidR="00275119" w:rsidRDefault="00FB1F5F">
            <w:r>
              <w:t>5</w:t>
            </w:r>
          </w:p>
        </w:tc>
        <w:tc>
          <w:tcPr>
            <w:tcW w:w="720" w:type="dxa"/>
          </w:tcPr>
          <w:p w:rsidR="00275119" w:rsidRDefault="00FB1F5F">
            <w:r>
              <w:t>6</w:t>
            </w:r>
          </w:p>
        </w:tc>
        <w:tc>
          <w:tcPr>
            <w:tcW w:w="720" w:type="dxa"/>
          </w:tcPr>
          <w:p w:rsidR="00275119" w:rsidRDefault="00FB1F5F">
            <w:r>
              <w:t>7</w:t>
            </w:r>
          </w:p>
        </w:tc>
        <w:tc>
          <w:tcPr>
            <w:tcW w:w="720" w:type="dxa"/>
          </w:tcPr>
          <w:p w:rsidR="00275119" w:rsidRDefault="00FB1F5F">
            <w:r>
              <w:t>8</w:t>
            </w:r>
          </w:p>
        </w:tc>
        <w:tc>
          <w:tcPr>
            <w:tcW w:w="720" w:type="dxa"/>
          </w:tcPr>
          <w:p w:rsidR="00275119" w:rsidRDefault="00FB1F5F">
            <w:r>
              <w:t>9</w:t>
            </w:r>
          </w:p>
        </w:tc>
        <w:tc>
          <w:tcPr>
            <w:tcW w:w="720" w:type="dxa"/>
          </w:tcPr>
          <w:p w:rsidR="00275119" w:rsidRDefault="00FB1F5F">
            <w:r>
              <w:t>10</w:t>
            </w:r>
          </w:p>
        </w:tc>
        <w:tc>
          <w:tcPr>
            <w:tcW w:w="720" w:type="dxa"/>
          </w:tcPr>
          <w:p w:rsidR="00275119" w:rsidRDefault="00FB1F5F">
            <w:r>
              <w:t>1</w:t>
            </w:r>
          </w:p>
        </w:tc>
        <w:tc>
          <w:tcPr>
            <w:tcW w:w="720" w:type="dxa"/>
          </w:tcPr>
          <w:p w:rsidR="00275119" w:rsidRDefault="00FB1F5F">
            <w:r>
              <w:t>2</w:t>
            </w:r>
          </w:p>
        </w:tc>
        <w:tc>
          <w:tcPr>
            <w:tcW w:w="720" w:type="dxa"/>
          </w:tcPr>
          <w:p w:rsidR="00275119" w:rsidRDefault="00FB1F5F">
            <w:r>
              <w:t>3</w:t>
            </w:r>
          </w:p>
        </w:tc>
      </w:tr>
      <w:tr w:rsidR="00275119">
        <w:tc>
          <w:tcPr>
            <w:tcW w:w="720" w:type="dxa"/>
          </w:tcPr>
          <w:p w:rsidR="00275119" w:rsidRDefault="00FB1F5F">
            <w:r>
              <w:t>1207</w:t>
            </w:r>
          </w:p>
        </w:tc>
        <w:tc>
          <w:tcPr>
            <w:tcW w:w="720" w:type="dxa"/>
          </w:tcPr>
          <w:p w:rsidR="00275119" w:rsidRDefault="00FB1F5F">
            <w:r>
              <w:t>✔</w:t>
            </w:r>
          </w:p>
        </w:tc>
        <w:tc>
          <w:tcPr>
            <w:tcW w:w="720" w:type="dxa"/>
          </w:tcPr>
          <w:p w:rsidR="00275119" w:rsidRDefault="00FB1F5F">
            <w:r>
              <w:t>5</w:t>
            </w:r>
          </w:p>
        </w:tc>
        <w:tc>
          <w:tcPr>
            <w:tcW w:w="720" w:type="dxa"/>
          </w:tcPr>
          <w:p w:rsidR="00275119" w:rsidRDefault="00FB1F5F">
            <w:r>
              <w:t>6</w:t>
            </w:r>
          </w:p>
        </w:tc>
        <w:tc>
          <w:tcPr>
            <w:tcW w:w="720" w:type="dxa"/>
          </w:tcPr>
          <w:p w:rsidR="00275119" w:rsidRDefault="00FB1F5F">
            <w:r>
              <w:t>7</w:t>
            </w:r>
          </w:p>
        </w:tc>
        <w:tc>
          <w:tcPr>
            <w:tcW w:w="720" w:type="dxa"/>
          </w:tcPr>
          <w:p w:rsidR="00275119" w:rsidRDefault="00FB1F5F">
            <w:r>
              <w:t>8</w:t>
            </w:r>
          </w:p>
        </w:tc>
        <w:tc>
          <w:tcPr>
            <w:tcW w:w="720" w:type="dxa"/>
          </w:tcPr>
          <w:p w:rsidR="00275119" w:rsidRDefault="00FB1F5F">
            <w:r>
              <w:t>9</w:t>
            </w:r>
          </w:p>
        </w:tc>
        <w:tc>
          <w:tcPr>
            <w:tcW w:w="720" w:type="dxa"/>
          </w:tcPr>
          <w:p w:rsidR="00275119" w:rsidRDefault="00FB1F5F">
            <w:r>
              <w:t>10</w:t>
            </w:r>
          </w:p>
        </w:tc>
        <w:tc>
          <w:tcPr>
            <w:tcW w:w="720" w:type="dxa"/>
          </w:tcPr>
          <w:p w:rsidR="00275119" w:rsidRDefault="00FB1F5F">
            <w:r>
              <w:t>1</w:t>
            </w:r>
          </w:p>
        </w:tc>
        <w:tc>
          <w:tcPr>
            <w:tcW w:w="720" w:type="dxa"/>
          </w:tcPr>
          <w:p w:rsidR="00275119" w:rsidRDefault="00FB1F5F">
            <w:r>
              <w:t>2</w:t>
            </w:r>
          </w:p>
        </w:tc>
        <w:tc>
          <w:tcPr>
            <w:tcW w:w="720" w:type="dxa"/>
          </w:tcPr>
          <w:p w:rsidR="00275119" w:rsidRDefault="00FB1F5F">
            <w:r>
              <w:t>3</w:t>
            </w:r>
          </w:p>
        </w:tc>
        <w:tc>
          <w:tcPr>
            <w:tcW w:w="720" w:type="dxa"/>
          </w:tcPr>
          <w:p w:rsidR="00275119" w:rsidRDefault="00FB1F5F">
            <w:r>
              <w:t>4</w:t>
            </w:r>
          </w:p>
        </w:tc>
      </w:tr>
      <w:tr w:rsidR="00275119">
        <w:tc>
          <w:tcPr>
            <w:tcW w:w="720" w:type="dxa"/>
          </w:tcPr>
          <w:p w:rsidR="00275119" w:rsidRDefault="00FB1F5F">
            <w:r>
              <w:t>2194</w:t>
            </w:r>
          </w:p>
        </w:tc>
        <w:tc>
          <w:tcPr>
            <w:tcW w:w="720" w:type="dxa"/>
          </w:tcPr>
          <w:p w:rsidR="00275119" w:rsidRDefault="00FB1F5F">
            <w:r>
              <w:t>✔</w:t>
            </w:r>
          </w:p>
        </w:tc>
        <w:tc>
          <w:tcPr>
            <w:tcW w:w="720" w:type="dxa"/>
          </w:tcPr>
          <w:p w:rsidR="00275119" w:rsidRDefault="00FB1F5F">
            <w:r>
              <w:t>6</w:t>
            </w:r>
          </w:p>
        </w:tc>
        <w:tc>
          <w:tcPr>
            <w:tcW w:w="720" w:type="dxa"/>
          </w:tcPr>
          <w:p w:rsidR="00275119" w:rsidRDefault="00FB1F5F">
            <w:r>
              <w:t>7</w:t>
            </w:r>
          </w:p>
        </w:tc>
        <w:tc>
          <w:tcPr>
            <w:tcW w:w="720" w:type="dxa"/>
          </w:tcPr>
          <w:p w:rsidR="00275119" w:rsidRDefault="00FB1F5F">
            <w:r>
              <w:t>8</w:t>
            </w:r>
          </w:p>
        </w:tc>
        <w:tc>
          <w:tcPr>
            <w:tcW w:w="720" w:type="dxa"/>
          </w:tcPr>
          <w:p w:rsidR="00275119" w:rsidRDefault="00FB1F5F">
            <w:r>
              <w:t>9</w:t>
            </w:r>
          </w:p>
        </w:tc>
        <w:tc>
          <w:tcPr>
            <w:tcW w:w="720" w:type="dxa"/>
          </w:tcPr>
          <w:p w:rsidR="00275119" w:rsidRDefault="00FB1F5F">
            <w:r>
              <w:t>10</w:t>
            </w:r>
          </w:p>
        </w:tc>
        <w:tc>
          <w:tcPr>
            <w:tcW w:w="720" w:type="dxa"/>
          </w:tcPr>
          <w:p w:rsidR="00275119" w:rsidRDefault="00FB1F5F">
            <w:r>
              <w:t>1</w:t>
            </w:r>
          </w:p>
        </w:tc>
        <w:tc>
          <w:tcPr>
            <w:tcW w:w="720" w:type="dxa"/>
          </w:tcPr>
          <w:p w:rsidR="00275119" w:rsidRDefault="00FB1F5F">
            <w:r>
              <w:t>2</w:t>
            </w:r>
          </w:p>
        </w:tc>
        <w:tc>
          <w:tcPr>
            <w:tcW w:w="720" w:type="dxa"/>
          </w:tcPr>
          <w:p w:rsidR="00275119" w:rsidRDefault="00FB1F5F">
            <w:r>
              <w:t>3</w:t>
            </w:r>
          </w:p>
        </w:tc>
        <w:tc>
          <w:tcPr>
            <w:tcW w:w="720" w:type="dxa"/>
          </w:tcPr>
          <w:p w:rsidR="00275119" w:rsidRDefault="00FB1F5F">
            <w:r>
              <w:t>4</w:t>
            </w:r>
          </w:p>
        </w:tc>
        <w:tc>
          <w:tcPr>
            <w:tcW w:w="720" w:type="dxa"/>
          </w:tcPr>
          <w:p w:rsidR="00275119" w:rsidRDefault="00FB1F5F">
            <w:r>
              <w:t>5</w:t>
            </w:r>
          </w:p>
        </w:tc>
      </w:tr>
      <w:tr w:rsidR="00275119">
        <w:tc>
          <w:tcPr>
            <w:tcW w:w="720" w:type="dxa"/>
          </w:tcPr>
          <w:p w:rsidR="00275119" w:rsidRDefault="00FB1F5F">
            <w:r>
              <w:t>1910</w:t>
            </w:r>
          </w:p>
        </w:tc>
        <w:tc>
          <w:tcPr>
            <w:tcW w:w="720" w:type="dxa"/>
          </w:tcPr>
          <w:p w:rsidR="00275119" w:rsidRDefault="00FB1F5F">
            <w:r>
              <w:t>✔</w:t>
            </w:r>
          </w:p>
        </w:tc>
        <w:tc>
          <w:tcPr>
            <w:tcW w:w="720" w:type="dxa"/>
          </w:tcPr>
          <w:p w:rsidR="00275119" w:rsidRDefault="00FB1F5F">
            <w:r>
              <w:t>7</w:t>
            </w:r>
          </w:p>
        </w:tc>
        <w:tc>
          <w:tcPr>
            <w:tcW w:w="720" w:type="dxa"/>
          </w:tcPr>
          <w:p w:rsidR="00275119" w:rsidRDefault="00FB1F5F">
            <w:r>
              <w:t>8</w:t>
            </w:r>
          </w:p>
        </w:tc>
        <w:tc>
          <w:tcPr>
            <w:tcW w:w="720" w:type="dxa"/>
          </w:tcPr>
          <w:p w:rsidR="00275119" w:rsidRDefault="00FB1F5F">
            <w:r>
              <w:t>9</w:t>
            </w:r>
          </w:p>
        </w:tc>
        <w:tc>
          <w:tcPr>
            <w:tcW w:w="720" w:type="dxa"/>
          </w:tcPr>
          <w:p w:rsidR="00275119" w:rsidRDefault="00FB1F5F">
            <w:r>
              <w:t>10</w:t>
            </w:r>
          </w:p>
        </w:tc>
        <w:tc>
          <w:tcPr>
            <w:tcW w:w="720" w:type="dxa"/>
          </w:tcPr>
          <w:p w:rsidR="00275119" w:rsidRDefault="00FB1F5F">
            <w:r>
              <w:t>1</w:t>
            </w:r>
          </w:p>
        </w:tc>
        <w:tc>
          <w:tcPr>
            <w:tcW w:w="720" w:type="dxa"/>
          </w:tcPr>
          <w:p w:rsidR="00275119" w:rsidRDefault="00FB1F5F">
            <w:r>
              <w:t>2</w:t>
            </w:r>
          </w:p>
        </w:tc>
        <w:tc>
          <w:tcPr>
            <w:tcW w:w="720" w:type="dxa"/>
          </w:tcPr>
          <w:p w:rsidR="00275119" w:rsidRDefault="00FB1F5F">
            <w:r>
              <w:t>3</w:t>
            </w:r>
          </w:p>
        </w:tc>
        <w:tc>
          <w:tcPr>
            <w:tcW w:w="720" w:type="dxa"/>
          </w:tcPr>
          <w:p w:rsidR="00275119" w:rsidRDefault="00FB1F5F">
            <w:r>
              <w:t>4</w:t>
            </w:r>
          </w:p>
        </w:tc>
        <w:tc>
          <w:tcPr>
            <w:tcW w:w="720" w:type="dxa"/>
          </w:tcPr>
          <w:p w:rsidR="00275119" w:rsidRDefault="00FB1F5F">
            <w:r>
              <w:t>5</w:t>
            </w:r>
          </w:p>
        </w:tc>
        <w:tc>
          <w:tcPr>
            <w:tcW w:w="720" w:type="dxa"/>
          </w:tcPr>
          <w:p w:rsidR="00275119" w:rsidRDefault="00FB1F5F">
            <w:r>
              <w:t>6</w:t>
            </w:r>
          </w:p>
        </w:tc>
      </w:tr>
      <w:tr w:rsidR="00275119">
        <w:tc>
          <w:tcPr>
            <w:tcW w:w="720" w:type="dxa"/>
          </w:tcPr>
          <w:p w:rsidR="00275119" w:rsidRDefault="00FB1F5F">
            <w:r>
              <w:t>1954</w:t>
            </w:r>
          </w:p>
        </w:tc>
        <w:tc>
          <w:tcPr>
            <w:tcW w:w="720" w:type="dxa"/>
          </w:tcPr>
          <w:p w:rsidR="00275119" w:rsidRDefault="00FB1F5F">
            <w:r>
              <w:t>✔</w:t>
            </w:r>
          </w:p>
        </w:tc>
        <w:tc>
          <w:tcPr>
            <w:tcW w:w="720" w:type="dxa"/>
          </w:tcPr>
          <w:p w:rsidR="00275119" w:rsidRDefault="00FB1F5F">
            <w:r>
              <w:t>8</w:t>
            </w:r>
          </w:p>
        </w:tc>
        <w:tc>
          <w:tcPr>
            <w:tcW w:w="720" w:type="dxa"/>
          </w:tcPr>
          <w:p w:rsidR="00275119" w:rsidRDefault="00FB1F5F">
            <w:r>
              <w:t>9</w:t>
            </w:r>
          </w:p>
        </w:tc>
        <w:tc>
          <w:tcPr>
            <w:tcW w:w="720" w:type="dxa"/>
          </w:tcPr>
          <w:p w:rsidR="00275119" w:rsidRDefault="00FB1F5F">
            <w:r>
              <w:t>10</w:t>
            </w:r>
          </w:p>
        </w:tc>
        <w:tc>
          <w:tcPr>
            <w:tcW w:w="720" w:type="dxa"/>
          </w:tcPr>
          <w:p w:rsidR="00275119" w:rsidRDefault="00FB1F5F">
            <w:r>
              <w:t>1</w:t>
            </w:r>
          </w:p>
        </w:tc>
        <w:tc>
          <w:tcPr>
            <w:tcW w:w="720" w:type="dxa"/>
          </w:tcPr>
          <w:p w:rsidR="00275119" w:rsidRDefault="00FB1F5F">
            <w:r>
              <w:t>2</w:t>
            </w:r>
          </w:p>
        </w:tc>
        <w:tc>
          <w:tcPr>
            <w:tcW w:w="720" w:type="dxa"/>
          </w:tcPr>
          <w:p w:rsidR="00275119" w:rsidRDefault="00FB1F5F">
            <w:r>
              <w:t>3</w:t>
            </w:r>
          </w:p>
        </w:tc>
        <w:tc>
          <w:tcPr>
            <w:tcW w:w="720" w:type="dxa"/>
          </w:tcPr>
          <w:p w:rsidR="00275119" w:rsidRDefault="00FB1F5F">
            <w:r>
              <w:t>4</w:t>
            </w:r>
          </w:p>
        </w:tc>
        <w:tc>
          <w:tcPr>
            <w:tcW w:w="720" w:type="dxa"/>
          </w:tcPr>
          <w:p w:rsidR="00275119" w:rsidRDefault="00FB1F5F">
            <w:r>
              <w:t>5</w:t>
            </w:r>
          </w:p>
        </w:tc>
        <w:tc>
          <w:tcPr>
            <w:tcW w:w="720" w:type="dxa"/>
          </w:tcPr>
          <w:p w:rsidR="00275119" w:rsidRDefault="00FB1F5F">
            <w:r>
              <w:t>6</w:t>
            </w:r>
          </w:p>
        </w:tc>
        <w:tc>
          <w:tcPr>
            <w:tcW w:w="720" w:type="dxa"/>
          </w:tcPr>
          <w:p w:rsidR="00275119" w:rsidRDefault="00FB1F5F">
            <w:r>
              <w:t>7</w:t>
            </w:r>
          </w:p>
        </w:tc>
      </w:tr>
      <w:tr w:rsidR="00275119">
        <w:tc>
          <w:tcPr>
            <w:tcW w:w="720" w:type="dxa"/>
          </w:tcPr>
          <w:p w:rsidR="00275119" w:rsidRDefault="00FB1F5F">
            <w:r>
              <w:t>1752</w:t>
            </w:r>
          </w:p>
        </w:tc>
        <w:tc>
          <w:tcPr>
            <w:tcW w:w="720" w:type="dxa"/>
          </w:tcPr>
          <w:p w:rsidR="00275119" w:rsidRDefault="00FB1F5F">
            <w:r>
              <w:t>✔</w:t>
            </w:r>
          </w:p>
        </w:tc>
        <w:tc>
          <w:tcPr>
            <w:tcW w:w="720" w:type="dxa"/>
          </w:tcPr>
          <w:p w:rsidR="00275119" w:rsidRDefault="00FB1F5F">
            <w:r>
              <w:t>9</w:t>
            </w:r>
          </w:p>
        </w:tc>
        <w:tc>
          <w:tcPr>
            <w:tcW w:w="720" w:type="dxa"/>
          </w:tcPr>
          <w:p w:rsidR="00275119" w:rsidRDefault="00FB1F5F">
            <w:r>
              <w:t>10</w:t>
            </w:r>
          </w:p>
        </w:tc>
        <w:tc>
          <w:tcPr>
            <w:tcW w:w="720" w:type="dxa"/>
          </w:tcPr>
          <w:p w:rsidR="00275119" w:rsidRDefault="00FB1F5F">
            <w:r>
              <w:t>1</w:t>
            </w:r>
          </w:p>
        </w:tc>
        <w:tc>
          <w:tcPr>
            <w:tcW w:w="720" w:type="dxa"/>
          </w:tcPr>
          <w:p w:rsidR="00275119" w:rsidRDefault="00FB1F5F">
            <w:r>
              <w:t>2</w:t>
            </w:r>
          </w:p>
        </w:tc>
        <w:tc>
          <w:tcPr>
            <w:tcW w:w="720" w:type="dxa"/>
          </w:tcPr>
          <w:p w:rsidR="00275119" w:rsidRDefault="00FB1F5F">
            <w:r>
              <w:t>3</w:t>
            </w:r>
          </w:p>
        </w:tc>
        <w:tc>
          <w:tcPr>
            <w:tcW w:w="720" w:type="dxa"/>
          </w:tcPr>
          <w:p w:rsidR="00275119" w:rsidRDefault="00FB1F5F">
            <w:r>
              <w:t>4</w:t>
            </w:r>
          </w:p>
        </w:tc>
        <w:tc>
          <w:tcPr>
            <w:tcW w:w="720" w:type="dxa"/>
          </w:tcPr>
          <w:p w:rsidR="00275119" w:rsidRDefault="00FB1F5F">
            <w:r>
              <w:t>5</w:t>
            </w:r>
          </w:p>
        </w:tc>
        <w:tc>
          <w:tcPr>
            <w:tcW w:w="720" w:type="dxa"/>
          </w:tcPr>
          <w:p w:rsidR="00275119" w:rsidRDefault="00FB1F5F">
            <w:r>
              <w:t>6</w:t>
            </w:r>
          </w:p>
        </w:tc>
        <w:tc>
          <w:tcPr>
            <w:tcW w:w="720" w:type="dxa"/>
          </w:tcPr>
          <w:p w:rsidR="00275119" w:rsidRDefault="00FB1F5F">
            <w:r>
              <w:t>7</w:t>
            </w:r>
          </w:p>
        </w:tc>
        <w:tc>
          <w:tcPr>
            <w:tcW w:w="720" w:type="dxa"/>
          </w:tcPr>
          <w:p w:rsidR="00275119" w:rsidRDefault="00FB1F5F">
            <w:r>
              <w:t>8</w:t>
            </w:r>
          </w:p>
        </w:tc>
      </w:tr>
      <w:tr w:rsidR="00275119">
        <w:tc>
          <w:tcPr>
            <w:tcW w:w="720" w:type="dxa"/>
          </w:tcPr>
          <w:p w:rsidR="00275119" w:rsidRDefault="00FB1F5F">
            <w:r>
              <w:t>1941</w:t>
            </w:r>
          </w:p>
        </w:tc>
        <w:tc>
          <w:tcPr>
            <w:tcW w:w="720" w:type="dxa"/>
          </w:tcPr>
          <w:p w:rsidR="00275119" w:rsidRDefault="00FB1F5F">
            <w:r>
              <w:t>✔</w:t>
            </w:r>
          </w:p>
        </w:tc>
        <w:tc>
          <w:tcPr>
            <w:tcW w:w="720" w:type="dxa"/>
          </w:tcPr>
          <w:p w:rsidR="00275119" w:rsidRDefault="00FB1F5F">
            <w:r>
              <w:t>10</w:t>
            </w:r>
          </w:p>
        </w:tc>
        <w:tc>
          <w:tcPr>
            <w:tcW w:w="720" w:type="dxa"/>
          </w:tcPr>
          <w:p w:rsidR="00275119" w:rsidRDefault="00FB1F5F">
            <w:r>
              <w:t>1</w:t>
            </w:r>
          </w:p>
        </w:tc>
        <w:tc>
          <w:tcPr>
            <w:tcW w:w="720" w:type="dxa"/>
          </w:tcPr>
          <w:p w:rsidR="00275119" w:rsidRDefault="00FB1F5F">
            <w:r>
              <w:t>2</w:t>
            </w:r>
          </w:p>
        </w:tc>
        <w:tc>
          <w:tcPr>
            <w:tcW w:w="720" w:type="dxa"/>
          </w:tcPr>
          <w:p w:rsidR="00275119" w:rsidRDefault="00FB1F5F">
            <w:r>
              <w:t>3</w:t>
            </w:r>
          </w:p>
        </w:tc>
        <w:tc>
          <w:tcPr>
            <w:tcW w:w="720" w:type="dxa"/>
          </w:tcPr>
          <w:p w:rsidR="00275119" w:rsidRDefault="00FB1F5F">
            <w:r>
              <w:t>4</w:t>
            </w:r>
          </w:p>
        </w:tc>
        <w:tc>
          <w:tcPr>
            <w:tcW w:w="720" w:type="dxa"/>
          </w:tcPr>
          <w:p w:rsidR="00275119" w:rsidRDefault="00FB1F5F">
            <w:r>
              <w:t>5</w:t>
            </w:r>
          </w:p>
        </w:tc>
        <w:tc>
          <w:tcPr>
            <w:tcW w:w="720" w:type="dxa"/>
          </w:tcPr>
          <w:p w:rsidR="00275119" w:rsidRDefault="00FB1F5F">
            <w:r>
              <w:t>6</w:t>
            </w:r>
          </w:p>
        </w:tc>
        <w:tc>
          <w:tcPr>
            <w:tcW w:w="720" w:type="dxa"/>
          </w:tcPr>
          <w:p w:rsidR="00275119" w:rsidRDefault="00FB1F5F">
            <w:r>
              <w:t>7</w:t>
            </w:r>
          </w:p>
        </w:tc>
        <w:tc>
          <w:tcPr>
            <w:tcW w:w="720" w:type="dxa"/>
          </w:tcPr>
          <w:p w:rsidR="00275119" w:rsidRDefault="00FB1F5F">
            <w:r>
              <w:t>8</w:t>
            </w:r>
          </w:p>
        </w:tc>
        <w:tc>
          <w:tcPr>
            <w:tcW w:w="720" w:type="dxa"/>
          </w:tcPr>
          <w:p w:rsidR="00275119" w:rsidRDefault="00FB1F5F">
            <w:r>
              <w:t>9</w:t>
            </w:r>
          </w:p>
        </w:tc>
      </w:tr>
    </w:tbl>
    <w:p w:rsidR="00FB1F5F" w:rsidRDefault="00FB1F5F"/>
    <w:sectPr w:rsidR="00FB1F5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75119"/>
    <w:rsid w:val="0029639D"/>
    <w:rsid w:val="00326F90"/>
    <w:rsid w:val="00AA1D8D"/>
    <w:rsid w:val="00B47730"/>
    <w:rsid w:val="00CB0664"/>
    <w:rsid w:val="00E632CE"/>
    <w:rsid w:val="00FB1F5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01C557"/>
  <w14:defaultImageDpi w14:val="300"/>
  <w15:docId w15:val="{5637CF90-F06C-4DA5-8858-424A54A0D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1F846-23B2-482D-BD08-7D98EFB8C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Melissa  Wilkinson</cp:lastModifiedBy>
  <cp:revision>2</cp:revision>
  <dcterms:created xsi:type="dcterms:W3CDTF">2013-12-23T23:15:00Z</dcterms:created>
  <dcterms:modified xsi:type="dcterms:W3CDTF">2026-03-19T23:19:00Z</dcterms:modified>
  <cp:category/>
</cp:coreProperties>
</file>