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9360"/>
      </w:tblGrid>
      <w:tr w:rsidR="00CB0809" w14:paraId="33D8CFBA" w14:textId="77777777" w:rsidTr="004B5913">
        <w:trPr>
          <w:trHeight w:val="1077"/>
        </w:trPr>
        <w:tc>
          <w:tcPr>
            <w:tcW w:w="9360" w:type="dxa"/>
          </w:tcPr>
          <w:p w14:paraId="0851593B" w14:textId="3582A9E9" w:rsidR="00CB0809" w:rsidRDefault="007F346C" w:rsidP="004B591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BD30AD" wp14:editId="7E0F38D6">
                  <wp:extent cx="1152525" cy="1154618"/>
                  <wp:effectExtent l="0" t="0" r="0" b="762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176" cy="1160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49B47" w14:textId="77777777" w:rsidR="004B5913" w:rsidRPr="004B5913" w:rsidRDefault="004B5913" w:rsidP="004B5913">
      <w:pPr>
        <w:spacing w:after="100" w:afterAutospacing="1" w:line="240" w:lineRule="auto"/>
        <w:jc w:val="center"/>
        <w:rPr>
          <w:b/>
          <w:sz w:val="32"/>
          <w:szCs w:val="32"/>
        </w:rPr>
      </w:pPr>
      <w:r w:rsidRPr="004B5913">
        <w:rPr>
          <w:b/>
          <w:sz w:val="32"/>
          <w:szCs w:val="32"/>
        </w:rPr>
        <w:t>Lighthouse Small Business Solutions</w:t>
      </w:r>
    </w:p>
    <w:p w14:paraId="5B85DB3E" w14:textId="77777777" w:rsidR="004B5913" w:rsidRPr="004B5913" w:rsidRDefault="004B5913" w:rsidP="004B5913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4B5913">
        <w:rPr>
          <w:b/>
          <w:sz w:val="24"/>
          <w:szCs w:val="24"/>
        </w:rPr>
        <w:t>Consultation Questionnaire</w:t>
      </w:r>
    </w:p>
    <w:p w14:paraId="3938BB4E" w14:textId="77777777" w:rsidR="004B5913" w:rsidRPr="004B5913" w:rsidRDefault="004B5913" w:rsidP="004B5913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4B5913">
        <w:rPr>
          <w:b/>
          <w:sz w:val="24"/>
          <w:szCs w:val="24"/>
        </w:rPr>
        <w:t>Company Name: _______________________</w:t>
      </w:r>
    </w:p>
    <w:p w14:paraId="6C4FE24D" w14:textId="77777777" w:rsidR="004B5913" w:rsidRPr="00C208B0" w:rsidRDefault="004B5913" w:rsidP="004B5913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General Questions</w:t>
      </w:r>
    </w:p>
    <w:p w14:paraId="4FA999E9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When was your company founded? ________________________</w:t>
      </w:r>
    </w:p>
    <w:p w14:paraId="388255E3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Can you give me some history or background on the company? ______________ _________________________________________________________________ _________________________________________________________________</w:t>
      </w:r>
    </w:p>
    <w:p w14:paraId="7B25C1EC" w14:textId="433725A2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 xml:space="preserve">What type of company are you (sole proprietor, incorporated, partnership, LLC)? _________________________________________________________________ </w:t>
      </w:r>
    </w:p>
    <w:p w14:paraId="728D807B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 xml:space="preserve">Are you incorporated in </w:t>
      </w:r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  <w:r>
        <w:t>? ________________________________ _________________________________________________________________</w:t>
      </w:r>
    </w:p>
    <w:p w14:paraId="3986D15D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Why or why not are you incorporated? __________________________________ _________________________________________________________________</w:t>
      </w:r>
    </w:p>
    <w:p w14:paraId="041ABF2C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Who are the officers/partners? _________________________________________ _________________________________________________________________</w:t>
      </w:r>
    </w:p>
    <w:p w14:paraId="11249B0F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How often do your directors meet (are you keeping track of your annual minutes)? _________________________________________________________</w:t>
      </w:r>
    </w:p>
    <w:p w14:paraId="445D3809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Do you have any affiliate or subsidiary companies? ________________________ _________________________________________________________________</w:t>
      </w:r>
    </w:p>
    <w:p w14:paraId="473B83D7" w14:textId="77777777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>Are you computerized? _______ Why or Why not? ________________________ __________________________________________________________________</w:t>
      </w:r>
    </w:p>
    <w:p w14:paraId="513DAF63" w14:textId="2360624C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lastRenderedPageBreak/>
        <w:t>Do you plan on being computerized in the future? _________________________ __________________________________________________________________</w:t>
      </w:r>
    </w:p>
    <w:p w14:paraId="467E5277" w14:textId="55009666" w:rsidR="004B5913" w:rsidRDefault="004B5913" w:rsidP="004B5913">
      <w:pPr>
        <w:numPr>
          <w:ilvl w:val="0"/>
          <w:numId w:val="11"/>
        </w:numPr>
        <w:spacing w:after="0" w:line="360" w:lineRule="auto"/>
      </w:pPr>
      <w:r>
        <w:t xml:space="preserve">What are your </w:t>
      </w:r>
      <w:proofErr w:type="gramStart"/>
      <w:r>
        <w:t>future plans</w:t>
      </w:r>
      <w:proofErr w:type="gramEnd"/>
      <w:r>
        <w:t xml:space="preserve"> for your business? ____________________________ __________________________________________________________________ __________________________________________________________________</w:t>
      </w:r>
    </w:p>
    <w:p w14:paraId="772E6F7A" w14:textId="3C698F60" w:rsidR="004B5913" w:rsidRDefault="004B5913" w:rsidP="004B591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Business Management</w:t>
      </w:r>
    </w:p>
    <w:p w14:paraId="4B7789C4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Who serves as General Manager? ______________________________________</w:t>
      </w:r>
    </w:p>
    <w:p w14:paraId="43ECF427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Who is involved in making business decisions? ___________________________ __________________________________________________________________</w:t>
      </w:r>
    </w:p>
    <w:p w14:paraId="397BCDC9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 xml:space="preserve">How many employees do you currently have? ___________________________ </w:t>
      </w:r>
    </w:p>
    <w:p w14:paraId="5327591F" w14:textId="77777777" w:rsidR="004B5913" w:rsidRDefault="004B5913" w:rsidP="00031324">
      <w:pPr>
        <w:spacing w:after="0" w:line="360" w:lineRule="auto"/>
        <w:ind w:left="720"/>
      </w:pPr>
      <w:r>
        <w:t xml:space="preserve">Executive: _______________________________________________________ </w:t>
      </w:r>
    </w:p>
    <w:p w14:paraId="34DC4C70" w14:textId="77777777" w:rsidR="004B5913" w:rsidRDefault="004B5913" w:rsidP="00031324">
      <w:pPr>
        <w:spacing w:after="0" w:line="360" w:lineRule="auto"/>
        <w:ind w:left="720"/>
      </w:pPr>
      <w:r>
        <w:t>Office: __________________________________________________________</w:t>
      </w:r>
    </w:p>
    <w:p w14:paraId="745F4EBC" w14:textId="60E0447A" w:rsidR="004B5913" w:rsidRDefault="004B5913" w:rsidP="00031324">
      <w:pPr>
        <w:spacing w:after="0" w:line="360" w:lineRule="auto"/>
        <w:ind w:left="720"/>
      </w:pPr>
      <w:r>
        <w:t>Sales: ___________________________________________________________ Plant/warehouse: __________________________________________________</w:t>
      </w:r>
    </w:p>
    <w:p w14:paraId="075C88F2" w14:textId="38D4B784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What information do you provide them to help them do their jobs (i.e. handbooks, manuals, descriptions, etc.)? _______________________________________ ________________________________________________________________</w:t>
      </w:r>
    </w:p>
    <w:p w14:paraId="03FE6F21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do you measure their productivity? _______________________________ ________________________________________________________________</w:t>
      </w:r>
    </w:p>
    <w:p w14:paraId="52F9F5D7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Do you have incentive programs? ________ How or Why not? ______________ ________________________________________________________________</w:t>
      </w:r>
    </w:p>
    <w:p w14:paraId="5A59236D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Who are your key people and are you happy with their performance? _________ ________________________________________________________________ ________________________________________________________________</w:t>
      </w:r>
    </w:p>
    <w:p w14:paraId="28B10323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often do you hold meetings with your key people? ___________________ ________________________________________________________________</w:t>
      </w:r>
    </w:p>
    <w:p w14:paraId="29D216D4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What is your employee turnover rate? _________________________________ ________________________________________________________________</w:t>
      </w:r>
    </w:p>
    <w:p w14:paraId="7BC296EF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lastRenderedPageBreak/>
        <w:t>What does the average employee cost for you to replace? __________________ ________________________________________________________________</w:t>
      </w:r>
    </w:p>
    <w:p w14:paraId="73253972" w14:textId="33217CEF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do you compensate your salespeople? _____________________________ ________________________________________________________________</w:t>
      </w:r>
    </w:p>
    <w:p w14:paraId="7619B688" w14:textId="040E52D0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often do you review your product mix to be sure you are carrying the optimal combination of products? ___________________________________________ ________________________________________________________________</w:t>
      </w:r>
    </w:p>
    <w:p w14:paraId="537C83CE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often do you review your pricing? ________________________________</w:t>
      </w:r>
    </w:p>
    <w:p w14:paraId="6AD94E2D" w14:textId="77777777" w:rsidR="004B5913" w:rsidRDefault="004B5913" w:rsidP="004B5913">
      <w:pPr>
        <w:numPr>
          <w:ilvl w:val="0"/>
          <w:numId w:val="12"/>
        </w:numPr>
        <w:spacing w:after="0" w:line="360" w:lineRule="auto"/>
      </w:pPr>
      <w:r>
        <w:t>How long does it take you to compile an updated price list? ________________ ________________________________________________________________</w:t>
      </w:r>
    </w:p>
    <w:p w14:paraId="622C979F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</w:p>
    <w:p w14:paraId="2D98F41C" w14:textId="63C19410" w:rsidR="004B5913" w:rsidRDefault="004B5913" w:rsidP="004B591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Analysis</w:t>
      </w:r>
    </w:p>
    <w:p w14:paraId="5FD98F0A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is your current annual revenue? __________________________________</w:t>
      </w:r>
    </w:p>
    <w:p w14:paraId="38516DAA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should it be? _________________________________________________</w:t>
      </w:r>
    </w:p>
    <w:p w14:paraId="26E8F657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volume is required to break even? ________________________________</w:t>
      </w:r>
    </w:p>
    <w:p w14:paraId="523F2A71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is your current working capital? __________________________________</w:t>
      </w:r>
    </w:p>
    <w:p w14:paraId="5C4C0BCA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is your current gross profit? _____________________________________</w:t>
      </w:r>
    </w:p>
    <w:p w14:paraId="6C6D1CF2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is your current net profit? _______________________________________</w:t>
      </w:r>
    </w:p>
    <w:p w14:paraId="30FC6494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What should it be? ____________________ (if greater than above). What kept you from achieving that? ________________________________________________ _________________________________________________________________</w:t>
      </w:r>
    </w:p>
    <w:p w14:paraId="5DAB548F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How frequently do you monitor your actual costs of production? _____________ _________________________________________________________________</w:t>
      </w:r>
    </w:p>
    <w:p w14:paraId="10D7E724" w14:textId="77777777" w:rsidR="004B5913" w:rsidRDefault="004B5913" w:rsidP="004B5913">
      <w:pPr>
        <w:numPr>
          <w:ilvl w:val="0"/>
          <w:numId w:val="13"/>
        </w:numPr>
        <w:spacing w:after="0" w:line="360" w:lineRule="auto"/>
      </w:pPr>
      <w:r>
        <w:t>How accurate is this reporting? ________________________________________</w:t>
      </w:r>
    </w:p>
    <w:p w14:paraId="6EBDE0D6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</w:p>
    <w:p w14:paraId="67B15A87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</w:p>
    <w:p w14:paraId="45CB06DA" w14:textId="05675194" w:rsidR="004B5913" w:rsidRDefault="004B5913" w:rsidP="004B591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Bookkeeping/QuickBooks</w:t>
      </w:r>
    </w:p>
    <w:p w14:paraId="7491FF3A" w14:textId="77777777" w:rsidR="00031324" w:rsidRDefault="004B5913" w:rsidP="004B5913">
      <w:pPr>
        <w:numPr>
          <w:ilvl w:val="0"/>
          <w:numId w:val="14"/>
        </w:numPr>
        <w:spacing w:after="0" w:line="360" w:lineRule="auto"/>
      </w:pPr>
      <w:r>
        <w:t>How do you determine your actual job costs? ____________________________ _________________________________________________________________</w:t>
      </w:r>
    </w:p>
    <w:p w14:paraId="36E72402" w14:textId="5C5D34CB" w:rsidR="00031324" w:rsidRDefault="004B5913" w:rsidP="00031324">
      <w:pPr>
        <w:spacing w:after="0" w:line="360" w:lineRule="auto"/>
        <w:ind w:left="720"/>
      </w:pPr>
      <w:r>
        <w:t xml:space="preserve">Labor? ___________________________________________________________ </w:t>
      </w:r>
    </w:p>
    <w:p w14:paraId="18D2AA92" w14:textId="1FF93807" w:rsidR="004B5913" w:rsidRDefault="004B5913" w:rsidP="00031324">
      <w:pPr>
        <w:spacing w:after="0" w:line="360" w:lineRule="auto"/>
        <w:ind w:left="720"/>
      </w:pPr>
      <w:r>
        <w:t xml:space="preserve">Material? _________________________________________________________ Burden/overhead? __________________________________________________ </w:t>
      </w:r>
    </w:p>
    <w:p w14:paraId="64E6608E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do you estimate the cost of waste, scrap, unplanned overtime and idle time? _________________________________________________________________ _________________________________________________________________</w:t>
      </w:r>
    </w:p>
    <w:p w14:paraId="7513064B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 xml:space="preserve">How do you project the cash requirements of the business? __________________ _________________________________________________________________ _________________________________________________________________ </w:t>
      </w:r>
    </w:p>
    <w:p w14:paraId="75E55BDC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is the current amount of inventory? ________________________________</w:t>
      </w:r>
    </w:p>
    <w:p w14:paraId="7B02076C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many different products do you have in your inventory? ________________ _________________________________________________________________</w:t>
      </w:r>
    </w:p>
    <w:p w14:paraId="17E3A7DB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much of your inventory is obsolete? ________________________________</w:t>
      </w:r>
    </w:p>
    <w:p w14:paraId="13AB4C83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often do you take physical inventory and how long does that take? _______ _________________________________________________________________</w:t>
      </w:r>
    </w:p>
    <w:p w14:paraId="2DA2E9CD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Do you ever experience work stoppages or late delivery schedules due to inventory shortages? ________________________________________________</w:t>
      </w:r>
    </w:p>
    <w:p w14:paraId="5DF01764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often do you receive a “Stock Status Report” or a “Reorder Advice Report”? _________________________________________________________________</w:t>
      </w:r>
    </w:p>
    <w:p w14:paraId="5EBE40D3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many individual sales orders do you process each month? ______________ _________________________________________________________________</w:t>
      </w:r>
    </w:p>
    <w:p w14:paraId="43C9D544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Out of your invoices what percentage has billing errors? __________________________</w:t>
      </w:r>
    </w:p>
    <w:p w14:paraId="310759C9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many active accounts do you have on your books? ____________________</w:t>
      </w:r>
    </w:p>
    <w:p w14:paraId="020C43D3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lastRenderedPageBreak/>
        <w:t xml:space="preserve">What is the current </w:t>
      </w:r>
      <w:proofErr w:type="gramStart"/>
      <w:r>
        <w:t>amount</w:t>
      </w:r>
      <w:proofErr w:type="gramEnd"/>
      <w:r>
        <w:t xml:space="preserve"> of receivables? _______________________________</w:t>
      </w:r>
    </w:p>
    <w:p w14:paraId="2B9293ED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are your terms? ________________________________________________</w:t>
      </w:r>
    </w:p>
    <w:p w14:paraId="3141AD43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is the average age of receivables? _________________________________</w:t>
      </w:r>
    </w:p>
    <w:p w14:paraId="3FA0BCBB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 xml:space="preserve">What is your current </w:t>
      </w:r>
      <w:proofErr w:type="gramStart"/>
      <w:r>
        <w:t>amount</w:t>
      </w:r>
      <w:proofErr w:type="gramEnd"/>
      <w:r>
        <w:t xml:space="preserve"> of payables? _______________________________</w:t>
      </w:r>
    </w:p>
    <w:p w14:paraId="14752029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How often do you receive operating statements? __________________________ _________________________________________________________________</w:t>
      </w:r>
    </w:p>
    <w:p w14:paraId="6C5F90A5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is the first thing you look at when you get your statements? ____________ _________________________________________________________________</w:t>
      </w:r>
    </w:p>
    <w:p w14:paraId="293CFC49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reports that you get do you consider the most important? _______________ _________________________________________________________________</w:t>
      </w:r>
    </w:p>
    <w:p w14:paraId="23A73731" w14:textId="13653A5F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information do you want but do not get? _____________________________ __________________________________________________________________</w:t>
      </w:r>
    </w:p>
    <w:p w14:paraId="60FD0EE4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Why don’t you get the information you need? ____________________________</w:t>
      </w:r>
      <w:r>
        <w:br/>
        <w:t>_________________________________________________________________</w:t>
      </w:r>
    </w:p>
    <w:p w14:paraId="6E50F12B" w14:textId="77777777" w:rsidR="00031324" w:rsidRDefault="004B5913" w:rsidP="004B5913">
      <w:pPr>
        <w:numPr>
          <w:ilvl w:val="0"/>
          <w:numId w:val="14"/>
        </w:numPr>
        <w:spacing w:after="0" w:line="360" w:lineRule="auto"/>
      </w:pPr>
      <w:r>
        <w:t xml:space="preserve">Are you able to determine profit contribution </w:t>
      </w:r>
      <w:proofErr w:type="gramStart"/>
      <w:r>
        <w:t>by:</w:t>
      </w:r>
      <w:proofErr w:type="gramEnd"/>
      <w:r>
        <w:t xml:space="preserve">                                                  </w:t>
      </w:r>
    </w:p>
    <w:p w14:paraId="7DBFACF9" w14:textId="5DE09395" w:rsidR="00031324" w:rsidRDefault="00031324" w:rsidP="00031324">
      <w:pPr>
        <w:spacing w:after="0" w:line="360" w:lineRule="auto"/>
        <w:ind w:left="720"/>
      </w:pPr>
      <w:r>
        <w:t xml:space="preserve"> </w:t>
      </w:r>
      <w:r w:rsidR="004B5913">
        <w:t xml:space="preserve">Salesperson? _______________________________________________________ </w:t>
      </w:r>
    </w:p>
    <w:p w14:paraId="02EA420C" w14:textId="0A64F390" w:rsidR="00031324" w:rsidRDefault="00031324" w:rsidP="00031324">
      <w:pPr>
        <w:spacing w:after="0" w:line="360" w:lineRule="auto"/>
        <w:ind w:left="720"/>
      </w:pPr>
      <w:r>
        <w:t xml:space="preserve">  </w:t>
      </w:r>
      <w:r w:rsidR="004B5913">
        <w:t xml:space="preserve">Territory? _________________________________________________________ </w:t>
      </w:r>
    </w:p>
    <w:p w14:paraId="13235F33" w14:textId="002FC830" w:rsidR="00031324" w:rsidRDefault="00031324" w:rsidP="00031324">
      <w:pPr>
        <w:spacing w:after="0" w:line="360" w:lineRule="auto"/>
        <w:ind w:left="360"/>
      </w:pPr>
      <w:r>
        <w:t xml:space="preserve">          </w:t>
      </w:r>
      <w:r w:rsidR="004B5913">
        <w:t>Product? _________________________________________________________</w:t>
      </w:r>
    </w:p>
    <w:p w14:paraId="67313497" w14:textId="0B8AA4C8" w:rsidR="004B5913" w:rsidRDefault="00031324" w:rsidP="00031324">
      <w:pPr>
        <w:spacing w:after="0" w:line="360" w:lineRule="auto"/>
        <w:ind w:left="720"/>
      </w:pPr>
      <w:r>
        <w:t xml:space="preserve"> </w:t>
      </w:r>
      <w:r w:rsidR="004B5913">
        <w:t xml:space="preserve"> Product Line? ______________________________________________________</w:t>
      </w:r>
    </w:p>
    <w:p w14:paraId="65BB770B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information do your salespeople get regarding their performance? ________ __________________________________________________________________</w:t>
      </w:r>
    </w:p>
    <w:p w14:paraId="63D2DA4E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>What performance evaluation information do you get? _____________________ __________________________________________________________________</w:t>
      </w:r>
    </w:p>
    <w:p w14:paraId="2B0DBF19" w14:textId="77777777" w:rsidR="004B5913" w:rsidRDefault="004B5913" w:rsidP="004B5913">
      <w:pPr>
        <w:numPr>
          <w:ilvl w:val="0"/>
          <w:numId w:val="14"/>
        </w:numPr>
        <w:spacing w:after="0" w:line="360" w:lineRule="auto"/>
      </w:pPr>
      <w:r>
        <w:t xml:space="preserve">Are you satisfied that </w:t>
      </w:r>
      <w:proofErr w:type="gramStart"/>
      <w:r>
        <w:t>you’re</w:t>
      </w:r>
      <w:proofErr w:type="gramEnd"/>
      <w:r>
        <w:t xml:space="preserve"> getting the best possible return on your investment in sales talent? _______________________________________________________</w:t>
      </w:r>
    </w:p>
    <w:p w14:paraId="4968F6FA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</w:p>
    <w:p w14:paraId="5AD7A6F1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</w:p>
    <w:p w14:paraId="1E2C4864" w14:textId="77777777" w:rsidR="004B5913" w:rsidRDefault="004B5913" w:rsidP="004B591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Marketing</w:t>
      </w:r>
    </w:p>
    <w:p w14:paraId="23E1D9D4" w14:textId="77777777" w:rsidR="004B5913" w:rsidRDefault="004B5913" w:rsidP="004B5913">
      <w:pPr>
        <w:numPr>
          <w:ilvl w:val="0"/>
          <w:numId w:val="15"/>
        </w:numPr>
        <w:spacing w:after="0" w:line="360" w:lineRule="auto"/>
      </w:pPr>
      <w:r>
        <w:t>Are you satisfied with your return on investment when it comes to advertising and promotion? ________________________________________________________</w:t>
      </w:r>
    </w:p>
    <w:p w14:paraId="2A6E6805" w14:textId="77777777" w:rsidR="004B5913" w:rsidRPr="00B83DBC" w:rsidRDefault="004B5913" w:rsidP="004B5913">
      <w:pPr>
        <w:numPr>
          <w:ilvl w:val="0"/>
          <w:numId w:val="15"/>
        </w:numPr>
        <w:spacing w:after="0" w:line="360" w:lineRule="auto"/>
      </w:pPr>
      <w:r>
        <w:t>Are you doing an effective job in reaching your entire customer base? _________ __________________________________________________________________</w:t>
      </w:r>
    </w:p>
    <w:p w14:paraId="68993EA9" w14:textId="24B6CD3E" w:rsidR="004B5913" w:rsidRDefault="004B5913" w:rsidP="004B5913">
      <w:pPr>
        <w:spacing w:line="360" w:lineRule="auto"/>
      </w:pPr>
    </w:p>
    <w:p w14:paraId="13EC773A" w14:textId="6A6C4C66" w:rsidR="00031324" w:rsidRPr="00031324" w:rsidRDefault="00031324" w:rsidP="004B5913">
      <w:pPr>
        <w:spacing w:line="360" w:lineRule="auto"/>
        <w:rPr>
          <w:b/>
          <w:bCs/>
          <w:sz w:val="32"/>
          <w:szCs w:val="32"/>
        </w:rPr>
      </w:pPr>
      <w:r w:rsidRPr="00031324">
        <w:rPr>
          <w:b/>
          <w:bCs/>
          <w:sz w:val="32"/>
          <w:szCs w:val="32"/>
        </w:rPr>
        <w:t>Personal Information:</w:t>
      </w:r>
    </w:p>
    <w:p w14:paraId="5076016F" w14:textId="5AB81245" w:rsidR="009468D3" w:rsidRDefault="006C65D2" w:rsidP="00254E0D">
      <w:pPr>
        <w:pStyle w:val="Signature"/>
      </w:pPr>
      <w:sdt>
        <w:sdtPr>
          <w:id w:val="779307343"/>
          <w:placeholder>
            <w:docPart w:val="1777B6B05CBA44428F8CE64CF6AD54C0"/>
          </w:placeholder>
          <w:temporary/>
          <w:showingPlcHdr/>
          <w15:appearance w15:val="hidden"/>
        </w:sdtPr>
        <w:sdtEndPr/>
        <w:sdtContent>
          <w:r w:rsidR="00254E0D" w:rsidRPr="00254E0D">
            <w:rPr>
              <w:rStyle w:val="PlaceholderText"/>
              <w:color w:val="auto"/>
            </w:rPr>
            <w:t>Email</w:t>
          </w:r>
        </w:sdtContent>
      </w:sdt>
      <w:r w:rsidR="00031324">
        <w:t>: __________________________________</w:t>
      </w:r>
    </w:p>
    <w:p w14:paraId="61F9343B" w14:textId="12A51D4D" w:rsidR="00031324" w:rsidRDefault="00031324" w:rsidP="00031324">
      <w:r>
        <w:t>Phone Number:</w:t>
      </w:r>
    </w:p>
    <w:p w14:paraId="0884FC95" w14:textId="191BFE58" w:rsidR="00031324" w:rsidRDefault="00031324" w:rsidP="00031324">
      <w:r>
        <w:t xml:space="preserve"> (Cell)_________________________</w:t>
      </w:r>
    </w:p>
    <w:p w14:paraId="62A1C6AB" w14:textId="649AB4E9" w:rsidR="00031324" w:rsidRDefault="00031324" w:rsidP="00031324">
      <w:r>
        <w:t xml:space="preserve"> (Business)_______________________</w:t>
      </w:r>
    </w:p>
    <w:p w14:paraId="2A2699DD" w14:textId="77777777" w:rsidR="00031324" w:rsidRPr="00031324" w:rsidRDefault="00031324" w:rsidP="00031324"/>
    <w:sectPr w:rsidR="00031324" w:rsidRPr="00031324" w:rsidSect="00192F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FBBA" w14:textId="77777777" w:rsidR="006C65D2" w:rsidRDefault="006C65D2">
      <w:pPr>
        <w:spacing w:after="0" w:line="240" w:lineRule="auto"/>
      </w:pPr>
      <w:r>
        <w:separator/>
      </w:r>
    </w:p>
    <w:p w14:paraId="28E0F8E5" w14:textId="77777777" w:rsidR="006C65D2" w:rsidRDefault="006C65D2"/>
  </w:endnote>
  <w:endnote w:type="continuationSeparator" w:id="0">
    <w:p w14:paraId="31DD6C22" w14:textId="77777777" w:rsidR="006C65D2" w:rsidRDefault="006C65D2">
      <w:pPr>
        <w:spacing w:after="0" w:line="240" w:lineRule="auto"/>
      </w:pPr>
      <w:r>
        <w:continuationSeparator/>
      </w:r>
    </w:p>
    <w:p w14:paraId="168A2427" w14:textId="77777777" w:rsidR="006C65D2" w:rsidRDefault="006C6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D769" w14:textId="77777777" w:rsidR="00D13306" w:rsidRDefault="00D13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10EFD" w14:textId="77777777" w:rsidR="00D13306" w:rsidRDefault="00D13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9272C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66B3" w14:textId="77777777" w:rsidR="006C65D2" w:rsidRDefault="006C65D2">
      <w:pPr>
        <w:spacing w:after="0" w:line="240" w:lineRule="auto"/>
      </w:pPr>
      <w:r>
        <w:separator/>
      </w:r>
    </w:p>
    <w:p w14:paraId="3371CDD3" w14:textId="77777777" w:rsidR="006C65D2" w:rsidRDefault="006C65D2"/>
  </w:footnote>
  <w:footnote w:type="continuationSeparator" w:id="0">
    <w:p w14:paraId="6E4ED184" w14:textId="77777777" w:rsidR="006C65D2" w:rsidRDefault="006C65D2">
      <w:pPr>
        <w:spacing w:after="0" w:line="240" w:lineRule="auto"/>
      </w:pPr>
      <w:r>
        <w:continuationSeparator/>
      </w:r>
    </w:p>
    <w:p w14:paraId="60C8953C" w14:textId="77777777" w:rsidR="006C65D2" w:rsidRDefault="006C6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4BCD" w14:textId="77777777" w:rsidR="00D13306" w:rsidRDefault="00D13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E960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C3D1F63" wp14:editId="4FEA25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E60D07D" id="Group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58b6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75b5e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red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58b6c0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red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7a8c8e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683c6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2c8ed5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33B5B129" w14:textId="77777777" w:rsidR="001B4EEF" w:rsidRDefault="001B4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75F2F" w14:textId="77777777" w:rsidR="00D13306" w:rsidRDefault="00D13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148DB"/>
    <w:multiLevelType w:val="hybridMultilevel"/>
    <w:tmpl w:val="C4569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63401"/>
    <w:multiLevelType w:val="hybridMultilevel"/>
    <w:tmpl w:val="FBE62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34EAD"/>
    <w:multiLevelType w:val="hybridMultilevel"/>
    <w:tmpl w:val="05A25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202DE6"/>
    <w:multiLevelType w:val="hybridMultilevel"/>
    <w:tmpl w:val="5D7A7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B68A6"/>
    <w:multiLevelType w:val="hybridMultilevel"/>
    <w:tmpl w:val="AAAE5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13"/>
    <w:rsid w:val="000115CE"/>
    <w:rsid w:val="00031324"/>
    <w:rsid w:val="00064C71"/>
    <w:rsid w:val="000828F4"/>
    <w:rsid w:val="000947D1"/>
    <w:rsid w:val="000F51EC"/>
    <w:rsid w:val="000F7122"/>
    <w:rsid w:val="00192FE5"/>
    <w:rsid w:val="001B4EEF"/>
    <w:rsid w:val="001B689C"/>
    <w:rsid w:val="00200635"/>
    <w:rsid w:val="002357D2"/>
    <w:rsid w:val="00254E0D"/>
    <w:rsid w:val="0038000D"/>
    <w:rsid w:val="00385ACF"/>
    <w:rsid w:val="00477474"/>
    <w:rsid w:val="00480B7F"/>
    <w:rsid w:val="004A1893"/>
    <w:rsid w:val="004B5913"/>
    <w:rsid w:val="004C4A44"/>
    <w:rsid w:val="005125BB"/>
    <w:rsid w:val="005264AB"/>
    <w:rsid w:val="00537F9C"/>
    <w:rsid w:val="00572222"/>
    <w:rsid w:val="005D3DA6"/>
    <w:rsid w:val="006C65D2"/>
    <w:rsid w:val="00744EA9"/>
    <w:rsid w:val="00752FC4"/>
    <w:rsid w:val="00757E9C"/>
    <w:rsid w:val="007B4C91"/>
    <w:rsid w:val="007D70F7"/>
    <w:rsid w:val="007F346C"/>
    <w:rsid w:val="00830C5F"/>
    <w:rsid w:val="00834A33"/>
    <w:rsid w:val="00896EE1"/>
    <w:rsid w:val="008C1482"/>
    <w:rsid w:val="008D0AA7"/>
    <w:rsid w:val="00912A0A"/>
    <w:rsid w:val="009468D3"/>
    <w:rsid w:val="00A17117"/>
    <w:rsid w:val="00A763AE"/>
    <w:rsid w:val="00B63133"/>
    <w:rsid w:val="00BC0F0A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E37173"/>
    <w:rsid w:val="00E55670"/>
    <w:rsid w:val="00EB64EC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E273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92733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5F65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466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69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069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46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546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65F65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265F65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C8ED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265F65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2C8ED5" w:themeColor="accent1" w:frame="1"/>
        <w:left w:val="single" w:sz="2" w:space="10" w:color="2C8ED5" w:themeColor="accent1" w:frame="1"/>
        <w:bottom w:val="single" w:sz="2" w:space="10" w:color="2C8ED5" w:themeColor="accent1" w:frame="1"/>
        <w:right w:val="single" w:sz="2" w:space="10" w:color="2C8ED5" w:themeColor="accent1" w:frame="1"/>
      </w:pBdr>
      <w:ind w:left="1152" w:right="1152"/>
    </w:pPr>
    <w:rPr>
      <w:rFonts w:eastAsiaTheme="minorEastAsia"/>
      <w:i/>
      <w:iCs/>
      <w:color w:val="2069A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F6" w:themeFill="accent1" w:themeFillTint="33"/>
    </w:tcPr>
    <w:tblStylePr w:type="firstRow">
      <w:rPr>
        <w:b/>
        <w:bCs/>
      </w:rPr>
      <w:tblPr/>
      <w:tcPr>
        <w:shd w:val="clear" w:color="auto" w:fill="AAD1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D1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69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69A0" w:themeFill="accent1" w:themeFillShade="BF"/>
      </w:tcPr>
    </w:tblStylePr>
    <w:tblStylePr w:type="band1Vert">
      <w:tblPr/>
      <w:tcPr>
        <w:shd w:val="clear" w:color="auto" w:fill="95C6EA" w:themeFill="accent1" w:themeFillTint="7F"/>
      </w:tcPr>
    </w:tblStylePr>
    <w:tblStylePr w:type="band1Horz">
      <w:tblPr/>
      <w:tcPr>
        <w:shd w:val="clear" w:color="auto" w:fill="95C6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0F9" w:themeFill="accent5" w:themeFillTint="33"/>
    </w:tcPr>
    <w:tblStylePr w:type="firstRow">
      <w:rPr>
        <w:b/>
        <w:bCs/>
      </w:rPr>
      <w:tblPr/>
      <w:tcPr>
        <w:shd w:val="clear" w:color="auto" w:fill="C7E1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1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C8ED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C8ED5" w:themeFill="accent5" w:themeFillShade="BF"/>
      </w:tcPr>
    </w:tblStylePr>
    <w:tblStylePr w:type="band1Vert">
      <w:tblPr/>
      <w:tcPr>
        <w:shd w:val="clear" w:color="auto" w:fill="BADAF1" w:themeFill="accent5" w:themeFillTint="7F"/>
      </w:tcPr>
    </w:tblStylePr>
    <w:tblStylePr w:type="band1Horz">
      <w:tblPr/>
      <w:tcPr>
        <w:shd w:val="clear" w:color="auto" w:fill="BADAF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2F4" w:themeFill="accent1" w:themeFillTint="3F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CF8" w:themeFill="accent5" w:themeFillTint="3F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96D8" w:themeFill="accent5" w:themeFillShade="CC"/>
      </w:tcPr>
    </w:tblStylePr>
    <w:tblStylePr w:type="lastRow">
      <w:rPr>
        <w:b/>
        <w:bCs/>
        <w:color w:val="3B96D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2C8ED5" w:themeColor="accent1"/>
        <w:bottom w:val="single" w:sz="4" w:space="0" w:color="2C8ED5" w:themeColor="accent1"/>
        <w:right w:val="single" w:sz="4" w:space="0" w:color="2C8E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4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480" w:themeColor="accent1" w:themeShade="99"/>
          <w:insideV w:val="nil"/>
        </w:tcBorders>
        <w:shd w:val="clear" w:color="auto" w:fill="1954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480" w:themeFill="accent1" w:themeFillShade="99"/>
      </w:tcPr>
    </w:tblStylePr>
    <w:tblStylePr w:type="band1Vert">
      <w:tblPr/>
      <w:tcPr>
        <w:shd w:val="clear" w:color="auto" w:fill="AAD1EE" w:themeFill="accent1" w:themeFillTint="66"/>
      </w:tcPr>
    </w:tblStylePr>
    <w:tblStylePr w:type="band1Horz">
      <w:tblPr/>
      <w:tcPr>
        <w:shd w:val="clear" w:color="auto" w:fill="95C6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75B5E4" w:themeColor="accent5"/>
        <w:bottom w:val="single" w:sz="4" w:space="0" w:color="75B5E4" w:themeColor="accent5"/>
        <w:right w:val="single" w:sz="4" w:space="0" w:color="75B5E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2A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2AD" w:themeColor="accent5" w:themeShade="99"/>
          <w:insideV w:val="nil"/>
        </w:tcBorders>
        <w:shd w:val="clear" w:color="auto" w:fill="2272A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2AD" w:themeFill="accent5" w:themeFillShade="99"/>
      </w:tcPr>
    </w:tblStylePr>
    <w:tblStylePr w:type="band1Vert">
      <w:tblPr/>
      <w:tcPr>
        <w:shd w:val="clear" w:color="auto" w:fill="C7E1F4" w:themeFill="accent5" w:themeFillTint="66"/>
      </w:tcPr>
    </w:tblStylePr>
    <w:tblStylePr w:type="band1Horz">
      <w:tblPr/>
      <w:tcPr>
        <w:shd w:val="clear" w:color="auto" w:fill="BADAF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5E4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5E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8E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6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9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9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9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9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5E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E8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8ED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8ED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ED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ED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65F65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AD1EE" w:themeColor="accent1" w:themeTint="66"/>
        <w:left w:val="single" w:sz="4" w:space="0" w:color="AAD1EE" w:themeColor="accent1" w:themeTint="66"/>
        <w:bottom w:val="single" w:sz="4" w:space="0" w:color="AAD1EE" w:themeColor="accent1" w:themeTint="66"/>
        <w:right w:val="single" w:sz="4" w:space="0" w:color="AAD1EE" w:themeColor="accent1" w:themeTint="66"/>
        <w:insideH w:val="single" w:sz="4" w:space="0" w:color="AAD1EE" w:themeColor="accent1" w:themeTint="66"/>
        <w:insideV w:val="single" w:sz="4" w:space="0" w:color="AAD1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BA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BA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7E1F4" w:themeColor="accent5" w:themeTint="66"/>
        <w:left w:val="single" w:sz="4" w:space="0" w:color="C7E1F4" w:themeColor="accent5" w:themeTint="66"/>
        <w:bottom w:val="single" w:sz="4" w:space="0" w:color="C7E1F4" w:themeColor="accent5" w:themeTint="66"/>
        <w:right w:val="single" w:sz="4" w:space="0" w:color="C7E1F4" w:themeColor="accent5" w:themeTint="66"/>
        <w:insideH w:val="single" w:sz="4" w:space="0" w:color="C7E1F4" w:themeColor="accent5" w:themeTint="66"/>
        <w:insideV w:val="single" w:sz="4" w:space="0" w:color="C7E1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D2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2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0BAE5" w:themeColor="accent1" w:themeTint="99"/>
        <w:bottom w:val="single" w:sz="2" w:space="0" w:color="80BAE5" w:themeColor="accent1" w:themeTint="99"/>
        <w:insideH w:val="single" w:sz="2" w:space="0" w:color="80BAE5" w:themeColor="accent1" w:themeTint="99"/>
        <w:insideV w:val="single" w:sz="2" w:space="0" w:color="80BA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BA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BA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CD2EE" w:themeColor="accent5" w:themeTint="99"/>
        <w:bottom w:val="single" w:sz="2" w:space="0" w:color="ACD2EE" w:themeColor="accent5" w:themeTint="99"/>
        <w:insideH w:val="single" w:sz="2" w:space="0" w:color="ACD2EE" w:themeColor="accent5" w:themeTint="99"/>
        <w:insideV w:val="single" w:sz="2" w:space="0" w:color="ACD2E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2E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2E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0BAE5" w:themeColor="accent1" w:themeTint="99"/>
        <w:left w:val="single" w:sz="4" w:space="0" w:color="80BAE5" w:themeColor="accent1" w:themeTint="99"/>
        <w:bottom w:val="single" w:sz="4" w:space="0" w:color="80BAE5" w:themeColor="accent1" w:themeTint="99"/>
        <w:right w:val="single" w:sz="4" w:space="0" w:color="80BAE5" w:themeColor="accent1" w:themeTint="99"/>
        <w:insideH w:val="single" w:sz="4" w:space="0" w:color="80BAE5" w:themeColor="accent1" w:themeTint="99"/>
        <w:insideV w:val="single" w:sz="4" w:space="0" w:color="80BA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  <w:tblStylePr w:type="neCell">
      <w:tblPr/>
      <w:tcPr>
        <w:tcBorders>
          <w:bottom w:val="single" w:sz="4" w:space="0" w:color="80BAE5" w:themeColor="accent1" w:themeTint="99"/>
        </w:tcBorders>
      </w:tcPr>
    </w:tblStylePr>
    <w:tblStylePr w:type="nwCell">
      <w:tblPr/>
      <w:tcPr>
        <w:tcBorders>
          <w:bottom w:val="single" w:sz="4" w:space="0" w:color="80BAE5" w:themeColor="accent1" w:themeTint="99"/>
        </w:tcBorders>
      </w:tcPr>
    </w:tblStylePr>
    <w:tblStylePr w:type="seCell">
      <w:tblPr/>
      <w:tcPr>
        <w:tcBorders>
          <w:top w:val="single" w:sz="4" w:space="0" w:color="80BAE5" w:themeColor="accent1" w:themeTint="99"/>
        </w:tcBorders>
      </w:tcPr>
    </w:tblStylePr>
    <w:tblStylePr w:type="swCell">
      <w:tblPr/>
      <w:tcPr>
        <w:tcBorders>
          <w:top w:val="single" w:sz="4" w:space="0" w:color="80BA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CD2EE" w:themeColor="accent5" w:themeTint="99"/>
        <w:left w:val="single" w:sz="4" w:space="0" w:color="ACD2EE" w:themeColor="accent5" w:themeTint="99"/>
        <w:bottom w:val="single" w:sz="4" w:space="0" w:color="ACD2EE" w:themeColor="accent5" w:themeTint="99"/>
        <w:right w:val="single" w:sz="4" w:space="0" w:color="ACD2EE" w:themeColor="accent5" w:themeTint="99"/>
        <w:insideH w:val="single" w:sz="4" w:space="0" w:color="ACD2EE" w:themeColor="accent5" w:themeTint="99"/>
        <w:insideV w:val="single" w:sz="4" w:space="0" w:color="ACD2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  <w:tblStylePr w:type="neCell">
      <w:tblPr/>
      <w:tcPr>
        <w:tcBorders>
          <w:bottom w:val="single" w:sz="4" w:space="0" w:color="ACD2EE" w:themeColor="accent5" w:themeTint="99"/>
        </w:tcBorders>
      </w:tcPr>
    </w:tblStylePr>
    <w:tblStylePr w:type="nwCell">
      <w:tblPr/>
      <w:tcPr>
        <w:tcBorders>
          <w:bottom w:val="single" w:sz="4" w:space="0" w:color="ACD2EE" w:themeColor="accent5" w:themeTint="99"/>
        </w:tcBorders>
      </w:tcPr>
    </w:tblStylePr>
    <w:tblStylePr w:type="seCell">
      <w:tblPr/>
      <w:tcPr>
        <w:tcBorders>
          <w:top w:val="single" w:sz="4" w:space="0" w:color="ACD2EE" w:themeColor="accent5" w:themeTint="99"/>
        </w:tcBorders>
      </w:tcPr>
    </w:tblStylePr>
    <w:tblStylePr w:type="swCell">
      <w:tblPr/>
      <w:tcPr>
        <w:tcBorders>
          <w:top w:val="single" w:sz="4" w:space="0" w:color="ACD2E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0BAE5" w:themeColor="accent1" w:themeTint="99"/>
        <w:left w:val="single" w:sz="4" w:space="0" w:color="80BAE5" w:themeColor="accent1" w:themeTint="99"/>
        <w:bottom w:val="single" w:sz="4" w:space="0" w:color="80BAE5" w:themeColor="accent1" w:themeTint="99"/>
        <w:right w:val="single" w:sz="4" w:space="0" w:color="80BAE5" w:themeColor="accent1" w:themeTint="99"/>
        <w:insideH w:val="single" w:sz="4" w:space="0" w:color="80BAE5" w:themeColor="accent1" w:themeTint="99"/>
        <w:insideV w:val="single" w:sz="4" w:space="0" w:color="80B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8ED5" w:themeColor="accent1"/>
          <w:left w:val="single" w:sz="4" w:space="0" w:color="2C8ED5" w:themeColor="accent1"/>
          <w:bottom w:val="single" w:sz="4" w:space="0" w:color="2C8ED5" w:themeColor="accent1"/>
          <w:right w:val="single" w:sz="4" w:space="0" w:color="2C8ED5" w:themeColor="accent1"/>
          <w:insideH w:val="nil"/>
          <w:insideV w:val="nil"/>
        </w:tcBorders>
        <w:shd w:val="clear" w:color="auto" w:fill="2C8ED5" w:themeFill="accent1"/>
      </w:tcPr>
    </w:tblStylePr>
    <w:tblStylePr w:type="lastRow">
      <w:rPr>
        <w:b/>
        <w:bCs/>
      </w:rPr>
      <w:tblPr/>
      <w:tcPr>
        <w:tcBorders>
          <w:top w:val="double" w:sz="4" w:space="0" w:color="2C8E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CD2EE" w:themeColor="accent5" w:themeTint="99"/>
        <w:left w:val="single" w:sz="4" w:space="0" w:color="ACD2EE" w:themeColor="accent5" w:themeTint="99"/>
        <w:bottom w:val="single" w:sz="4" w:space="0" w:color="ACD2EE" w:themeColor="accent5" w:themeTint="99"/>
        <w:right w:val="single" w:sz="4" w:space="0" w:color="ACD2EE" w:themeColor="accent5" w:themeTint="99"/>
        <w:insideH w:val="single" w:sz="4" w:space="0" w:color="ACD2EE" w:themeColor="accent5" w:themeTint="99"/>
        <w:insideV w:val="single" w:sz="4" w:space="0" w:color="ACD2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5E4" w:themeColor="accent5"/>
          <w:left w:val="single" w:sz="4" w:space="0" w:color="75B5E4" w:themeColor="accent5"/>
          <w:bottom w:val="single" w:sz="4" w:space="0" w:color="75B5E4" w:themeColor="accent5"/>
          <w:right w:val="single" w:sz="4" w:space="0" w:color="75B5E4" w:themeColor="accent5"/>
          <w:insideH w:val="nil"/>
          <w:insideV w:val="nil"/>
        </w:tcBorders>
        <w:shd w:val="clear" w:color="auto" w:fill="75B5E4" w:themeFill="accent5"/>
      </w:tcPr>
    </w:tblStylePr>
    <w:tblStylePr w:type="lastRow">
      <w:rPr>
        <w:b/>
        <w:bCs/>
      </w:rPr>
      <w:tblPr/>
      <w:tcPr>
        <w:tcBorders>
          <w:top w:val="double" w:sz="4" w:space="0" w:color="75B5E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8E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8E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8E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8ED5" w:themeFill="accent1"/>
      </w:tcPr>
    </w:tblStylePr>
    <w:tblStylePr w:type="band1Vert">
      <w:tblPr/>
      <w:tcPr>
        <w:shd w:val="clear" w:color="auto" w:fill="AAD1EE" w:themeFill="accent1" w:themeFillTint="66"/>
      </w:tcPr>
    </w:tblStylePr>
    <w:tblStylePr w:type="band1Horz">
      <w:tblPr/>
      <w:tcPr>
        <w:shd w:val="clear" w:color="auto" w:fill="AAD1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5E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5E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5E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5E4" w:themeFill="accent5"/>
      </w:tcPr>
    </w:tblStylePr>
    <w:tblStylePr w:type="band1Vert">
      <w:tblPr/>
      <w:tcPr>
        <w:shd w:val="clear" w:color="auto" w:fill="C7E1F4" w:themeFill="accent5" w:themeFillTint="66"/>
      </w:tcPr>
    </w:tblStylePr>
    <w:tblStylePr w:type="band1Horz">
      <w:tblPr/>
      <w:tcPr>
        <w:shd w:val="clear" w:color="auto" w:fill="C7E1F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2069A0" w:themeColor="accent1" w:themeShade="BF"/>
    </w:rPr>
    <w:tblPr>
      <w:tblStyleRowBandSize w:val="1"/>
      <w:tblStyleColBandSize w:val="1"/>
      <w:tblBorders>
        <w:top w:val="single" w:sz="4" w:space="0" w:color="80BAE5" w:themeColor="accent1" w:themeTint="99"/>
        <w:left w:val="single" w:sz="4" w:space="0" w:color="80BAE5" w:themeColor="accent1" w:themeTint="99"/>
        <w:bottom w:val="single" w:sz="4" w:space="0" w:color="80BAE5" w:themeColor="accent1" w:themeTint="99"/>
        <w:right w:val="single" w:sz="4" w:space="0" w:color="80BAE5" w:themeColor="accent1" w:themeTint="99"/>
        <w:insideH w:val="single" w:sz="4" w:space="0" w:color="80BAE5" w:themeColor="accent1" w:themeTint="99"/>
        <w:insideV w:val="single" w:sz="4" w:space="0" w:color="80BA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BA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2C8ED5" w:themeColor="accent5" w:themeShade="BF"/>
    </w:rPr>
    <w:tblPr>
      <w:tblStyleRowBandSize w:val="1"/>
      <w:tblStyleColBandSize w:val="1"/>
      <w:tblBorders>
        <w:top w:val="single" w:sz="4" w:space="0" w:color="ACD2EE" w:themeColor="accent5" w:themeTint="99"/>
        <w:left w:val="single" w:sz="4" w:space="0" w:color="ACD2EE" w:themeColor="accent5" w:themeTint="99"/>
        <w:bottom w:val="single" w:sz="4" w:space="0" w:color="ACD2EE" w:themeColor="accent5" w:themeTint="99"/>
        <w:right w:val="single" w:sz="4" w:space="0" w:color="ACD2EE" w:themeColor="accent5" w:themeTint="99"/>
        <w:insideH w:val="single" w:sz="4" w:space="0" w:color="ACD2EE" w:themeColor="accent5" w:themeTint="99"/>
        <w:insideV w:val="single" w:sz="4" w:space="0" w:color="ACD2E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D2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2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2069A0" w:themeColor="accent1" w:themeShade="BF"/>
    </w:rPr>
    <w:tblPr>
      <w:tblStyleRowBandSize w:val="1"/>
      <w:tblStyleColBandSize w:val="1"/>
      <w:tblBorders>
        <w:top w:val="single" w:sz="4" w:space="0" w:color="80BAE5" w:themeColor="accent1" w:themeTint="99"/>
        <w:left w:val="single" w:sz="4" w:space="0" w:color="80BAE5" w:themeColor="accent1" w:themeTint="99"/>
        <w:bottom w:val="single" w:sz="4" w:space="0" w:color="80BAE5" w:themeColor="accent1" w:themeTint="99"/>
        <w:right w:val="single" w:sz="4" w:space="0" w:color="80BAE5" w:themeColor="accent1" w:themeTint="99"/>
        <w:insideH w:val="single" w:sz="4" w:space="0" w:color="80BAE5" w:themeColor="accent1" w:themeTint="99"/>
        <w:insideV w:val="single" w:sz="4" w:space="0" w:color="80BA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  <w:tblStylePr w:type="neCell">
      <w:tblPr/>
      <w:tcPr>
        <w:tcBorders>
          <w:bottom w:val="single" w:sz="4" w:space="0" w:color="80BAE5" w:themeColor="accent1" w:themeTint="99"/>
        </w:tcBorders>
      </w:tcPr>
    </w:tblStylePr>
    <w:tblStylePr w:type="nwCell">
      <w:tblPr/>
      <w:tcPr>
        <w:tcBorders>
          <w:bottom w:val="single" w:sz="4" w:space="0" w:color="80BAE5" w:themeColor="accent1" w:themeTint="99"/>
        </w:tcBorders>
      </w:tcPr>
    </w:tblStylePr>
    <w:tblStylePr w:type="seCell">
      <w:tblPr/>
      <w:tcPr>
        <w:tcBorders>
          <w:top w:val="single" w:sz="4" w:space="0" w:color="80BAE5" w:themeColor="accent1" w:themeTint="99"/>
        </w:tcBorders>
      </w:tcPr>
    </w:tblStylePr>
    <w:tblStylePr w:type="swCell">
      <w:tblPr/>
      <w:tcPr>
        <w:tcBorders>
          <w:top w:val="single" w:sz="4" w:space="0" w:color="80BA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2C8ED5" w:themeColor="accent5" w:themeShade="BF"/>
    </w:rPr>
    <w:tblPr>
      <w:tblStyleRowBandSize w:val="1"/>
      <w:tblStyleColBandSize w:val="1"/>
      <w:tblBorders>
        <w:top w:val="single" w:sz="4" w:space="0" w:color="ACD2EE" w:themeColor="accent5" w:themeTint="99"/>
        <w:left w:val="single" w:sz="4" w:space="0" w:color="ACD2EE" w:themeColor="accent5" w:themeTint="99"/>
        <w:bottom w:val="single" w:sz="4" w:space="0" w:color="ACD2EE" w:themeColor="accent5" w:themeTint="99"/>
        <w:right w:val="single" w:sz="4" w:space="0" w:color="ACD2EE" w:themeColor="accent5" w:themeTint="99"/>
        <w:insideH w:val="single" w:sz="4" w:space="0" w:color="ACD2EE" w:themeColor="accent5" w:themeTint="99"/>
        <w:insideV w:val="single" w:sz="4" w:space="0" w:color="ACD2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  <w:tblStylePr w:type="neCell">
      <w:tblPr/>
      <w:tcPr>
        <w:tcBorders>
          <w:bottom w:val="single" w:sz="4" w:space="0" w:color="ACD2EE" w:themeColor="accent5" w:themeTint="99"/>
        </w:tcBorders>
      </w:tcPr>
    </w:tblStylePr>
    <w:tblStylePr w:type="nwCell">
      <w:tblPr/>
      <w:tcPr>
        <w:tcBorders>
          <w:bottom w:val="single" w:sz="4" w:space="0" w:color="ACD2EE" w:themeColor="accent5" w:themeTint="99"/>
        </w:tcBorders>
      </w:tcPr>
    </w:tblStylePr>
    <w:tblStylePr w:type="seCell">
      <w:tblPr/>
      <w:tcPr>
        <w:tcBorders>
          <w:top w:val="single" w:sz="4" w:space="0" w:color="ACD2EE" w:themeColor="accent5" w:themeTint="99"/>
        </w:tcBorders>
      </w:tcPr>
    </w:tblStylePr>
    <w:tblStylePr w:type="swCell">
      <w:tblPr/>
      <w:tcPr>
        <w:tcBorders>
          <w:top w:val="single" w:sz="4" w:space="0" w:color="ACD2E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5466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2069A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2069A0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5466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5466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3C4647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2069A0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2C8ED5" w:themeColor="accent1"/>
        <w:bottom w:val="single" w:sz="4" w:space="10" w:color="2C8ED5" w:themeColor="accent1"/>
      </w:pBdr>
      <w:spacing w:before="360" w:after="360"/>
      <w:ind w:left="864" w:right="864"/>
      <w:jc w:val="center"/>
    </w:pPr>
    <w:rPr>
      <w:i/>
      <w:iCs/>
      <w:color w:val="2069A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2069A0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2069A0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8ED5" w:themeColor="accent1"/>
        <w:left w:val="single" w:sz="8" w:space="0" w:color="2C8ED5" w:themeColor="accent1"/>
        <w:bottom w:val="single" w:sz="8" w:space="0" w:color="2C8ED5" w:themeColor="accent1"/>
        <w:right w:val="single" w:sz="8" w:space="0" w:color="2C8ED5" w:themeColor="accent1"/>
        <w:insideH w:val="single" w:sz="8" w:space="0" w:color="2C8ED5" w:themeColor="accent1"/>
        <w:insideV w:val="single" w:sz="8" w:space="0" w:color="2C8E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18" w:space="0" w:color="2C8ED5" w:themeColor="accent1"/>
          <w:right w:val="single" w:sz="8" w:space="0" w:color="2C8ED5" w:themeColor="accent1"/>
          <w:insideH w:val="nil"/>
          <w:insideV w:val="single" w:sz="8" w:space="0" w:color="2C8E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  <w:insideH w:val="nil"/>
          <w:insideV w:val="single" w:sz="8" w:space="0" w:color="2C8E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</w:tcBorders>
      </w:tcPr>
    </w:tblStylePr>
    <w:tblStylePr w:type="band1Vert"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</w:tcBorders>
        <w:shd w:val="clear" w:color="auto" w:fill="CAE2F4" w:themeFill="accent1" w:themeFillTint="3F"/>
      </w:tcPr>
    </w:tblStylePr>
    <w:tblStylePr w:type="band1Horz"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  <w:insideV w:val="single" w:sz="8" w:space="0" w:color="2C8ED5" w:themeColor="accent1"/>
        </w:tcBorders>
        <w:shd w:val="clear" w:color="auto" w:fill="CAE2F4" w:themeFill="accent1" w:themeFillTint="3F"/>
      </w:tcPr>
    </w:tblStylePr>
    <w:tblStylePr w:type="band2Horz"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  <w:insideV w:val="single" w:sz="8" w:space="0" w:color="2C8E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5B5E4" w:themeColor="accent5"/>
        <w:left w:val="single" w:sz="8" w:space="0" w:color="75B5E4" w:themeColor="accent5"/>
        <w:bottom w:val="single" w:sz="8" w:space="0" w:color="75B5E4" w:themeColor="accent5"/>
        <w:right w:val="single" w:sz="8" w:space="0" w:color="75B5E4" w:themeColor="accent5"/>
        <w:insideH w:val="single" w:sz="8" w:space="0" w:color="75B5E4" w:themeColor="accent5"/>
        <w:insideV w:val="single" w:sz="8" w:space="0" w:color="75B5E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18" w:space="0" w:color="75B5E4" w:themeColor="accent5"/>
          <w:right w:val="single" w:sz="8" w:space="0" w:color="75B5E4" w:themeColor="accent5"/>
          <w:insideH w:val="nil"/>
          <w:insideV w:val="single" w:sz="8" w:space="0" w:color="75B5E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  <w:insideH w:val="nil"/>
          <w:insideV w:val="single" w:sz="8" w:space="0" w:color="75B5E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</w:tcBorders>
      </w:tcPr>
    </w:tblStylePr>
    <w:tblStylePr w:type="band1Vert"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</w:tcBorders>
        <w:shd w:val="clear" w:color="auto" w:fill="DCECF8" w:themeFill="accent5" w:themeFillTint="3F"/>
      </w:tcPr>
    </w:tblStylePr>
    <w:tblStylePr w:type="band1Horz"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  <w:insideV w:val="single" w:sz="8" w:space="0" w:color="75B5E4" w:themeColor="accent5"/>
        </w:tcBorders>
        <w:shd w:val="clear" w:color="auto" w:fill="DCECF8" w:themeFill="accent5" w:themeFillTint="3F"/>
      </w:tcPr>
    </w:tblStylePr>
    <w:tblStylePr w:type="band2Horz"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  <w:insideV w:val="single" w:sz="8" w:space="0" w:color="75B5E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8ED5" w:themeColor="accent1"/>
        <w:left w:val="single" w:sz="8" w:space="0" w:color="2C8ED5" w:themeColor="accent1"/>
        <w:bottom w:val="single" w:sz="8" w:space="0" w:color="2C8ED5" w:themeColor="accent1"/>
        <w:right w:val="single" w:sz="8" w:space="0" w:color="2C8E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8E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</w:tcBorders>
      </w:tcPr>
    </w:tblStylePr>
    <w:tblStylePr w:type="band1Horz">
      <w:tblPr/>
      <w:tcPr>
        <w:tcBorders>
          <w:top w:val="single" w:sz="8" w:space="0" w:color="2C8ED5" w:themeColor="accent1"/>
          <w:left w:val="single" w:sz="8" w:space="0" w:color="2C8ED5" w:themeColor="accent1"/>
          <w:bottom w:val="single" w:sz="8" w:space="0" w:color="2C8ED5" w:themeColor="accent1"/>
          <w:right w:val="single" w:sz="8" w:space="0" w:color="2C8E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5B5E4" w:themeColor="accent5"/>
        <w:left w:val="single" w:sz="8" w:space="0" w:color="75B5E4" w:themeColor="accent5"/>
        <w:bottom w:val="single" w:sz="8" w:space="0" w:color="75B5E4" w:themeColor="accent5"/>
        <w:right w:val="single" w:sz="8" w:space="0" w:color="75B5E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5E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</w:tcBorders>
      </w:tcPr>
    </w:tblStylePr>
    <w:tblStylePr w:type="band1Horz">
      <w:tblPr/>
      <w:tcPr>
        <w:tcBorders>
          <w:top w:val="single" w:sz="8" w:space="0" w:color="75B5E4" w:themeColor="accent5"/>
          <w:left w:val="single" w:sz="8" w:space="0" w:color="75B5E4" w:themeColor="accent5"/>
          <w:bottom w:val="single" w:sz="8" w:space="0" w:color="75B5E4" w:themeColor="accent5"/>
          <w:right w:val="single" w:sz="8" w:space="0" w:color="75B5E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2069A0" w:themeColor="accent1" w:themeShade="BF"/>
    </w:rPr>
    <w:tblPr>
      <w:tblStyleRowBandSize w:val="1"/>
      <w:tblStyleColBandSize w:val="1"/>
      <w:tblBorders>
        <w:top w:val="single" w:sz="8" w:space="0" w:color="2C8ED5" w:themeColor="accent1"/>
        <w:bottom w:val="single" w:sz="8" w:space="0" w:color="2C8E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8ED5" w:themeColor="accent1"/>
          <w:left w:val="nil"/>
          <w:bottom w:val="single" w:sz="8" w:space="0" w:color="2C8E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8ED5" w:themeColor="accent1"/>
          <w:left w:val="nil"/>
          <w:bottom w:val="single" w:sz="8" w:space="0" w:color="2C8E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2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2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2C8ED5" w:themeColor="accent5" w:themeShade="BF"/>
    </w:rPr>
    <w:tblPr>
      <w:tblStyleRowBandSize w:val="1"/>
      <w:tblStyleColBandSize w:val="1"/>
      <w:tblBorders>
        <w:top w:val="single" w:sz="8" w:space="0" w:color="75B5E4" w:themeColor="accent5"/>
        <w:bottom w:val="single" w:sz="8" w:space="0" w:color="75B5E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5E4" w:themeColor="accent5"/>
          <w:left w:val="nil"/>
          <w:bottom w:val="single" w:sz="8" w:space="0" w:color="75B5E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5E4" w:themeColor="accent5"/>
          <w:left w:val="nil"/>
          <w:bottom w:val="single" w:sz="8" w:space="0" w:color="75B5E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C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CF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BA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BA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2E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2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0BAE5" w:themeColor="accent1" w:themeTint="99"/>
        <w:bottom w:val="single" w:sz="4" w:space="0" w:color="80BAE5" w:themeColor="accent1" w:themeTint="99"/>
        <w:insideH w:val="single" w:sz="4" w:space="0" w:color="80BA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CD2EE" w:themeColor="accent5" w:themeTint="99"/>
        <w:bottom w:val="single" w:sz="4" w:space="0" w:color="ACD2EE" w:themeColor="accent5" w:themeTint="99"/>
        <w:insideH w:val="single" w:sz="4" w:space="0" w:color="ACD2E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8ED5" w:themeColor="accent1"/>
        <w:left w:val="single" w:sz="4" w:space="0" w:color="2C8ED5" w:themeColor="accent1"/>
        <w:bottom w:val="single" w:sz="4" w:space="0" w:color="2C8ED5" w:themeColor="accent1"/>
        <w:right w:val="single" w:sz="4" w:space="0" w:color="2C8E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8ED5" w:themeFill="accent1"/>
      </w:tcPr>
    </w:tblStylePr>
    <w:tblStylePr w:type="lastRow">
      <w:rPr>
        <w:b/>
        <w:bCs/>
      </w:rPr>
      <w:tblPr/>
      <w:tcPr>
        <w:tcBorders>
          <w:top w:val="double" w:sz="4" w:space="0" w:color="2C8E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8ED5" w:themeColor="accent1"/>
          <w:right w:val="single" w:sz="4" w:space="0" w:color="2C8ED5" w:themeColor="accent1"/>
        </w:tcBorders>
      </w:tcPr>
    </w:tblStylePr>
    <w:tblStylePr w:type="band1Horz">
      <w:tblPr/>
      <w:tcPr>
        <w:tcBorders>
          <w:top w:val="single" w:sz="4" w:space="0" w:color="2C8ED5" w:themeColor="accent1"/>
          <w:bottom w:val="single" w:sz="4" w:space="0" w:color="2C8E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8ED5" w:themeColor="accent1"/>
          <w:left w:val="nil"/>
        </w:tcBorders>
      </w:tcPr>
    </w:tblStylePr>
    <w:tblStylePr w:type="swCell">
      <w:tblPr/>
      <w:tcPr>
        <w:tcBorders>
          <w:top w:val="double" w:sz="4" w:space="0" w:color="2C8E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5B5E4" w:themeColor="accent5"/>
        <w:left w:val="single" w:sz="4" w:space="0" w:color="75B5E4" w:themeColor="accent5"/>
        <w:bottom w:val="single" w:sz="4" w:space="0" w:color="75B5E4" w:themeColor="accent5"/>
        <w:right w:val="single" w:sz="4" w:space="0" w:color="75B5E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5E4" w:themeFill="accent5"/>
      </w:tcPr>
    </w:tblStylePr>
    <w:tblStylePr w:type="lastRow">
      <w:rPr>
        <w:b/>
        <w:bCs/>
      </w:rPr>
      <w:tblPr/>
      <w:tcPr>
        <w:tcBorders>
          <w:top w:val="double" w:sz="4" w:space="0" w:color="75B5E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5E4" w:themeColor="accent5"/>
          <w:right w:val="single" w:sz="4" w:space="0" w:color="75B5E4" w:themeColor="accent5"/>
        </w:tcBorders>
      </w:tcPr>
    </w:tblStylePr>
    <w:tblStylePr w:type="band1Horz">
      <w:tblPr/>
      <w:tcPr>
        <w:tcBorders>
          <w:top w:val="single" w:sz="4" w:space="0" w:color="75B5E4" w:themeColor="accent5"/>
          <w:bottom w:val="single" w:sz="4" w:space="0" w:color="75B5E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5E4" w:themeColor="accent5"/>
          <w:left w:val="nil"/>
        </w:tcBorders>
      </w:tcPr>
    </w:tblStylePr>
    <w:tblStylePr w:type="swCell">
      <w:tblPr/>
      <w:tcPr>
        <w:tcBorders>
          <w:top w:val="double" w:sz="4" w:space="0" w:color="75B5E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0BAE5" w:themeColor="accent1" w:themeTint="99"/>
        <w:left w:val="single" w:sz="4" w:space="0" w:color="80BAE5" w:themeColor="accent1" w:themeTint="99"/>
        <w:bottom w:val="single" w:sz="4" w:space="0" w:color="80BAE5" w:themeColor="accent1" w:themeTint="99"/>
        <w:right w:val="single" w:sz="4" w:space="0" w:color="80BAE5" w:themeColor="accent1" w:themeTint="99"/>
        <w:insideH w:val="single" w:sz="4" w:space="0" w:color="80B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8ED5" w:themeColor="accent1"/>
          <w:left w:val="single" w:sz="4" w:space="0" w:color="2C8ED5" w:themeColor="accent1"/>
          <w:bottom w:val="single" w:sz="4" w:space="0" w:color="2C8ED5" w:themeColor="accent1"/>
          <w:right w:val="single" w:sz="4" w:space="0" w:color="2C8ED5" w:themeColor="accent1"/>
          <w:insideH w:val="nil"/>
        </w:tcBorders>
        <w:shd w:val="clear" w:color="auto" w:fill="2C8ED5" w:themeFill="accent1"/>
      </w:tcPr>
    </w:tblStylePr>
    <w:tblStylePr w:type="lastRow">
      <w:rPr>
        <w:b/>
        <w:bCs/>
      </w:rPr>
      <w:tblPr/>
      <w:tcPr>
        <w:tcBorders>
          <w:top w:val="double" w:sz="4" w:space="0" w:color="80BA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CD2EE" w:themeColor="accent5" w:themeTint="99"/>
        <w:left w:val="single" w:sz="4" w:space="0" w:color="ACD2EE" w:themeColor="accent5" w:themeTint="99"/>
        <w:bottom w:val="single" w:sz="4" w:space="0" w:color="ACD2EE" w:themeColor="accent5" w:themeTint="99"/>
        <w:right w:val="single" w:sz="4" w:space="0" w:color="ACD2EE" w:themeColor="accent5" w:themeTint="99"/>
        <w:insideH w:val="single" w:sz="4" w:space="0" w:color="ACD2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5E4" w:themeColor="accent5"/>
          <w:left w:val="single" w:sz="4" w:space="0" w:color="75B5E4" w:themeColor="accent5"/>
          <w:bottom w:val="single" w:sz="4" w:space="0" w:color="75B5E4" w:themeColor="accent5"/>
          <w:right w:val="single" w:sz="4" w:space="0" w:color="75B5E4" w:themeColor="accent5"/>
          <w:insideH w:val="nil"/>
        </w:tcBorders>
        <w:shd w:val="clear" w:color="auto" w:fill="75B5E4" w:themeFill="accent5"/>
      </w:tcPr>
    </w:tblStylePr>
    <w:tblStylePr w:type="lastRow">
      <w:rPr>
        <w:b/>
        <w:bCs/>
      </w:rPr>
      <w:tblPr/>
      <w:tcPr>
        <w:tcBorders>
          <w:top w:val="double" w:sz="4" w:space="0" w:color="ACD2E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8ED5" w:themeColor="accent1"/>
        <w:left w:val="single" w:sz="24" w:space="0" w:color="2C8ED5" w:themeColor="accent1"/>
        <w:bottom w:val="single" w:sz="24" w:space="0" w:color="2C8ED5" w:themeColor="accent1"/>
        <w:right w:val="single" w:sz="24" w:space="0" w:color="2C8ED5" w:themeColor="accent1"/>
      </w:tblBorders>
    </w:tblPr>
    <w:tcPr>
      <w:shd w:val="clear" w:color="auto" w:fill="2C8E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5E4" w:themeColor="accent5"/>
        <w:left w:val="single" w:sz="24" w:space="0" w:color="75B5E4" w:themeColor="accent5"/>
        <w:bottom w:val="single" w:sz="24" w:space="0" w:color="75B5E4" w:themeColor="accent5"/>
        <w:right w:val="single" w:sz="24" w:space="0" w:color="75B5E4" w:themeColor="accent5"/>
      </w:tblBorders>
    </w:tblPr>
    <w:tcPr>
      <w:shd w:val="clear" w:color="auto" w:fill="75B5E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2069A0" w:themeColor="accent1" w:themeShade="BF"/>
    </w:rPr>
    <w:tblPr>
      <w:tblStyleRowBandSize w:val="1"/>
      <w:tblStyleColBandSize w:val="1"/>
      <w:tblBorders>
        <w:top w:val="single" w:sz="4" w:space="0" w:color="2C8ED5" w:themeColor="accent1"/>
        <w:bottom w:val="single" w:sz="4" w:space="0" w:color="2C8E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8E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8E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2C8ED5" w:themeColor="accent5" w:themeShade="BF"/>
    </w:rPr>
    <w:tblPr>
      <w:tblStyleRowBandSize w:val="1"/>
      <w:tblStyleColBandSize w:val="1"/>
      <w:tblBorders>
        <w:top w:val="single" w:sz="4" w:space="0" w:color="75B5E4" w:themeColor="accent5"/>
        <w:bottom w:val="single" w:sz="4" w:space="0" w:color="75B5E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5B5E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5B5E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2069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8E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8E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8E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8E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F6" w:themeFill="accent1" w:themeFillTint="33"/>
      </w:tcPr>
    </w:tblStylePr>
    <w:tblStylePr w:type="band1Horz">
      <w:tblPr/>
      <w:tcPr>
        <w:shd w:val="clear" w:color="auto" w:fill="D4E8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2C8ED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5E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5E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5E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5E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F0F9" w:themeFill="accent5" w:themeFillTint="33"/>
      </w:tcPr>
    </w:tblStylePr>
    <w:tblStylePr w:type="band1Horz">
      <w:tblPr/>
      <w:tcPr>
        <w:shd w:val="clear" w:color="auto" w:fill="E3F0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A9DF" w:themeColor="accent1" w:themeTint="BF"/>
        <w:left w:val="single" w:sz="8" w:space="0" w:color="60A9DF" w:themeColor="accent1" w:themeTint="BF"/>
        <w:bottom w:val="single" w:sz="8" w:space="0" w:color="60A9DF" w:themeColor="accent1" w:themeTint="BF"/>
        <w:right w:val="single" w:sz="8" w:space="0" w:color="60A9DF" w:themeColor="accent1" w:themeTint="BF"/>
        <w:insideH w:val="single" w:sz="8" w:space="0" w:color="60A9DF" w:themeColor="accent1" w:themeTint="BF"/>
        <w:insideV w:val="single" w:sz="8" w:space="0" w:color="60A9DF" w:themeColor="accent1" w:themeTint="BF"/>
      </w:tblBorders>
    </w:tblPr>
    <w:tcPr>
      <w:shd w:val="clear" w:color="auto" w:fill="CAE2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A9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6EA" w:themeFill="accent1" w:themeFillTint="7F"/>
      </w:tcPr>
    </w:tblStylePr>
    <w:tblStylePr w:type="band1Horz">
      <w:tblPr/>
      <w:tcPr>
        <w:shd w:val="clear" w:color="auto" w:fill="95C6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7C7EA" w:themeColor="accent5" w:themeTint="BF"/>
        <w:left w:val="single" w:sz="8" w:space="0" w:color="97C7EA" w:themeColor="accent5" w:themeTint="BF"/>
        <w:bottom w:val="single" w:sz="8" w:space="0" w:color="97C7EA" w:themeColor="accent5" w:themeTint="BF"/>
        <w:right w:val="single" w:sz="8" w:space="0" w:color="97C7EA" w:themeColor="accent5" w:themeTint="BF"/>
        <w:insideH w:val="single" w:sz="8" w:space="0" w:color="97C7EA" w:themeColor="accent5" w:themeTint="BF"/>
        <w:insideV w:val="single" w:sz="8" w:space="0" w:color="97C7EA" w:themeColor="accent5" w:themeTint="BF"/>
      </w:tblBorders>
    </w:tblPr>
    <w:tcPr>
      <w:shd w:val="clear" w:color="auto" w:fill="DCEC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7E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AF1" w:themeFill="accent5" w:themeFillTint="7F"/>
      </w:tcPr>
    </w:tblStylePr>
    <w:tblStylePr w:type="band1Horz">
      <w:tblPr/>
      <w:tcPr>
        <w:shd w:val="clear" w:color="auto" w:fill="BADAF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8ED5" w:themeColor="accent1"/>
        <w:left w:val="single" w:sz="8" w:space="0" w:color="2C8ED5" w:themeColor="accent1"/>
        <w:bottom w:val="single" w:sz="8" w:space="0" w:color="2C8ED5" w:themeColor="accent1"/>
        <w:right w:val="single" w:sz="8" w:space="0" w:color="2C8ED5" w:themeColor="accent1"/>
        <w:insideH w:val="single" w:sz="8" w:space="0" w:color="2C8ED5" w:themeColor="accent1"/>
        <w:insideV w:val="single" w:sz="8" w:space="0" w:color="2C8ED5" w:themeColor="accent1"/>
      </w:tblBorders>
    </w:tblPr>
    <w:tcPr>
      <w:shd w:val="clear" w:color="auto" w:fill="CAE2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F6" w:themeFill="accent1" w:themeFillTint="33"/>
      </w:tcPr>
    </w:tblStylePr>
    <w:tblStylePr w:type="band1Vert">
      <w:tblPr/>
      <w:tcPr>
        <w:shd w:val="clear" w:color="auto" w:fill="95C6EA" w:themeFill="accent1" w:themeFillTint="7F"/>
      </w:tcPr>
    </w:tblStylePr>
    <w:tblStylePr w:type="band1Horz">
      <w:tblPr/>
      <w:tcPr>
        <w:tcBorders>
          <w:insideH w:val="single" w:sz="6" w:space="0" w:color="2C8ED5" w:themeColor="accent1"/>
          <w:insideV w:val="single" w:sz="6" w:space="0" w:color="2C8ED5" w:themeColor="accent1"/>
        </w:tcBorders>
        <w:shd w:val="clear" w:color="auto" w:fill="95C6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5E4" w:themeColor="accent5"/>
        <w:left w:val="single" w:sz="8" w:space="0" w:color="75B5E4" w:themeColor="accent5"/>
        <w:bottom w:val="single" w:sz="8" w:space="0" w:color="75B5E4" w:themeColor="accent5"/>
        <w:right w:val="single" w:sz="8" w:space="0" w:color="75B5E4" w:themeColor="accent5"/>
        <w:insideH w:val="single" w:sz="8" w:space="0" w:color="75B5E4" w:themeColor="accent5"/>
        <w:insideV w:val="single" w:sz="8" w:space="0" w:color="75B5E4" w:themeColor="accent5"/>
      </w:tblBorders>
    </w:tblPr>
    <w:tcPr>
      <w:shd w:val="clear" w:color="auto" w:fill="DCEC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9" w:themeFill="accent5" w:themeFillTint="33"/>
      </w:tcPr>
    </w:tblStylePr>
    <w:tblStylePr w:type="band1Vert">
      <w:tblPr/>
      <w:tcPr>
        <w:shd w:val="clear" w:color="auto" w:fill="BADAF1" w:themeFill="accent5" w:themeFillTint="7F"/>
      </w:tcPr>
    </w:tblStylePr>
    <w:tblStylePr w:type="band1Horz">
      <w:tblPr/>
      <w:tcPr>
        <w:tcBorders>
          <w:insideH w:val="single" w:sz="6" w:space="0" w:color="75B5E4" w:themeColor="accent5"/>
          <w:insideV w:val="single" w:sz="6" w:space="0" w:color="75B5E4" w:themeColor="accent5"/>
        </w:tcBorders>
        <w:shd w:val="clear" w:color="auto" w:fill="BADAF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2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8E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8E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8E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8E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C6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C6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C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5E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5E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5E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5E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AF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AF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8ED5" w:themeColor="accent1"/>
        <w:bottom w:val="single" w:sz="8" w:space="0" w:color="2C8E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8ED5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C8ED5" w:themeColor="accent1"/>
          <w:bottom w:val="single" w:sz="8" w:space="0" w:color="2C8E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8ED5" w:themeColor="accent1"/>
          <w:bottom w:val="single" w:sz="8" w:space="0" w:color="2C8ED5" w:themeColor="accent1"/>
        </w:tcBorders>
      </w:tcPr>
    </w:tblStylePr>
    <w:tblStylePr w:type="band1Vert">
      <w:tblPr/>
      <w:tcPr>
        <w:shd w:val="clear" w:color="auto" w:fill="CAE2F4" w:themeFill="accent1" w:themeFillTint="3F"/>
      </w:tcPr>
    </w:tblStylePr>
    <w:tblStylePr w:type="band1Horz">
      <w:tblPr/>
      <w:tcPr>
        <w:shd w:val="clear" w:color="auto" w:fill="CAE2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5E4" w:themeColor="accent5"/>
        <w:bottom w:val="single" w:sz="8" w:space="0" w:color="75B5E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5E4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5E4" w:themeColor="accent5"/>
          <w:bottom w:val="single" w:sz="8" w:space="0" w:color="75B5E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5E4" w:themeColor="accent5"/>
          <w:bottom w:val="single" w:sz="8" w:space="0" w:color="75B5E4" w:themeColor="accent5"/>
        </w:tcBorders>
      </w:tcPr>
    </w:tblStylePr>
    <w:tblStylePr w:type="band1Vert">
      <w:tblPr/>
      <w:tcPr>
        <w:shd w:val="clear" w:color="auto" w:fill="DCECF8" w:themeFill="accent5" w:themeFillTint="3F"/>
      </w:tcPr>
    </w:tblStylePr>
    <w:tblStylePr w:type="band1Horz">
      <w:tblPr/>
      <w:tcPr>
        <w:shd w:val="clear" w:color="auto" w:fill="DCECF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8ED5" w:themeColor="accent1"/>
        <w:left w:val="single" w:sz="8" w:space="0" w:color="2C8ED5" w:themeColor="accent1"/>
        <w:bottom w:val="single" w:sz="8" w:space="0" w:color="2C8ED5" w:themeColor="accent1"/>
        <w:right w:val="single" w:sz="8" w:space="0" w:color="2C8E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8E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8E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8E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2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2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5E4" w:themeColor="accent5"/>
        <w:left w:val="single" w:sz="8" w:space="0" w:color="75B5E4" w:themeColor="accent5"/>
        <w:bottom w:val="single" w:sz="8" w:space="0" w:color="75B5E4" w:themeColor="accent5"/>
        <w:right w:val="single" w:sz="8" w:space="0" w:color="75B5E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5E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5E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5E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C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C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A9DF" w:themeColor="accent1" w:themeTint="BF"/>
        <w:left w:val="single" w:sz="8" w:space="0" w:color="60A9DF" w:themeColor="accent1" w:themeTint="BF"/>
        <w:bottom w:val="single" w:sz="8" w:space="0" w:color="60A9DF" w:themeColor="accent1" w:themeTint="BF"/>
        <w:right w:val="single" w:sz="8" w:space="0" w:color="60A9DF" w:themeColor="accent1" w:themeTint="BF"/>
        <w:insideH w:val="single" w:sz="8" w:space="0" w:color="60A9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A9DF" w:themeColor="accent1" w:themeTint="BF"/>
          <w:left w:val="single" w:sz="8" w:space="0" w:color="60A9DF" w:themeColor="accent1" w:themeTint="BF"/>
          <w:bottom w:val="single" w:sz="8" w:space="0" w:color="60A9DF" w:themeColor="accent1" w:themeTint="BF"/>
          <w:right w:val="single" w:sz="8" w:space="0" w:color="60A9DF" w:themeColor="accent1" w:themeTint="BF"/>
          <w:insideH w:val="nil"/>
          <w:insideV w:val="nil"/>
        </w:tcBorders>
        <w:shd w:val="clear" w:color="auto" w:fill="2C8E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9DF" w:themeColor="accent1" w:themeTint="BF"/>
          <w:left w:val="single" w:sz="8" w:space="0" w:color="60A9DF" w:themeColor="accent1" w:themeTint="BF"/>
          <w:bottom w:val="single" w:sz="8" w:space="0" w:color="60A9DF" w:themeColor="accent1" w:themeTint="BF"/>
          <w:right w:val="single" w:sz="8" w:space="0" w:color="60A9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2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2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7C7EA" w:themeColor="accent5" w:themeTint="BF"/>
        <w:left w:val="single" w:sz="8" w:space="0" w:color="97C7EA" w:themeColor="accent5" w:themeTint="BF"/>
        <w:bottom w:val="single" w:sz="8" w:space="0" w:color="97C7EA" w:themeColor="accent5" w:themeTint="BF"/>
        <w:right w:val="single" w:sz="8" w:space="0" w:color="97C7EA" w:themeColor="accent5" w:themeTint="BF"/>
        <w:insideH w:val="single" w:sz="8" w:space="0" w:color="97C7E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7EA" w:themeColor="accent5" w:themeTint="BF"/>
          <w:left w:val="single" w:sz="8" w:space="0" w:color="97C7EA" w:themeColor="accent5" w:themeTint="BF"/>
          <w:bottom w:val="single" w:sz="8" w:space="0" w:color="97C7EA" w:themeColor="accent5" w:themeTint="BF"/>
          <w:right w:val="single" w:sz="8" w:space="0" w:color="97C7EA" w:themeColor="accent5" w:themeTint="BF"/>
          <w:insideH w:val="nil"/>
          <w:insideV w:val="nil"/>
        </w:tcBorders>
        <w:shd w:val="clear" w:color="auto" w:fill="75B5E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7EA" w:themeColor="accent5" w:themeTint="BF"/>
          <w:left w:val="single" w:sz="8" w:space="0" w:color="97C7EA" w:themeColor="accent5" w:themeTint="BF"/>
          <w:bottom w:val="single" w:sz="8" w:space="0" w:color="97C7EA" w:themeColor="accent5" w:themeTint="BF"/>
          <w:right w:val="single" w:sz="8" w:space="0" w:color="97C7E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C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C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8E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E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8E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5E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5E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5E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2069A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\AppData\Roaming\Microsoft\Templates\Modern%20capsul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77B6B05CBA44428F8CE64CF6A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439C-9FC0-4D54-872C-D56BEBE2CFFE}"/>
      </w:docPartPr>
      <w:docPartBody>
        <w:p w:rsidR="00236EDA" w:rsidRDefault="00993F20">
          <w:pPr>
            <w:pStyle w:val="1777B6B05CBA44428F8CE64CF6AD54C0"/>
          </w:pPr>
          <w:r w:rsidRPr="00254E0D">
            <w:rPr>
              <w:rStyle w:val="Placeholder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A"/>
    <w:rsid w:val="00236EDA"/>
    <w:rsid w:val="0099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1777B6B05CBA44428F8CE64CF6AD54C0">
    <w:name w:val="1777B6B05CBA44428F8CE64CF6AD5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2C8ED5"/>
      </a:accent1>
      <a:accent2>
        <a:srgbClr val="58B6C0"/>
      </a:accent2>
      <a:accent3>
        <a:srgbClr val="FF0000"/>
      </a:accent3>
      <a:accent4>
        <a:srgbClr val="7A8C8E"/>
      </a:accent4>
      <a:accent5>
        <a:srgbClr val="75B5E4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5E4C279-4EFE-40AF-8D20-78BF5D66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2020-05-11T16:42:00Z</dcterms:created>
  <dcterms:modified xsi:type="dcterms:W3CDTF">2020-10-26T15:56:00Z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