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1" w:tblpY="-795"/>
        <w:tblW w:w="13924" w:type="pct"/>
        <w:tblLayout w:type="fixed"/>
        <w:tblCellMar>
          <w:top w:w="227" w:type="dxa"/>
          <w:bottom w:w="227" w:type="dxa"/>
        </w:tblCellMar>
        <w:tblLook w:val="0600" w:firstRow="0" w:lastRow="0" w:firstColumn="0" w:lastColumn="0" w:noHBand="1" w:noVBand="1"/>
        <w:tblDescription w:val="Memo information table"/>
      </w:tblPr>
      <w:tblGrid>
        <w:gridCol w:w="1134"/>
        <w:gridCol w:w="9404"/>
        <w:gridCol w:w="9404"/>
        <w:gridCol w:w="9404"/>
      </w:tblGrid>
      <w:tr w:rsidR="00700939" w14:paraId="0B9804AA" w14:textId="75DEBC39" w:rsidTr="00700939">
        <w:trPr>
          <w:trHeight w:hRule="exact" w:val="567"/>
        </w:trPr>
        <w:tc>
          <w:tcPr>
            <w:tcW w:w="1134" w:type="dxa"/>
            <w:tcBorders>
              <w:top w:val="single" w:sz="8" w:space="0" w:color="404040" w:themeColor="text1" w:themeTint="BF"/>
            </w:tcBorders>
            <w:tcMar>
              <w:top w:w="0" w:type="dxa"/>
              <w:bottom w:w="0" w:type="dxa"/>
            </w:tcMar>
          </w:tcPr>
          <w:p w14:paraId="2B64FBD7" w14:textId="77777777" w:rsidR="00700939" w:rsidRDefault="00700939" w:rsidP="00700939">
            <w:pPr>
              <w:spacing w:line="276" w:lineRule="auto"/>
            </w:pPr>
          </w:p>
        </w:tc>
        <w:tc>
          <w:tcPr>
            <w:tcW w:w="9404" w:type="dxa"/>
            <w:tcBorders>
              <w:top w:val="single" w:sz="8" w:space="0" w:color="404040" w:themeColor="text1" w:themeTint="BF"/>
            </w:tcBorders>
            <w:tcMar>
              <w:top w:w="0" w:type="dxa"/>
              <w:bottom w:w="0" w:type="dxa"/>
            </w:tcMar>
          </w:tcPr>
          <w:p w14:paraId="5C1E25AB" w14:textId="003304A1" w:rsidR="00700939" w:rsidRDefault="00700939" w:rsidP="00700939">
            <w:pPr>
              <w:spacing w:line="276" w:lineRule="auto"/>
            </w:pPr>
          </w:p>
        </w:tc>
        <w:tc>
          <w:tcPr>
            <w:tcW w:w="9404" w:type="dxa"/>
            <w:tcBorders>
              <w:top w:val="single" w:sz="8" w:space="0" w:color="404040" w:themeColor="text1" w:themeTint="BF"/>
            </w:tcBorders>
          </w:tcPr>
          <w:p w14:paraId="22A038E8" w14:textId="77777777" w:rsidR="00700939" w:rsidRDefault="00700939" w:rsidP="00700939">
            <w:pPr>
              <w:spacing w:line="276" w:lineRule="auto"/>
            </w:pPr>
          </w:p>
        </w:tc>
        <w:tc>
          <w:tcPr>
            <w:tcW w:w="9404" w:type="dxa"/>
            <w:tcBorders>
              <w:top w:val="single" w:sz="8" w:space="0" w:color="404040" w:themeColor="text1" w:themeTint="BF"/>
            </w:tcBorders>
          </w:tcPr>
          <w:p w14:paraId="7CE7BC88" w14:textId="7A802F37" w:rsidR="00700939" w:rsidRDefault="00700939" w:rsidP="00700939">
            <w:pPr>
              <w:spacing w:line="276" w:lineRule="auto"/>
            </w:pPr>
          </w:p>
        </w:tc>
      </w:tr>
    </w:tbl>
    <w:p w14:paraId="38E13CC5" w14:textId="40453AED" w:rsidR="001E6999" w:rsidRPr="001E6999" w:rsidRDefault="00700939" w:rsidP="001E6999">
      <w:pPr>
        <w:spacing w:line="276" w:lineRule="auto"/>
        <w:jc w:val="center"/>
        <w:rPr>
          <w:rFonts w:ascii="Georgia Pro Cond" w:hAnsi="Georgia Pro Cond" w:cs="David"/>
          <w:color w:val="595959" w:themeColor="text1" w:themeTint="A6"/>
          <w:sz w:val="28"/>
          <w:szCs w:val="28"/>
        </w:rPr>
      </w:pPr>
      <w:r>
        <w:rPr>
          <w:rFonts w:ascii="Georgia Pro Cond" w:hAnsi="Georgia Pro Cond" w:cs="David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22971DD" wp14:editId="07DCF227">
            <wp:simplePos x="0" y="0"/>
            <wp:positionH relativeFrom="margin">
              <wp:align>center</wp:align>
            </wp:positionH>
            <wp:positionV relativeFrom="paragraph">
              <wp:posOffset>-828296</wp:posOffset>
            </wp:positionV>
            <wp:extent cx="723900" cy="725219"/>
            <wp:effectExtent l="0" t="0" r="0" b="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5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999" w:rsidRPr="001E6999">
        <w:rPr>
          <w:rFonts w:ascii="Georgia Pro Cond" w:hAnsi="Georgia Pro Cond" w:cs="David"/>
          <w:color w:val="595959" w:themeColor="text1" w:themeTint="A6"/>
          <w:sz w:val="28"/>
          <w:szCs w:val="28"/>
        </w:rPr>
        <w:t>PAYMENT AUTHORIZATION FORM:</w:t>
      </w:r>
    </w:p>
    <w:p w14:paraId="070BC78B" w14:textId="77777777" w:rsidR="001E6999" w:rsidRDefault="001E6999" w:rsidP="001E6999">
      <w:pPr>
        <w:spacing w:line="360" w:lineRule="auto"/>
        <w:rPr>
          <w:rFonts w:ascii="Georgia Pro Cond" w:hAnsi="Georgia Pro Cond" w:cs="David"/>
          <w:color w:val="595959" w:themeColor="text1" w:themeTint="A6"/>
          <w:sz w:val="28"/>
          <w:szCs w:val="28"/>
        </w:rPr>
      </w:pPr>
    </w:p>
    <w:p w14:paraId="791B2DD2" w14:textId="6B9FA187" w:rsidR="001E6999" w:rsidRPr="001E6999" w:rsidRDefault="001E6999" w:rsidP="001E6999">
      <w:pPr>
        <w:spacing w:line="360" w:lineRule="auto"/>
        <w:rPr>
          <w:rFonts w:ascii="Georgia Pro Cond" w:hAnsi="Georgia Pro Cond" w:cs="David"/>
          <w:color w:val="595959" w:themeColor="text1" w:themeTint="A6"/>
        </w:rPr>
      </w:pPr>
      <w:r w:rsidRPr="001E6999">
        <w:rPr>
          <w:rFonts w:ascii="Georgia Pro Cond" w:hAnsi="Georgia Pro Cond" w:cs="David"/>
          <w:color w:val="595959" w:themeColor="text1" w:themeTint="A6"/>
        </w:rPr>
        <w:t xml:space="preserve">CARD HOLDER’S NAME: </w:t>
      </w:r>
      <w:r w:rsidR="00700939">
        <w:rPr>
          <w:rFonts w:ascii="Georgia Pro Cond" w:hAnsi="Georgia Pro Cond" w:cs="David"/>
          <w:color w:val="595959" w:themeColor="text1" w:themeTint="A6"/>
        </w:rPr>
        <w:t xml:space="preserve"> </w:t>
      </w:r>
      <w:r w:rsidRPr="001E6999">
        <w:rPr>
          <w:rFonts w:ascii="Georgia Pro Cond" w:hAnsi="Georgia Pro Cond" w:cs="David"/>
          <w:color w:val="595959" w:themeColor="text1" w:themeTint="A6"/>
        </w:rPr>
        <w:t>_______________________________________________</w:t>
      </w:r>
      <w:r w:rsidRPr="001E6999">
        <w:rPr>
          <w:rFonts w:ascii="Georgia Pro Cond" w:hAnsi="Georgia Pro Cond" w:cs="David"/>
          <w:color w:val="595959" w:themeColor="text1" w:themeTint="A6"/>
        </w:rPr>
        <w:t>_</w:t>
      </w:r>
    </w:p>
    <w:p w14:paraId="511A2656" w14:textId="32A4C0F7" w:rsidR="001E6999" w:rsidRPr="001E6999" w:rsidRDefault="001E6999" w:rsidP="001E6999">
      <w:pPr>
        <w:spacing w:line="360" w:lineRule="auto"/>
        <w:rPr>
          <w:rFonts w:ascii="Georgia Pro Cond" w:hAnsi="Georgia Pro Cond" w:cs="David"/>
          <w:color w:val="595959" w:themeColor="text1" w:themeTint="A6"/>
        </w:rPr>
      </w:pPr>
      <w:r w:rsidRPr="001E6999">
        <w:rPr>
          <w:rFonts w:ascii="Georgia Pro Cond" w:hAnsi="Georgia Pro Cond" w:cs="David"/>
          <w:color w:val="595959" w:themeColor="text1" w:themeTint="A6"/>
        </w:rPr>
        <w:t xml:space="preserve">BILLING ADDRESS: </w:t>
      </w:r>
      <w:r w:rsidR="00700939">
        <w:rPr>
          <w:rFonts w:ascii="Georgia Pro Cond" w:hAnsi="Georgia Pro Cond" w:cs="David"/>
          <w:color w:val="595959" w:themeColor="text1" w:themeTint="A6"/>
        </w:rPr>
        <w:t xml:space="preserve">          </w:t>
      </w:r>
      <w:r w:rsidRPr="001E6999">
        <w:rPr>
          <w:rFonts w:ascii="Georgia Pro Cond" w:hAnsi="Georgia Pro Cond" w:cs="David"/>
          <w:color w:val="595959" w:themeColor="text1" w:themeTint="A6"/>
        </w:rPr>
        <w:t>________________________________________________</w:t>
      </w:r>
      <w:r w:rsidR="00700939">
        <w:rPr>
          <w:rFonts w:ascii="Georgia Pro Cond" w:hAnsi="Georgia Pro Cond" w:cs="David"/>
          <w:color w:val="595959" w:themeColor="text1" w:themeTint="A6"/>
        </w:rPr>
        <w:t>_</w:t>
      </w:r>
    </w:p>
    <w:p w14:paraId="4E4A7913" w14:textId="26FBE9A3" w:rsidR="001E6999" w:rsidRPr="001E6999" w:rsidRDefault="001E6999" w:rsidP="001E6999">
      <w:pPr>
        <w:spacing w:line="360" w:lineRule="auto"/>
        <w:rPr>
          <w:rFonts w:ascii="Georgia Pro Cond" w:hAnsi="Georgia Pro Cond" w:cs="David"/>
          <w:color w:val="595959" w:themeColor="text1" w:themeTint="A6"/>
        </w:rPr>
      </w:pPr>
      <w:r w:rsidRPr="001E6999">
        <w:rPr>
          <w:rFonts w:ascii="Georgia Pro Cond" w:hAnsi="Georgia Pro Cond" w:cs="David"/>
          <w:color w:val="595959" w:themeColor="text1" w:themeTint="A6"/>
        </w:rPr>
        <w:t xml:space="preserve">                                          </w:t>
      </w:r>
      <w:r w:rsidR="00700939">
        <w:rPr>
          <w:rFonts w:ascii="Georgia Pro Cond" w:hAnsi="Georgia Pro Cond" w:cs="David"/>
          <w:color w:val="595959" w:themeColor="text1" w:themeTint="A6"/>
        </w:rPr>
        <w:t xml:space="preserve">        </w:t>
      </w:r>
      <w:r w:rsidRPr="001E6999">
        <w:rPr>
          <w:rFonts w:ascii="Georgia Pro Cond" w:hAnsi="Georgia Pro Cond" w:cs="David"/>
          <w:color w:val="595959" w:themeColor="text1" w:themeTint="A6"/>
        </w:rPr>
        <w:t>________________________________________________</w:t>
      </w:r>
      <w:r w:rsidR="00700939">
        <w:rPr>
          <w:rFonts w:ascii="Georgia Pro Cond" w:hAnsi="Georgia Pro Cond" w:cs="David"/>
          <w:color w:val="595959" w:themeColor="text1" w:themeTint="A6"/>
        </w:rPr>
        <w:t>_</w:t>
      </w:r>
    </w:p>
    <w:p w14:paraId="75E1FC98" w14:textId="2C8F7A6B" w:rsidR="001E6999" w:rsidRPr="001E6999" w:rsidRDefault="001E6999" w:rsidP="001E6999">
      <w:pPr>
        <w:spacing w:line="360" w:lineRule="auto"/>
        <w:rPr>
          <w:rFonts w:ascii="Georgia Pro Cond" w:hAnsi="Georgia Pro Cond" w:cs="David"/>
          <w:color w:val="595959" w:themeColor="text1" w:themeTint="A6"/>
        </w:rPr>
      </w:pPr>
      <w:r w:rsidRPr="001E6999">
        <w:rPr>
          <w:rFonts w:ascii="Georgia Pro Cond" w:hAnsi="Georgia Pro Cond" w:cs="David"/>
          <w:color w:val="595959" w:themeColor="text1" w:themeTint="A6"/>
        </w:rPr>
        <w:t>CREDIT CARD TYPE:</w:t>
      </w:r>
      <w:r w:rsidRPr="001E6999">
        <w:rPr>
          <w:rFonts w:ascii="Georgia Pro Cond" w:hAnsi="Georgia Pro Cond" w:cs="David"/>
          <w:color w:val="595959" w:themeColor="text1" w:themeTint="A6"/>
        </w:rPr>
        <w:t xml:space="preserve">     </w:t>
      </w:r>
      <w:r w:rsidRPr="001E6999">
        <w:rPr>
          <w:rFonts w:ascii="Georgia Pro Cond" w:hAnsi="Georgia Pro Cond" w:cs="David"/>
          <w:noProof/>
          <w:color w:val="595959" w:themeColor="text1" w:themeTint="A6"/>
          <w:sz w:val="24"/>
          <w:szCs w:val="24"/>
        </w:rPr>
        <w:drawing>
          <wp:inline distT="0" distB="0" distL="0" distR="0" wp14:anchorId="3ABE1EA2" wp14:editId="2AA9F9F4">
            <wp:extent cx="228600" cy="228600"/>
            <wp:effectExtent l="0" t="0" r="0" b="0"/>
            <wp:docPr id="1" name="Picture 1" descr="Squar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ar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9166" cy="22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    </w:t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Visa </w:t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    </w:t>
      </w:r>
      <w:r w:rsidRPr="001E6999">
        <w:rPr>
          <w:rFonts w:ascii="Georgia Pro Cond" w:hAnsi="Georgia Pro Cond" w:cs="David"/>
          <w:noProof/>
          <w:color w:val="595959" w:themeColor="text1" w:themeTint="A6"/>
          <w:sz w:val="24"/>
          <w:szCs w:val="24"/>
        </w:rPr>
        <w:drawing>
          <wp:inline distT="0" distB="0" distL="0" distR="0" wp14:anchorId="6077AC9F" wp14:editId="6A2648D8">
            <wp:extent cx="228600" cy="228600"/>
            <wp:effectExtent l="0" t="0" r="0" b="0"/>
            <wp:docPr id="2" name="Picture 2" descr="Squar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ar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9166" cy="22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     </w:t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Mastercard </w:t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     </w:t>
      </w:r>
      <w:r w:rsidRPr="001E6999">
        <w:rPr>
          <w:rFonts w:ascii="Georgia Pro Cond" w:hAnsi="Georgia Pro Cond" w:cs="David"/>
          <w:noProof/>
          <w:color w:val="595959" w:themeColor="text1" w:themeTint="A6"/>
          <w:sz w:val="24"/>
          <w:szCs w:val="24"/>
        </w:rPr>
        <w:drawing>
          <wp:inline distT="0" distB="0" distL="0" distR="0" wp14:anchorId="633F34BD" wp14:editId="0AD722EF">
            <wp:extent cx="228600" cy="228600"/>
            <wp:effectExtent l="0" t="0" r="0" b="0"/>
            <wp:docPr id="3" name="Picture 3" descr="Squar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ar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9166" cy="22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      </w:t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Discover </w:t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      </w:t>
      </w:r>
      <w:r w:rsidRPr="001E6999">
        <w:rPr>
          <w:rFonts w:ascii="Georgia Pro Cond" w:hAnsi="Georgia Pro Cond" w:cs="David"/>
          <w:noProof/>
          <w:color w:val="595959" w:themeColor="text1" w:themeTint="A6"/>
          <w:sz w:val="24"/>
          <w:szCs w:val="24"/>
        </w:rPr>
        <w:drawing>
          <wp:inline distT="0" distB="0" distL="0" distR="0" wp14:anchorId="301E1BD8" wp14:editId="0E1EF062">
            <wp:extent cx="228600" cy="228600"/>
            <wp:effectExtent l="0" t="0" r="0" b="0"/>
            <wp:docPr id="4" name="Picture 4" descr="Square Icons - Download Free Vector Icons | Noun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are Icons - Download Free Vector Icons | Noun Pro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29166" cy="22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    </w:t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American Express </w:t>
      </w:r>
      <w:r w:rsidRPr="001E6999">
        <w:rPr>
          <w:rFonts w:ascii="Georgia Pro Cond" w:hAnsi="Georgia Pro Cond" w:cs="David"/>
          <w:color w:val="595959" w:themeColor="text1" w:themeTint="A6"/>
          <w:sz w:val="24"/>
          <w:szCs w:val="24"/>
        </w:rPr>
        <w:t xml:space="preserve"> </w:t>
      </w:r>
    </w:p>
    <w:p w14:paraId="3043A66E" w14:textId="4E432719" w:rsidR="001E6999" w:rsidRPr="001E6999" w:rsidRDefault="001E6999" w:rsidP="001E6999">
      <w:pPr>
        <w:spacing w:line="360" w:lineRule="auto"/>
        <w:rPr>
          <w:rFonts w:ascii="Georgia Pro Cond" w:hAnsi="Georgia Pro Cond" w:cs="David"/>
          <w:color w:val="595959" w:themeColor="text1" w:themeTint="A6"/>
        </w:rPr>
      </w:pPr>
      <w:r w:rsidRPr="001E6999">
        <w:rPr>
          <w:rFonts w:ascii="Georgia Pro Cond" w:hAnsi="Georgia Pro Cond" w:cs="David"/>
          <w:color w:val="595959" w:themeColor="text1" w:themeTint="A6"/>
        </w:rPr>
        <w:t>CREDIT CARD NUMBER: _______________________________</w:t>
      </w:r>
    </w:p>
    <w:p w14:paraId="7F7048E7" w14:textId="1FF8432C" w:rsidR="001E6999" w:rsidRPr="001E6999" w:rsidRDefault="001E6999" w:rsidP="001E6999">
      <w:pPr>
        <w:spacing w:line="360" w:lineRule="auto"/>
        <w:rPr>
          <w:rFonts w:ascii="Georgia Pro Cond" w:hAnsi="Georgia Pro Cond" w:cs="David"/>
          <w:color w:val="595959" w:themeColor="text1" w:themeTint="A6"/>
        </w:rPr>
      </w:pPr>
      <w:r w:rsidRPr="001E6999">
        <w:rPr>
          <w:rFonts w:ascii="Georgia Pro Cond" w:hAnsi="Georgia Pro Cond" w:cs="David"/>
          <w:color w:val="595959" w:themeColor="text1" w:themeTint="A6"/>
        </w:rPr>
        <w:t>EXPERATION DATE:</w:t>
      </w:r>
      <w:r w:rsidR="00700939">
        <w:rPr>
          <w:rFonts w:ascii="Georgia Pro Cond" w:hAnsi="Georgia Pro Cond" w:cs="David"/>
          <w:color w:val="595959" w:themeColor="text1" w:themeTint="A6"/>
        </w:rPr>
        <w:t xml:space="preserve">         </w:t>
      </w:r>
      <w:r w:rsidRPr="001E6999">
        <w:rPr>
          <w:rFonts w:ascii="Georgia Pro Cond" w:hAnsi="Georgia Pro Cond" w:cs="David"/>
          <w:color w:val="595959" w:themeColor="text1" w:themeTint="A6"/>
        </w:rPr>
        <w:t xml:space="preserve"> __________________</w:t>
      </w:r>
    </w:p>
    <w:p w14:paraId="35E0CA84" w14:textId="1B18E8B4" w:rsidR="001E6999" w:rsidRPr="001E6999" w:rsidRDefault="001E6999" w:rsidP="001E6999">
      <w:pPr>
        <w:spacing w:line="360" w:lineRule="auto"/>
        <w:rPr>
          <w:rFonts w:ascii="Georgia Pro Cond" w:hAnsi="Georgia Pro Cond" w:cs="David"/>
          <w:color w:val="595959" w:themeColor="text1" w:themeTint="A6"/>
        </w:rPr>
      </w:pPr>
      <w:r w:rsidRPr="001E6999">
        <w:rPr>
          <w:rFonts w:ascii="Georgia Pro Cond" w:hAnsi="Georgia Pro Cond" w:cs="David"/>
          <w:color w:val="595959" w:themeColor="text1" w:themeTint="A6"/>
        </w:rPr>
        <w:t>SECURITY CODE:</w:t>
      </w:r>
      <w:r w:rsidRPr="001E6999">
        <w:rPr>
          <w:rFonts w:ascii="Georgia Pro Cond" w:hAnsi="Georgia Pro Cond" w:cs="David"/>
          <w:color w:val="595959" w:themeColor="text1" w:themeTint="A6"/>
        </w:rPr>
        <w:t xml:space="preserve">        </w:t>
      </w:r>
      <w:r w:rsidRPr="001E6999">
        <w:rPr>
          <w:rFonts w:ascii="Georgia Pro Cond" w:hAnsi="Georgia Pro Cond" w:cs="David"/>
          <w:color w:val="595959" w:themeColor="text1" w:themeTint="A6"/>
        </w:rPr>
        <w:t xml:space="preserve"> </w:t>
      </w:r>
      <w:r w:rsidR="00700939">
        <w:rPr>
          <w:rFonts w:ascii="Georgia Pro Cond" w:hAnsi="Georgia Pro Cond" w:cs="David"/>
          <w:color w:val="595959" w:themeColor="text1" w:themeTint="A6"/>
        </w:rPr>
        <w:t xml:space="preserve">       </w:t>
      </w:r>
      <w:r w:rsidRPr="001E6999">
        <w:rPr>
          <w:rFonts w:ascii="Georgia Pro Cond" w:hAnsi="Georgia Pro Cond" w:cs="David"/>
          <w:color w:val="595959" w:themeColor="text1" w:themeTint="A6"/>
        </w:rPr>
        <w:t>_________________</w:t>
      </w:r>
      <w:r w:rsidRPr="001E6999">
        <w:rPr>
          <w:rFonts w:ascii="Georgia Pro Cond" w:hAnsi="Georgia Pro Cond" w:cs="David"/>
          <w:color w:val="595959" w:themeColor="text1" w:themeTint="A6"/>
        </w:rPr>
        <w:t>_</w:t>
      </w:r>
    </w:p>
    <w:p w14:paraId="6FE23034" w14:textId="48CF48C5" w:rsidR="001E6999" w:rsidRPr="00700939" w:rsidRDefault="001E6999" w:rsidP="001E6999">
      <w:pPr>
        <w:spacing w:line="360" w:lineRule="auto"/>
        <w:rPr>
          <w:rFonts w:ascii="Georgia Pro Cond" w:hAnsi="Georgia Pro Cond" w:cs="David"/>
          <w:color w:val="595959" w:themeColor="text1" w:themeTint="A6"/>
        </w:rPr>
      </w:pPr>
      <w:r w:rsidRPr="001E6999">
        <w:rPr>
          <w:rFonts w:ascii="Georgia Pro Cond" w:hAnsi="Georgia Pro Cond" w:cs="David"/>
          <w:color w:val="595959" w:themeColor="text1" w:themeTint="A6"/>
        </w:rPr>
        <w:t xml:space="preserve"> RECURRING CHARGE: $ __________________</w:t>
      </w:r>
    </w:p>
    <w:p w14:paraId="2FC18419" w14:textId="77777777" w:rsidR="00700939" w:rsidRDefault="001E6999" w:rsidP="001E6999">
      <w:pPr>
        <w:spacing w:line="360" w:lineRule="auto"/>
        <w:rPr>
          <w:rFonts w:ascii="Georgia Pro Cond" w:hAnsi="Georgia Pro Cond" w:cs="David"/>
          <w:sz w:val="24"/>
          <w:szCs w:val="24"/>
        </w:rPr>
      </w:pPr>
      <w:r w:rsidRPr="001E6999">
        <w:rPr>
          <w:rFonts w:ascii="Georgia Pro Cond" w:hAnsi="Georgia Pro Cond" w:cs="David"/>
          <w:sz w:val="24"/>
          <w:szCs w:val="24"/>
        </w:rPr>
        <w:t xml:space="preserve"> </w:t>
      </w:r>
    </w:p>
    <w:p w14:paraId="29F6C79A" w14:textId="53278FB9" w:rsidR="001E6999" w:rsidRPr="00700939" w:rsidRDefault="001E6999" w:rsidP="001E6999">
      <w:pPr>
        <w:spacing w:line="360" w:lineRule="auto"/>
        <w:rPr>
          <w:rFonts w:ascii="Georgia Pro Cond" w:hAnsi="Georgia Pro Cond" w:cs="David"/>
          <w:i/>
          <w:iCs/>
        </w:rPr>
      </w:pPr>
      <w:r w:rsidRPr="00700939">
        <w:rPr>
          <w:rFonts w:ascii="Georgia Pro Cond" w:hAnsi="Georgia Pro Cond" w:cs="David"/>
          <w:i/>
          <w:iCs/>
        </w:rPr>
        <w:t>I, ___________________, hereby authorize Lighthouse Small Business Solutions to charge the agreed amount listed above to my credit/debit card on the 1st day of every month for the services I have requested. I agree that I will pay for this purchase in accordance with the issuing bank cardholder agreement.</w:t>
      </w:r>
    </w:p>
    <w:p w14:paraId="1B07900E" w14:textId="7FBB128B" w:rsidR="001E6999" w:rsidRPr="00700939" w:rsidRDefault="001E6999" w:rsidP="001E6999">
      <w:pPr>
        <w:spacing w:line="360" w:lineRule="auto"/>
        <w:rPr>
          <w:rFonts w:ascii="Georgia Pro Cond" w:hAnsi="Georgia Pro Cond" w:cs="David"/>
          <w:sz w:val="20"/>
          <w:szCs w:val="20"/>
        </w:rPr>
      </w:pPr>
      <w:r w:rsidRPr="00700939">
        <w:rPr>
          <w:rFonts w:ascii="Georgia Pro Cond" w:hAnsi="Georgia Pro Cond" w:cs="David"/>
          <w:sz w:val="20"/>
          <w:szCs w:val="20"/>
        </w:rPr>
        <w:t xml:space="preserve"> PRINTED NAME: ______________________________</w:t>
      </w:r>
    </w:p>
    <w:p w14:paraId="2AD3DB68" w14:textId="5F6ADB23" w:rsidR="001E6999" w:rsidRPr="00700939" w:rsidRDefault="001E6999" w:rsidP="001E6999">
      <w:pPr>
        <w:spacing w:line="360" w:lineRule="auto"/>
        <w:rPr>
          <w:rFonts w:ascii="Georgia Pro Cond" w:hAnsi="Georgia Pro Cond" w:cs="David"/>
          <w:sz w:val="20"/>
          <w:szCs w:val="20"/>
        </w:rPr>
      </w:pPr>
      <w:r w:rsidRPr="00700939">
        <w:rPr>
          <w:rFonts w:ascii="Georgia Pro Cond" w:hAnsi="Georgia Pro Cond" w:cs="David"/>
          <w:sz w:val="20"/>
          <w:szCs w:val="20"/>
        </w:rPr>
        <w:t xml:space="preserve"> SIGNATURE: </w:t>
      </w:r>
      <w:r w:rsidRPr="00700939">
        <w:rPr>
          <w:rFonts w:ascii="Georgia Pro Cond" w:hAnsi="Georgia Pro Cond" w:cs="David"/>
          <w:sz w:val="20"/>
          <w:szCs w:val="20"/>
        </w:rPr>
        <w:t xml:space="preserve">       </w:t>
      </w:r>
      <w:r w:rsidRPr="00700939">
        <w:rPr>
          <w:rFonts w:ascii="Georgia Pro Cond" w:hAnsi="Georgia Pro Cond" w:cs="David"/>
          <w:sz w:val="20"/>
          <w:szCs w:val="20"/>
        </w:rPr>
        <w:t>_______________________________</w:t>
      </w:r>
      <w:r w:rsidRPr="00700939">
        <w:rPr>
          <w:rFonts w:ascii="Georgia Pro Cond" w:hAnsi="Georgia Pro Cond" w:cs="David"/>
          <w:sz w:val="20"/>
          <w:szCs w:val="20"/>
        </w:rPr>
        <w:t xml:space="preserve">      DATE: </w:t>
      </w:r>
      <w:r w:rsidRPr="00700939">
        <w:rPr>
          <w:rFonts w:ascii="Georgia Pro Cond" w:hAnsi="Georgia Pro Cond" w:cs="David"/>
          <w:sz w:val="20"/>
          <w:szCs w:val="20"/>
        </w:rPr>
        <w:t>_________________</w:t>
      </w:r>
    </w:p>
    <w:p w14:paraId="356BB2E7" w14:textId="77777777" w:rsidR="00700939" w:rsidRDefault="001E6999" w:rsidP="001E6999">
      <w:pPr>
        <w:spacing w:line="360" w:lineRule="auto"/>
        <w:rPr>
          <w:rFonts w:ascii="Georgia Pro Cond" w:hAnsi="Georgia Pro Cond" w:cs="David"/>
          <w:i/>
          <w:iCs/>
        </w:rPr>
      </w:pPr>
      <w:r w:rsidRPr="00700939">
        <w:rPr>
          <w:rFonts w:ascii="Georgia Pro Cond" w:hAnsi="Georgia Pro Cond" w:cs="David"/>
          <w:i/>
          <w:iCs/>
        </w:rPr>
        <w:t>I understand that this authorization will remain in effect until I cancel the agreement with Lighthouse Small Business Solutions in writing. I agree to notify Lighthouse Small Business Solutions of any changes to my payment information at least 10 days prior to the next payment authorization period. I am the authorized user of this payment card and will not dispute the scheduled payments outlined above.</w:t>
      </w:r>
    </w:p>
    <w:p w14:paraId="61F7A4AE" w14:textId="3F7D6C35" w:rsidR="00C8765D" w:rsidRPr="00700939" w:rsidRDefault="001E6999" w:rsidP="001E6999">
      <w:pPr>
        <w:spacing w:line="360" w:lineRule="auto"/>
        <w:rPr>
          <w:rFonts w:ascii="Georgia Pro Cond" w:hAnsi="Georgia Pro Cond" w:cs="David"/>
          <w:i/>
          <w:iCs/>
          <w:sz w:val="20"/>
          <w:szCs w:val="20"/>
        </w:rPr>
      </w:pPr>
      <w:r w:rsidRPr="00700939">
        <w:rPr>
          <w:rFonts w:ascii="Georgia Pro Cond" w:hAnsi="Georgia Pro Cond" w:cs="David"/>
          <w:sz w:val="20"/>
          <w:szCs w:val="20"/>
        </w:rPr>
        <w:t>PRINTED NAME: __________________SIGNATURE: ______________________ DATE:</w:t>
      </w:r>
      <w:r w:rsidR="00700939">
        <w:rPr>
          <w:rFonts w:ascii="Georgia Pro Cond" w:hAnsi="Georgia Pro Cond" w:cs="David"/>
          <w:sz w:val="20"/>
          <w:szCs w:val="20"/>
        </w:rPr>
        <w:t xml:space="preserve"> </w:t>
      </w:r>
      <w:r w:rsidRPr="00700939">
        <w:rPr>
          <w:rFonts w:ascii="Georgia Pro Cond" w:hAnsi="Georgia Pro Cond" w:cs="David"/>
          <w:sz w:val="20"/>
          <w:szCs w:val="20"/>
        </w:rPr>
        <w:t>_________</w:t>
      </w:r>
      <w:r w:rsidRPr="00700939">
        <w:rPr>
          <w:rFonts w:ascii="Georgia Pro Cond" w:hAnsi="Georgia Pro Cond" w:cs="David"/>
          <w:sz w:val="20"/>
          <w:szCs w:val="20"/>
        </w:rPr>
        <w:t>____</w:t>
      </w:r>
    </w:p>
    <w:sectPr w:rsidR="00C8765D" w:rsidRPr="00700939" w:rsidSect="00A72981">
      <w:headerReference w:type="first" r:id="rId12"/>
      <w:footerReference w:type="first" r:id="rId13"/>
      <w:pgSz w:w="12240" w:h="15840" w:code="1"/>
      <w:pgMar w:top="851" w:right="851" w:bottom="1440" w:left="851" w:header="958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F5B3F" w14:textId="77777777" w:rsidR="001E6999" w:rsidRDefault="001E6999">
      <w:r>
        <w:separator/>
      </w:r>
    </w:p>
    <w:p w14:paraId="020C51F0" w14:textId="77777777" w:rsidR="001E6999" w:rsidRDefault="001E6999"/>
  </w:endnote>
  <w:endnote w:type="continuationSeparator" w:id="0">
    <w:p w14:paraId="56F04D49" w14:textId="77777777" w:rsidR="001E6999" w:rsidRDefault="001E6999">
      <w:r>
        <w:continuationSeparator/>
      </w:r>
    </w:p>
    <w:p w14:paraId="5BD1CE26" w14:textId="77777777" w:rsidR="001E6999" w:rsidRDefault="001E69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 Pro Cond">
    <w:charset w:val="00"/>
    <w:family w:val="roman"/>
    <w:pitch w:val="variable"/>
    <w:sig w:usb0="80000287" w:usb1="00000043" w:usb2="00000000" w:usb3="00000000" w:csb0="0000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7F5F1" w14:textId="77777777" w:rsidR="00A72981" w:rsidRDefault="00F41EFE" w:rsidP="00A72981">
    <w:r w:rsidRPr="00F41EFE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B8FD77" wp14:editId="7EE07F3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91434" cy="1159200"/>
              <wp:effectExtent l="0" t="0" r="0" b="5080"/>
              <wp:wrapNone/>
              <wp:docPr id="42" name="Group 1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91434" cy="1159200"/>
                        <a:chOff x="0" y="0"/>
                        <a:chExt cx="7791434" cy="1158987"/>
                      </a:xfrm>
                    </wpg:grpSpPr>
                    <wps:wsp>
                      <wps:cNvPr id="43" name="Freeform 23"/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26"/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5" name="Freeform 28"/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6" name="Freeform 29"/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30"/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31"/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9" name="Freeform 32"/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33"/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: Shape 51"/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reeform 35"/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36"/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41"/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42"/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43"/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: Shape 57"/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reeform 45"/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47"/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48"/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49"/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5C5DEA0A" id="Group 173" o:spid="_x0000_s1026" alt="&quot;&quot;" style="position:absolute;margin-left:0;margin-top:0;width:613.5pt;height:91.3pt;rotation:180;z-index:251663360;mso-width-percent:1000;mso-height-percent:115;mso-position-horizontal:center;mso-position-horizontal-relative:page;mso-position-vertical:bottom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">
              <v:shape id="Freeform 23" o:spid="_x0000_s1027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" path="m286,163l197,,,163r286,xe" fillcolor="#15496e [2406]" stroked="f">
                <v:path arrowok="t" o:connecttype="custom" o:connectlocs="1209745,689470;833286,0;0,689470;1209745,689470" o:connectangles="0,0,0,0"/>
              </v:shape>
              <v:shape id="Freeform 26" o:spid="_x0000_s1028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" path="m78,l,69r,35l206,14,78,xe" fillcolor="#84acb6 [3208]" stroked="f">
                <v:path arrowok="t" o:connecttype="custom" o:connectlocs="329931,0;0,291861;0,439907;871355,59218;329931,0" o:connectangles="0,0,0,0,0"/>
              </v:shape>
              <v:shape id="Freeform 28" o:spid="_x0000_s1029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" path="m,l,76,78,7,,xe" fillcolor="#578793 [2408]" stroked="f">
                <v:path arrowok="t" o:connecttype="custom" o:connectlocs="0,0;0,321471;329930,29609;0,0" o:connectangles="0,0,0,0"/>
              </v:shape>
              <v:shape id="Freeform 29" o:spid="_x0000_s1030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" path="m249,142l199,116,,,89,163r141,l287,163,249,142xe" fillcolor="#1c6294 [3206]" stroked="f">
                <v:path arrowok="t" o:connecttype="custom" o:connectlocs="1053240,600643;841746,490666;0,0;376459,689470;972872,689470;1213975,689470;1053240,600643" o:connectangles="0,0,0,0,0,0,0"/>
              </v:shape>
              <v:shape id="Freeform 30" o:spid="_x0000_s1031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" path="m305,l,227r50,26l305,xe" fillcolor="#0e3049 [1606]" stroked="f">
                <v:path arrowok="t" o:connecttype="custom" o:connectlocs="1290113,0;0,960182;211494,1070159;1290113,0" o:connectangles="0,0,0,0"/>
              </v:shape>
              <v:shape id="Freeform 31" o:spid="_x0000_s1032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" path="m,47r139,l94,,,47xe" fillcolor="#84acb6 [3208]" stroked="f">
                <v:path arrowok="t" o:connecttype="custom" o:connectlocs="0,198804;587953,198804;397609,0;0,198804" o:connectangles="0,0,0,0"/>
              </v:shape>
              <v:shape id="Freeform 32" o:spid="_x0000_s1033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" path="m,116r45,47l242,,,116xe" fillcolor="#afb9bb [1943]" stroked="f">
                <v:path arrowok="t" o:connecttype="custom" o:connectlocs="0,490666;190344,689470;1023630,0;0,490666" o:connectangles="0,0,0,0"/>
              </v:shape>
              <v:shape id="Freeform 33" o:spid="_x0000_s1034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" path="m367,15l,,125,131,367,15xe" fillcolor="#afb9bb [1943]" stroked="f">
                <v:path arrowok="t" o:connecttype="custom" o:connectlocs="1552365,63448;0,0;528735,554114;1552365,63448" o:connectangles="0,0,0,0"/>
              </v:shape>
              <v:shape id="Freeform: Shape 51" o:spid="_x0000_s1035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rOwQAAANsAAAAPAAAAZHJzL2Rvd25yZXYueG1sRI9Bi8Iw&#10;FITvgv8hPGFvmrqw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Jrdus7BAAAA2wAAAA8AAAAA&#10;AAAAAAAAAAAABwIAAGRycy9kb3ducmV2LnhtbFBLBQYAAAAAAwADALcAAAD1AgAAAAA=&#10;" path="m319355,752919l,752919,,506772v,,,,,-82450l,414528,,383699,871355,v,,,,-530074,752918c341281,752918,341281,752918,329481,752918r-10126,l319355,752919xe" fillcolor="#84acb6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Freeform 35" o:spid="_x0000_s1036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" path="m125,l,178r156,l250,131,125,xe" fillcolor="#7a8c8e [3207]" stroked="f">
                <v:path arrowok="t" o:connecttype="custom" o:connectlocs="528735,0;0,752918;659861,752918;1057469,554114;528735,0" o:connectangles="0,0,0,0,0"/>
              </v:shape>
              <v:shape id="Freeform 36" o:spid="_x0000_s1037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" path="m,253r38,21l165,274,255,,,253xe" fillcolor="#2683c6 [3209]" stroked="f">
                <v:path arrowok="t" o:connecttype="custom" o:connectlocs="0,1070159;160735,1158986;697930,1158986;1078619,0;0,1070159" o:connectangles="0,0,0,0,0"/>
              </v:shape>
              <v:shape id="Freeform 41" o:spid="_x0000_s1038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" path="m123,l,88r138,l123,xe" fillcolor="#2683c6 [3209]" stroked="f">
                <v:path arrowok="t" o:connecttype="custom" o:connectlocs="520275,0;0,372229;583723,372229;520275,0" o:connectangles="0,0,0,0"/>
              </v:shape>
              <v:shape id="Freeform 42" o:spid="_x0000_s1039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" path="m90,l,274,123,186,90,xe" fillcolor="#1c6194 [2409]" stroked="f">
                <v:path arrowok="t" o:connecttype="custom" o:connectlocs="380689,0;0,1158986;520275,786757;380689,0" o:connectangles="0,0,0,0"/>
              </v:shape>
              <v:shape id="Freeform 43" o:spid="_x0000_s1040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" path="m240,58l69,15,,,204,125,240,58xe" fillcolor="#527ca1 [2405]" stroked="f">
                <v:path arrowok="t" o:connecttype="custom" o:connectlocs="1015171,245333;291862,63448;0,0;862895,528735;1015171,245333" o:connectangles="0,0,0,0,0"/>
              </v:shape>
              <v:shape id="Freeform: Shape 57" o:spid="_x0000_s1041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" path="m1421239,689471r-592184,l829055,689470r-169194,c659861,689470,659861,689470,,283046v,,,,152276,-283046l1304649,283403r116590,l1421239,312076v,,,,,130636c1421239,449970,1421239,457227,1421239,464485r,224986xe" fillcolor="#243748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Freeform 45" o:spid="_x0000_s1042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" path="m,96r207,l51,,,96xe" fillcolor="#5e88ae [1940]" stroked="f">
                <v:path arrowok="t" o:connecttype="custom" o:connectlocs="0,406068;875585,406068;215724,0;0,406068" o:connectangles="0,0,0,0"/>
              </v:shape>
              <v:shape id="Freeform 47" o:spid="_x0000_s1043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" path="m,l33,186,163,96,,xe" fillcolor="#74b5e4 [1945]" stroked="f">
                <v:path arrowok="t" o:connecttype="custom" o:connectlocs="0,0;139586,786757;689470,406068;0,0" o:connectangles="0,0,0,0"/>
              </v:shape>
              <v:shape id="Freeform 48" o:spid="_x0000_s1044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" path="m,90r15,88l345,178r22,-40l130,,,90xe" fillcolor="#85a5c1 [3205]" stroked="f">
                <v:path arrowok="t" o:connecttype="custom" o:connectlocs="0,380689;63448,752918;1459308,752918;1552365,583723;549884,0;0,380689" o:connectangles="0,0,0,0,0,0"/>
              </v:shape>
              <v:shape id="Freeform 49" o:spid="_x0000_s1045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" path="m62,l,43,237,181r29,-56l62,xe" fillcolor="#36526b [16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4AB2E" w14:textId="77777777" w:rsidR="001E6999" w:rsidRDefault="001E6999">
      <w:r>
        <w:separator/>
      </w:r>
    </w:p>
    <w:p w14:paraId="53C7A787" w14:textId="77777777" w:rsidR="001E6999" w:rsidRDefault="001E6999"/>
  </w:footnote>
  <w:footnote w:type="continuationSeparator" w:id="0">
    <w:p w14:paraId="2535756B" w14:textId="77777777" w:rsidR="001E6999" w:rsidRDefault="001E6999">
      <w:r>
        <w:continuationSeparator/>
      </w:r>
    </w:p>
    <w:p w14:paraId="0EE64D76" w14:textId="77777777" w:rsidR="001E6999" w:rsidRDefault="001E69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6C5D" w14:textId="77777777" w:rsidR="00F41EFE" w:rsidRDefault="00F41EFE">
    <w:pPr>
      <w:pStyle w:val="Header"/>
    </w:pPr>
    <w:r w:rsidRPr="00F41EFE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459C9F" wp14:editId="499657F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0815" cy="1159200"/>
              <wp:effectExtent l="0" t="0" r="0" b="5080"/>
              <wp:wrapNone/>
              <wp:docPr id="22" name="Group 40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815" cy="1159200"/>
                        <a:chOff x="0" y="0"/>
                        <a:chExt cx="7791434" cy="1158987"/>
                      </a:xfrm>
                    </wpg:grpSpPr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 rot="10800000">
                          <a:off x="4991255" y="0"/>
                          <a:ext cx="1209745" cy="689470"/>
                        </a:xfrm>
                        <a:custGeom>
                          <a:avLst/>
                          <a:gdLst>
                            <a:gd name="T0" fmla="*/ 286 w 286"/>
                            <a:gd name="T1" fmla="*/ 163 h 163"/>
                            <a:gd name="T2" fmla="*/ 197 w 286"/>
                            <a:gd name="T3" fmla="*/ 0 h 163"/>
                            <a:gd name="T4" fmla="*/ 0 w 286"/>
                            <a:gd name="T5" fmla="*/ 163 h 163"/>
                            <a:gd name="T6" fmla="*/ 286 w 286"/>
                            <a:gd name="T7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86" h="163">
                              <a:moveTo>
                                <a:pt x="286" y="163"/>
                              </a:moveTo>
                              <a:lnTo>
                                <a:pt x="197" y="0"/>
                              </a:lnTo>
                              <a:lnTo>
                                <a:pt x="0" y="163"/>
                              </a:lnTo>
                              <a:lnTo>
                                <a:pt x="286" y="16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 rot="10800000">
                          <a:off x="6920079" y="372230"/>
                          <a:ext cx="871355" cy="439907"/>
                        </a:xfrm>
                        <a:custGeom>
                          <a:avLst/>
                          <a:gdLst>
                            <a:gd name="T0" fmla="*/ 78 w 206"/>
                            <a:gd name="T1" fmla="*/ 0 h 104"/>
                            <a:gd name="T2" fmla="*/ 0 w 206"/>
                            <a:gd name="T3" fmla="*/ 69 h 104"/>
                            <a:gd name="T4" fmla="*/ 0 w 206"/>
                            <a:gd name="T5" fmla="*/ 104 h 104"/>
                            <a:gd name="T6" fmla="*/ 206 w 206"/>
                            <a:gd name="T7" fmla="*/ 14 h 104"/>
                            <a:gd name="T8" fmla="*/ 78 w 206"/>
                            <a:gd name="T9" fmla="*/ 0 h 1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" h="104">
                              <a:moveTo>
                                <a:pt x="78" y="0"/>
                              </a:moveTo>
                              <a:lnTo>
                                <a:pt x="0" y="69"/>
                              </a:lnTo>
                              <a:lnTo>
                                <a:pt x="0" y="104"/>
                              </a:lnTo>
                              <a:lnTo>
                                <a:pt x="206" y="14"/>
                              </a:lnTo>
                              <a:lnTo>
                                <a:pt x="7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8"/>
                      <wps:cNvSpPr>
                        <a:spLocks/>
                      </wps:cNvSpPr>
                      <wps:spPr bwMode="auto">
                        <a:xfrm rot="10800000">
                          <a:off x="7461504" y="520275"/>
                          <a:ext cx="329930" cy="321471"/>
                        </a:xfrm>
                        <a:custGeom>
                          <a:avLst/>
                          <a:gdLst>
                            <a:gd name="T0" fmla="*/ 0 w 78"/>
                            <a:gd name="T1" fmla="*/ 0 h 76"/>
                            <a:gd name="T2" fmla="*/ 0 w 78"/>
                            <a:gd name="T3" fmla="*/ 76 h 76"/>
                            <a:gd name="T4" fmla="*/ 78 w 78"/>
                            <a:gd name="T5" fmla="*/ 7 h 76"/>
                            <a:gd name="T6" fmla="*/ 0 w 78"/>
                            <a:gd name="T7" fmla="*/ 0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76">
                              <a:moveTo>
                                <a:pt x="0" y="0"/>
                              </a:moveTo>
                              <a:lnTo>
                                <a:pt x="0" y="76"/>
                              </a:lnTo>
                              <a:lnTo>
                                <a:pt x="78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29"/>
                      <wps:cNvSpPr>
                        <a:spLocks/>
                      </wps:cNvSpPr>
                      <wps:spPr bwMode="auto">
                        <a:xfrm rot="10800000">
                          <a:off x="4153739" y="0"/>
                          <a:ext cx="1213975" cy="689470"/>
                        </a:xfrm>
                        <a:custGeom>
                          <a:avLst/>
                          <a:gdLst>
                            <a:gd name="T0" fmla="*/ 249 w 287"/>
                            <a:gd name="T1" fmla="*/ 142 h 163"/>
                            <a:gd name="T2" fmla="*/ 199 w 287"/>
                            <a:gd name="T3" fmla="*/ 116 h 163"/>
                            <a:gd name="T4" fmla="*/ 0 w 287"/>
                            <a:gd name="T5" fmla="*/ 0 h 163"/>
                            <a:gd name="T6" fmla="*/ 89 w 287"/>
                            <a:gd name="T7" fmla="*/ 163 h 163"/>
                            <a:gd name="T8" fmla="*/ 230 w 287"/>
                            <a:gd name="T9" fmla="*/ 163 h 163"/>
                            <a:gd name="T10" fmla="*/ 287 w 287"/>
                            <a:gd name="T11" fmla="*/ 163 h 163"/>
                            <a:gd name="T12" fmla="*/ 249 w 287"/>
                            <a:gd name="T13" fmla="*/ 142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87" h="163">
                              <a:moveTo>
                                <a:pt x="249" y="142"/>
                              </a:moveTo>
                              <a:lnTo>
                                <a:pt x="199" y="116"/>
                              </a:lnTo>
                              <a:lnTo>
                                <a:pt x="0" y="0"/>
                              </a:lnTo>
                              <a:lnTo>
                                <a:pt x="89" y="163"/>
                              </a:lnTo>
                              <a:lnTo>
                                <a:pt x="230" y="163"/>
                              </a:lnTo>
                              <a:lnTo>
                                <a:pt x="287" y="163"/>
                              </a:lnTo>
                              <a:lnTo>
                                <a:pt x="249" y="14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7" name="Freeform 30"/>
                      <wps:cNvSpPr>
                        <a:spLocks/>
                      </wps:cNvSpPr>
                      <wps:spPr bwMode="auto">
                        <a:xfrm rot="10800000">
                          <a:off x="3235855" y="88828"/>
                          <a:ext cx="1290113" cy="1070159"/>
                        </a:xfrm>
                        <a:custGeom>
                          <a:avLst/>
                          <a:gdLst>
                            <a:gd name="T0" fmla="*/ 305 w 305"/>
                            <a:gd name="T1" fmla="*/ 0 h 253"/>
                            <a:gd name="T2" fmla="*/ 0 w 305"/>
                            <a:gd name="T3" fmla="*/ 227 h 253"/>
                            <a:gd name="T4" fmla="*/ 50 w 305"/>
                            <a:gd name="T5" fmla="*/ 253 h 253"/>
                            <a:gd name="T6" fmla="*/ 305 w 305"/>
                            <a:gd name="T7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5" h="253">
                              <a:moveTo>
                                <a:pt x="305" y="0"/>
                              </a:moveTo>
                              <a:lnTo>
                                <a:pt x="0" y="227"/>
                              </a:lnTo>
                              <a:lnTo>
                                <a:pt x="50" y="253"/>
                              </a:lnTo>
                              <a:lnTo>
                                <a:pt x="3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31"/>
                      <wps:cNvSpPr>
                        <a:spLocks/>
                      </wps:cNvSpPr>
                      <wps:spPr bwMode="auto">
                        <a:xfrm rot="10800000">
                          <a:off x="6201000" y="0"/>
                          <a:ext cx="587953" cy="198804"/>
                        </a:xfrm>
                        <a:custGeom>
                          <a:avLst/>
                          <a:gdLst>
                            <a:gd name="T0" fmla="*/ 0 w 139"/>
                            <a:gd name="T1" fmla="*/ 47 h 47"/>
                            <a:gd name="T2" fmla="*/ 139 w 139"/>
                            <a:gd name="T3" fmla="*/ 47 h 47"/>
                            <a:gd name="T4" fmla="*/ 94 w 139"/>
                            <a:gd name="T5" fmla="*/ 0 h 47"/>
                            <a:gd name="T6" fmla="*/ 0 w 139"/>
                            <a:gd name="T7" fmla="*/ 47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9" h="47">
                              <a:moveTo>
                                <a:pt x="0" y="47"/>
                              </a:moveTo>
                              <a:lnTo>
                                <a:pt x="139" y="47"/>
                              </a:lnTo>
                              <a:lnTo>
                                <a:pt x="94" y="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32"/>
                      <wps:cNvSpPr>
                        <a:spLocks/>
                      </wps:cNvSpPr>
                      <wps:spPr bwMode="auto">
                        <a:xfrm rot="10800000">
                          <a:off x="5367714" y="0"/>
                          <a:ext cx="1023630" cy="689470"/>
                        </a:xfrm>
                        <a:custGeom>
                          <a:avLst/>
                          <a:gdLst>
                            <a:gd name="T0" fmla="*/ 0 w 242"/>
                            <a:gd name="T1" fmla="*/ 116 h 163"/>
                            <a:gd name="T2" fmla="*/ 45 w 242"/>
                            <a:gd name="T3" fmla="*/ 163 h 163"/>
                            <a:gd name="T4" fmla="*/ 242 w 242"/>
                            <a:gd name="T5" fmla="*/ 0 h 163"/>
                            <a:gd name="T6" fmla="*/ 0 w 242"/>
                            <a:gd name="T7" fmla="*/ 116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2" h="163">
                              <a:moveTo>
                                <a:pt x="0" y="116"/>
                              </a:moveTo>
                              <a:lnTo>
                                <a:pt x="45" y="163"/>
                              </a:lnTo>
                              <a:lnTo>
                                <a:pt x="242" y="0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3"/>
                      <wps:cNvSpPr>
                        <a:spLocks/>
                      </wps:cNvSpPr>
                      <wps:spPr bwMode="auto">
                        <a:xfrm rot="10800000">
                          <a:off x="5367714" y="198804"/>
                          <a:ext cx="1552365" cy="554114"/>
                        </a:xfrm>
                        <a:custGeom>
                          <a:avLst/>
                          <a:gdLst>
                            <a:gd name="T0" fmla="*/ 367 w 367"/>
                            <a:gd name="T1" fmla="*/ 15 h 131"/>
                            <a:gd name="T2" fmla="*/ 0 w 367"/>
                            <a:gd name="T3" fmla="*/ 0 h 131"/>
                            <a:gd name="T4" fmla="*/ 125 w 367"/>
                            <a:gd name="T5" fmla="*/ 131 h 131"/>
                            <a:gd name="T6" fmla="*/ 367 w 367"/>
                            <a:gd name="T7" fmla="*/ 1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67" h="131">
                              <a:moveTo>
                                <a:pt x="367" y="15"/>
                              </a:moveTo>
                              <a:lnTo>
                                <a:pt x="0" y="0"/>
                              </a:lnTo>
                              <a:lnTo>
                                <a:pt x="125" y="131"/>
                              </a:lnTo>
                              <a:lnTo>
                                <a:pt x="367" y="1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: Shape 31"/>
                      <wps:cNvSpPr>
                        <a:spLocks/>
                      </wps:cNvSpPr>
                      <wps:spPr bwMode="auto">
                        <a:xfrm rot="10800000">
                          <a:off x="6920079" y="0"/>
                          <a:ext cx="871355" cy="752919"/>
                        </a:xfrm>
                        <a:custGeom>
                          <a:avLst/>
                          <a:gdLst>
                            <a:gd name="connsiteX0" fmla="*/ 319355 w 871355"/>
                            <a:gd name="connsiteY0" fmla="*/ 752919 h 752919"/>
                            <a:gd name="connsiteX1" fmla="*/ 0 w 871355"/>
                            <a:gd name="connsiteY1" fmla="*/ 752919 h 752919"/>
                            <a:gd name="connsiteX2" fmla="*/ 0 w 871355"/>
                            <a:gd name="connsiteY2" fmla="*/ 506772 h 752919"/>
                            <a:gd name="connsiteX3" fmla="*/ 0 w 871355"/>
                            <a:gd name="connsiteY3" fmla="*/ 424322 h 752919"/>
                            <a:gd name="connsiteX4" fmla="*/ 0 w 871355"/>
                            <a:gd name="connsiteY4" fmla="*/ 414528 h 752919"/>
                            <a:gd name="connsiteX5" fmla="*/ 0 w 871355"/>
                            <a:gd name="connsiteY5" fmla="*/ 383699 h 752919"/>
                            <a:gd name="connsiteX6" fmla="*/ 871355 w 871355"/>
                            <a:gd name="connsiteY6" fmla="*/ 0 h 752919"/>
                            <a:gd name="connsiteX7" fmla="*/ 341281 w 871355"/>
                            <a:gd name="connsiteY7" fmla="*/ 752918 h 752919"/>
                            <a:gd name="connsiteX8" fmla="*/ 329481 w 871355"/>
                            <a:gd name="connsiteY8" fmla="*/ 752918 h 752919"/>
                            <a:gd name="connsiteX9" fmla="*/ 319355 w 871355"/>
                            <a:gd name="connsiteY9" fmla="*/ 752918 h 75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71355" h="752919">
                              <a:moveTo>
                                <a:pt x="319355" y="752919"/>
                              </a:moveTo>
                              <a:lnTo>
                                <a:pt x="0" y="752919"/>
                              </a:lnTo>
                              <a:lnTo>
                                <a:pt x="0" y="506772"/>
                              </a:lnTo>
                              <a:cubicBezTo>
                                <a:pt x="0" y="506772"/>
                                <a:pt x="0" y="506772"/>
                                <a:pt x="0" y="424322"/>
                              </a:cubicBezTo>
                              <a:lnTo>
                                <a:pt x="0" y="414528"/>
                              </a:lnTo>
                              <a:lnTo>
                                <a:pt x="0" y="383699"/>
                              </a:lnTo>
                              <a:lnTo>
                                <a:pt x="871355" y="0"/>
                              </a:lnTo>
                              <a:cubicBezTo>
                                <a:pt x="871355" y="0"/>
                                <a:pt x="871355" y="0"/>
                                <a:pt x="341281" y="752918"/>
                              </a:cubicBezTo>
                              <a:cubicBezTo>
                                <a:pt x="341281" y="752918"/>
                                <a:pt x="341281" y="752918"/>
                                <a:pt x="329481" y="752918"/>
                              </a:cubicBezTo>
                              <a:lnTo>
                                <a:pt x="319355" y="75291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 35"/>
                      <wps:cNvSpPr>
                        <a:spLocks/>
                      </wps:cNvSpPr>
                      <wps:spPr bwMode="auto">
                        <a:xfrm rot="10800000">
                          <a:off x="6391345" y="0"/>
                          <a:ext cx="1057469" cy="752918"/>
                        </a:xfrm>
                        <a:custGeom>
                          <a:avLst/>
                          <a:gdLst>
                            <a:gd name="T0" fmla="*/ 125 w 250"/>
                            <a:gd name="T1" fmla="*/ 0 h 178"/>
                            <a:gd name="T2" fmla="*/ 0 w 250"/>
                            <a:gd name="T3" fmla="*/ 178 h 178"/>
                            <a:gd name="T4" fmla="*/ 156 w 250"/>
                            <a:gd name="T5" fmla="*/ 178 h 178"/>
                            <a:gd name="T6" fmla="*/ 250 w 250"/>
                            <a:gd name="T7" fmla="*/ 131 h 178"/>
                            <a:gd name="T8" fmla="*/ 125 w 250"/>
                            <a:gd name="T9" fmla="*/ 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0" h="178">
                              <a:moveTo>
                                <a:pt x="125" y="0"/>
                              </a:moveTo>
                              <a:lnTo>
                                <a:pt x="0" y="178"/>
                              </a:lnTo>
                              <a:lnTo>
                                <a:pt x="156" y="178"/>
                              </a:lnTo>
                              <a:lnTo>
                                <a:pt x="250" y="131"/>
                              </a:lnTo>
                              <a:lnTo>
                                <a:pt x="1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6"/>
                      <wps:cNvSpPr>
                        <a:spLocks/>
                      </wps:cNvSpPr>
                      <wps:spPr bwMode="auto">
                        <a:xfrm rot="10800000">
                          <a:off x="3235856" y="1"/>
                          <a:ext cx="1078619" cy="1158986"/>
                        </a:xfrm>
                        <a:custGeom>
                          <a:avLst/>
                          <a:gdLst>
                            <a:gd name="T0" fmla="*/ 0 w 255"/>
                            <a:gd name="T1" fmla="*/ 253 h 274"/>
                            <a:gd name="T2" fmla="*/ 38 w 255"/>
                            <a:gd name="T3" fmla="*/ 274 h 274"/>
                            <a:gd name="T4" fmla="*/ 165 w 255"/>
                            <a:gd name="T5" fmla="*/ 274 h 274"/>
                            <a:gd name="T6" fmla="*/ 255 w 255"/>
                            <a:gd name="T7" fmla="*/ 0 h 274"/>
                            <a:gd name="T8" fmla="*/ 0 w 255"/>
                            <a:gd name="T9" fmla="*/ 253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5" h="274">
                              <a:moveTo>
                                <a:pt x="0" y="253"/>
                              </a:moveTo>
                              <a:lnTo>
                                <a:pt x="38" y="274"/>
                              </a:lnTo>
                              <a:lnTo>
                                <a:pt x="165" y="274"/>
                              </a:lnTo>
                              <a:lnTo>
                                <a:pt x="255" y="0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41"/>
                      <wps:cNvSpPr>
                        <a:spLocks/>
                      </wps:cNvSpPr>
                      <wps:spPr bwMode="auto">
                        <a:xfrm rot="10800000">
                          <a:off x="3032822" y="0"/>
                          <a:ext cx="583723" cy="372229"/>
                        </a:xfrm>
                        <a:custGeom>
                          <a:avLst/>
                          <a:gdLst>
                            <a:gd name="T0" fmla="*/ 123 w 138"/>
                            <a:gd name="T1" fmla="*/ 0 h 88"/>
                            <a:gd name="T2" fmla="*/ 0 w 138"/>
                            <a:gd name="T3" fmla="*/ 88 h 88"/>
                            <a:gd name="T4" fmla="*/ 138 w 138"/>
                            <a:gd name="T5" fmla="*/ 88 h 88"/>
                            <a:gd name="T6" fmla="*/ 123 w 138"/>
                            <a:gd name="T7" fmla="*/ 0 h 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8" h="88">
                              <a:moveTo>
                                <a:pt x="123" y="0"/>
                              </a:moveTo>
                              <a:lnTo>
                                <a:pt x="0" y="88"/>
                              </a:lnTo>
                              <a:lnTo>
                                <a:pt x="138" y="88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42"/>
                      <wps:cNvSpPr>
                        <a:spLocks/>
                      </wps:cNvSpPr>
                      <wps:spPr bwMode="auto">
                        <a:xfrm rot="10800000">
                          <a:off x="3096270" y="1"/>
                          <a:ext cx="520275" cy="1158986"/>
                        </a:xfrm>
                        <a:custGeom>
                          <a:avLst/>
                          <a:gdLst>
                            <a:gd name="T0" fmla="*/ 90 w 123"/>
                            <a:gd name="T1" fmla="*/ 0 h 274"/>
                            <a:gd name="T2" fmla="*/ 0 w 123"/>
                            <a:gd name="T3" fmla="*/ 274 h 274"/>
                            <a:gd name="T4" fmla="*/ 123 w 123"/>
                            <a:gd name="T5" fmla="*/ 186 h 274"/>
                            <a:gd name="T6" fmla="*/ 90 w 123"/>
                            <a:gd name="T7" fmla="*/ 0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3" h="274">
                              <a:moveTo>
                                <a:pt x="90" y="0"/>
                              </a:moveTo>
                              <a:lnTo>
                                <a:pt x="0" y="274"/>
                              </a:lnTo>
                              <a:lnTo>
                                <a:pt x="123" y="186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43"/>
                      <wps:cNvSpPr>
                        <a:spLocks/>
                      </wps:cNvSpPr>
                      <wps:spPr bwMode="auto">
                        <a:xfrm rot="10800000">
                          <a:off x="1268963" y="406068"/>
                          <a:ext cx="1015171" cy="528735"/>
                        </a:xfrm>
                        <a:custGeom>
                          <a:avLst/>
                          <a:gdLst>
                            <a:gd name="T0" fmla="*/ 240 w 240"/>
                            <a:gd name="T1" fmla="*/ 58 h 125"/>
                            <a:gd name="T2" fmla="*/ 69 w 240"/>
                            <a:gd name="T3" fmla="*/ 15 h 125"/>
                            <a:gd name="T4" fmla="*/ 0 w 240"/>
                            <a:gd name="T5" fmla="*/ 0 h 125"/>
                            <a:gd name="T6" fmla="*/ 204 w 240"/>
                            <a:gd name="T7" fmla="*/ 125 h 125"/>
                            <a:gd name="T8" fmla="*/ 240 w 240"/>
                            <a:gd name="T9" fmla="*/ 58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0" h="125">
                              <a:moveTo>
                                <a:pt x="240" y="58"/>
                              </a:moveTo>
                              <a:lnTo>
                                <a:pt x="69" y="15"/>
                              </a:lnTo>
                              <a:lnTo>
                                <a:pt x="0" y="0"/>
                              </a:lnTo>
                              <a:lnTo>
                                <a:pt x="204" y="125"/>
                              </a:lnTo>
                              <a:lnTo>
                                <a:pt x="240" y="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: Shape 37"/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421239" cy="689471"/>
                        </a:xfrm>
                        <a:custGeom>
                          <a:avLst/>
                          <a:gdLst>
                            <a:gd name="connsiteX0" fmla="*/ 1421239 w 1421239"/>
                            <a:gd name="connsiteY0" fmla="*/ 689471 h 689471"/>
                            <a:gd name="connsiteX1" fmla="*/ 829055 w 1421239"/>
                            <a:gd name="connsiteY1" fmla="*/ 689471 h 689471"/>
                            <a:gd name="connsiteX2" fmla="*/ 829055 w 1421239"/>
                            <a:gd name="connsiteY2" fmla="*/ 689470 h 689471"/>
                            <a:gd name="connsiteX3" fmla="*/ 659861 w 1421239"/>
                            <a:gd name="connsiteY3" fmla="*/ 689470 h 689471"/>
                            <a:gd name="connsiteX4" fmla="*/ 0 w 1421239"/>
                            <a:gd name="connsiteY4" fmla="*/ 283046 h 689471"/>
                            <a:gd name="connsiteX5" fmla="*/ 152276 w 1421239"/>
                            <a:gd name="connsiteY5" fmla="*/ 0 h 689471"/>
                            <a:gd name="connsiteX6" fmla="*/ 1304649 w 1421239"/>
                            <a:gd name="connsiteY6" fmla="*/ 283403 h 689471"/>
                            <a:gd name="connsiteX7" fmla="*/ 1421239 w 1421239"/>
                            <a:gd name="connsiteY7" fmla="*/ 283403 h 689471"/>
                            <a:gd name="connsiteX8" fmla="*/ 1421239 w 1421239"/>
                            <a:gd name="connsiteY8" fmla="*/ 312076 h 689471"/>
                            <a:gd name="connsiteX9" fmla="*/ 1421239 w 1421239"/>
                            <a:gd name="connsiteY9" fmla="*/ 442712 h 689471"/>
                            <a:gd name="connsiteX10" fmla="*/ 1421239 w 1421239"/>
                            <a:gd name="connsiteY10" fmla="*/ 464485 h 6894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21239" h="689471">
                              <a:moveTo>
                                <a:pt x="1421239" y="689471"/>
                              </a:moveTo>
                              <a:lnTo>
                                <a:pt x="829055" y="689471"/>
                              </a:lnTo>
                              <a:lnTo>
                                <a:pt x="829055" y="689470"/>
                              </a:lnTo>
                              <a:lnTo>
                                <a:pt x="659861" y="689470"/>
                              </a:lnTo>
                              <a:cubicBezTo>
                                <a:pt x="659861" y="689470"/>
                                <a:pt x="659861" y="689470"/>
                                <a:pt x="0" y="283046"/>
                              </a:cubicBezTo>
                              <a:cubicBezTo>
                                <a:pt x="0" y="283046"/>
                                <a:pt x="0" y="283046"/>
                                <a:pt x="152276" y="0"/>
                              </a:cubicBezTo>
                              <a:lnTo>
                                <a:pt x="1304649" y="283403"/>
                              </a:lnTo>
                              <a:lnTo>
                                <a:pt x="1421239" y="283403"/>
                              </a:lnTo>
                              <a:lnTo>
                                <a:pt x="1421239" y="312076"/>
                              </a:lnTo>
                              <a:cubicBezTo>
                                <a:pt x="1421239" y="312076"/>
                                <a:pt x="1421239" y="312076"/>
                                <a:pt x="1421239" y="442712"/>
                              </a:cubicBezTo>
                              <a:cubicBezTo>
                                <a:pt x="1421239" y="449970"/>
                                <a:pt x="1421239" y="457227"/>
                                <a:pt x="1421239" y="46448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 45"/>
                      <wps:cNvSpPr>
                        <a:spLocks/>
                      </wps:cNvSpPr>
                      <wps:spPr bwMode="auto">
                        <a:xfrm rot="10800000">
                          <a:off x="761377" y="0"/>
                          <a:ext cx="875585" cy="406068"/>
                        </a:xfrm>
                        <a:custGeom>
                          <a:avLst/>
                          <a:gdLst>
                            <a:gd name="T0" fmla="*/ 0 w 207"/>
                            <a:gd name="T1" fmla="*/ 96 h 96"/>
                            <a:gd name="T2" fmla="*/ 207 w 207"/>
                            <a:gd name="T3" fmla="*/ 96 h 96"/>
                            <a:gd name="T4" fmla="*/ 51 w 207"/>
                            <a:gd name="T5" fmla="*/ 0 h 96"/>
                            <a:gd name="T6" fmla="*/ 0 w 207"/>
                            <a:gd name="T7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7" h="96">
                              <a:moveTo>
                                <a:pt x="0" y="96"/>
                              </a:moveTo>
                              <a:lnTo>
                                <a:pt x="207" y="96"/>
                              </a:lnTo>
                              <a:lnTo>
                                <a:pt x="51" y="0"/>
                              </a:lnTo>
                              <a:lnTo>
                                <a:pt x="0" y="9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47"/>
                      <wps:cNvSpPr>
                        <a:spLocks/>
                      </wps:cNvSpPr>
                      <wps:spPr bwMode="auto">
                        <a:xfrm rot="10800000">
                          <a:off x="2546386" y="372230"/>
                          <a:ext cx="689470" cy="786757"/>
                        </a:xfrm>
                        <a:custGeom>
                          <a:avLst/>
                          <a:gdLst>
                            <a:gd name="T0" fmla="*/ 0 w 163"/>
                            <a:gd name="T1" fmla="*/ 0 h 186"/>
                            <a:gd name="T2" fmla="*/ 33 w 163"/>
                            <a:gd name="T3" fmla="*/ 186 h 186"/>
                            <a:gd name="T4" fmla="*/ 163 w 163"/>
                            <a:gd name="T5" fmla="*/ 96 h 186"/>
                            <a:gd name="T6" fmla="*/ 0 w 163"/>
                            <a:gd name="T7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86">
                              <a:moveTo>
                                <a:pt x="0" y="0"/>
                              </a:moveTo>
                              <a:lnTo>
                                <a:pt x="33" y="186"/>
                              </a:lnTo>
                              <a:lnTo>
                                <a:pt x="163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8"/>
                      <wps:cNvSpPr>
                        <a:spLocks/>
                      </wps:cNvSpPr>
                      <wps:spPr bwMode="auto">
                        <a:xfrm rot="10800000">
                          <a:off x="1543905" y="0"/>
                          <a:ext cx="1552365" cy="752918"/>
                        </a:xfrm>
                        <a:custGeom>
                          <a:avLst/>
                          <a:gdLst>
                            <a:gd name="T0" fmla="*/ 0 w 367"/>
                            <a:gd name="T1" fmla="*/ 90 h 178"/>
                            <a:gd name="T2" fmla="*/ 15 w 367"/>
                            <a:gd name="T3" fmla="*/ 178 h 178"/>
                            <a:gd name="T4" fmla="*/ 345 w 367"/>
                            <a:gd name="T5" fmla="*/ 178 h 178"/>
                            <a:gd name="T6" fmla="*/ 367 w 367"/>
                            <a:gd name="T7" fmla="*/ 138 h 178"/>
                            <a:gd name="T8" fmla="*/ 130 w 367"/>
                            <a:gd name="T9" fmla="*/ 0 h 178"/>
                            <a:gd name="T10" fmla="*/ 0 w 367"/>
                            <a:gd name="T11" fmla="*/ 90 h 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67" h="178">
                              <a:moveTo>
                                <a:pt x="0" y="90"/>
                              </a:moveTo>
                              <a:lnTo>
                                <a:pt x="15" y="178"/>
                              </a:lnTo>
                              <a:lnTo>
                                <a:pt x="345" y="178"/>
                              </a:lnTo>
                              <a:lnTo>
                                <a:pt x="367" y="138"/>
                              </a:lnTo>
                              <a:lnTo>
                                <a:pt x="130" y="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9"/>
                      <wps:cNvSpPr>
                        <a:spLocks/>
                      </wps:cNvSpPr>
                      <wps:spPr bwMode="auto">
                        <a:xfrm rot="10800000">
                          <a:off x="1421239" y="169195"/>
                          <a:ext cx="1125147" cy="765608"/>
                        </a:xfrm>
                        <a:custGeom>
                          <a:avLst/>
                          <a:gdLst>
                            <a:gd name="T0" fmla="*/ 62 w 266"/>
                            <a:gd name="T1" fmla="*/ 0 h 181"/>
                            <a:gd name="T2" fmla="*/ 0 w 266"/>
                            <a:gd name="T3" fmla="*/ 43 h 181"/>
                            <a:gd name="T4" fmla="*/ 237 w 266"/>
                            <a:gd name="T5" fmla="*/ 181 h 181"/>
                            <a:gd name="T6" fmla="*/ 266 w 266"/>
                            <a:gd name="T7" fmla="*/ 125 h 181"/>
                            <a:gd name="T8" fmla="*/ 62 w 266"/>
                            <a:gd name="T9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66" h="181">
                              <a:moveTo>
                                <a:pt x="62" y="0"/>
                              </a:moveTo>
                              <a:lnTo>
                                <a:pt x="0" y="43"/>
                              </a:lnTo>
                              <a:lnTo>
                                <a:pt x="237" y="181"/>
                              </a:lnTo>
                              <a:lnTo>
                                <a:pt x="266" y="125"/>
                              </a:lnTo>
                              <a:lnTo>
                                <a:pt x="6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11500</wp14:pctHeight>
              </wp14:sizeRelV>
            </wp:anchor>
          </w:drawing>
        </mc:Choice>
        <mc:Fallback>
          <w:pict>
            <v:group w14:anchorId="0704C5A5" id="Group 4038" o:spid="_x0000_s1026" alt="&quot;&quot;" style="position:absolute;margin-left:0;margin-top:0;width:613.45pt;height:91.3pt;z-index:251661312;mso-width-percent:1000;mso-height-percent:115;mso-position-horizontal:center;mso-position-horizontal-relative:page;mso-position-vertical:top;mso-position-vertical-relative:page;mso-width-percent:1000;mso-height-percent:115" coordsize="77914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">
              <v:shape id="Freeform 23" o:spid="_x0000_s1027" style="position:absolute;left:49912;width:12098;height:6894;rotation:180;visibility:visible;mso-wrap-style:square;v-text-anchor:top" coordsize="28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" path="m286,163l197,,,163r286,xe" fillcolor="#15496e [2406]" stroked="f">
                <v:path arrowok="t" o:connecttype="custom" o:connectlocs="1209745,689470;833286,0;0,689470;1209745,689470" o:connectangles="0,0,0,0"/>
              </v:shape>
              <v:shape id="Freeform 26" o:spid="_x0000_s1028" style="position:absolute;left:69200;top:3722;width:8714;height:4399;rotation:180;visibility:visible;mso-wrap-style:square;v-text-anchor:top" coordsize="20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" path="m78,l,69r,35l206,14,78,xe" fillcolor="#84acb6 [3208]" stroked="f">
                <v:path arrowok="t" o:connecttype="custom" o:connectlocs="329931,0;0,291861;0,439907;871355,59218;329931,0" o:connectangles="0,0,0,0,0"/>
              </v:shape>
              <v:shape id="Freeform 28" o:spid="_x0000_s1029" style="position:absolute;left:74615;top:5202;width:3299;height:3215;rotation:180;visibility:visible;mso-wrap-style:square;v-text-anchor:top" coordsize="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" path="m,l,76,78,7,,xe" fillcolor="#578793 [2408]" stroked="f">
                <v:path arrowok="t" o:connecttype="custom" o:connectlocs="0,0;0,321471;329930,29609;0,0" o:connectangles="0,0,0,0"/>
              </v:shape>
              <v:shape id="Freeform 29" o:spid="_x0000_s1030" style="position:absolute;left:41537;width:12140;height:6894;rotation:180;visibility:visible;mso-wrap-style:square;v-text-anchor:top" coordsize="28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" path="m249,142l199,116,,,89,163r141,l287,163,249,142xe" fillcolor="#1c6294 [3206]" stroked="f">
                <v:path arrowok="t" o:connecttype="custom" o:connectlocs="1053240,600643;841746,490666;0,0;376459,689470;972872,689470;1213975,689470;1053240,600643" o:connectangles="0,0,0,0,0,0,0"/>
              </v:shape>
              <v:shape id="Freeform 30" o:spid="_x0000_s1031" style="position:absolute;left:32358;top:888;width:12901;height:10701;rotation:180;visibility:visible;mso-wrap-style:square;v-text-anchor:top" coordsize="305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" path="m305,l,227r50,26l305,xe" fillcolor="#0e3049 [1606]" stroked="f">
                <v:path arrowok="t" o:connecttype="custom" o:connectlocs="1290113,0;0,960182;211494,1070159;1290113,0" o:connectangles="0,0,0,0"/>
              </v:shape>
              <v:shape id="Freeform 31" o:spid="_x0000_s1032" style="position:absolute;left:62010;width:5879;height:1988;rotation:180;visibility:visible;mso-wrap-style:square;v-text-anchor:top" coordsize="139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" path="m,47r139,l94,,,47xe" fillcolor="#84acb6 [3208]" stroked="f">
                <v:path arrowok="t" o:connecttype="custom" o:connectlocs="0,198804;587953,198804;397609,0;0,198804" o:connectangles="0,0,0,0"/>
              </v:shape>
              <v:shape id="Freeform 32" o:spid="_x0000_s1033" style="position:absolute;left:53677;width:10236;height:6894;rotation:180;visibility:visible;mso-wrap-style:square;v-text-anchor:top" coordsize="242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" path="m,116r45,47l242,,,116xe" fillcolor="#afb9bb [1943]" stroked="f">
                <v:path arrowok="t" o:connecttype="custom" o:connectlocs="0,490666;190344,689470;1023630,0;0,490666" o:connectangles="0,0,0,0"/>
              </v:shape>
              <v:shape id="Freeform 33" o:spid="_x0000_s1034" style="position:absolute;left:53677;top:1988;width:15523;height:5541;rotation:180;visibility:visible;mso-wrap-style:square;v-text-anchor:top" coordsize="367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" path="m367,15l,,125,131,367,15xe" fillcolor="#afb9bb [1943]" stroked="f">
                <v:path arrowok="t" o:connecttype="custom" o:connectlocs="1552365,63448;0,0;528735,554114;1552365,63448" o:connectangles="0,0,0,0"/>
              </v:shape>
              <v:shape id="Freeform: Shape 31" o:spid="_x0000_s1035" style="position:absolute;left:69200;width:8714;height:7529;rotation:180;visibility:visible;mso-wrap-style:square;v-text-anchor:top" coordsize="871355,75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" path="m319355,752919l,752919,,506772v,,,,,-82450l,414528,,383699,871355,v,,,,-530074,752918c341281,752918,341281,752918,329481,752918r-10126,l319355,752919xe" fillcolor="#84acb6 [3208]" stroked="f">
                <v:path arrowok="t" o:connecttype="custom" o:connectlocs="319355,752919;0,752919;0,506772;0,424322;0,414528;0,383699;871355,0;341281,752918;329481,752918;319355,752918" o:connectangles="0,0,0,0,0,0,0,0,0,0"/>
              </v:shape>
              <v:shape id="Freeform 35" o:spid="_x0000_s1036" style="position:absolute;left:63913;width:10575;height:7529;rotation:180;visibility:visible;mso-wrap-style:square;v-text-anchor:top" coordsize="250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" path="m125,l,178r156,l250,131,125,xe" fillcolor="#7a8c8e [3207]" stroked="f">
                <v:path arrowok="t" o:connecttype="custom" o:connectlocs="528735,0;0,752918;659861,752918;1057469,554114;528735,0" o:connectangles="0,0,0,0,0"/>
              </v:shape>
              <v:shape id="Freeform 36" o:spid="_x0000_s1037" style="position:absolute;left:32358;width:10786;height:11589;rotation:180;visibility:visible;mso-wrap-style:square;v-text-anchor:top" coordsize="2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" path="m,253r38,21l165,274,255,,,253xe" fillcolor="#2683c6 [3209]" stroked="f">
                <v:path arrowok="t" o:connecttype="custom" o:connectlocs="0,1070159;160735,1158986;697930,1158986;1078619,0;0,1070159" o:connectangles="0,0,0,0,0"/>
              </v:shape>
              <v:shape id="Freeform 41" o:spid="_x0000_s1038" style="position:absolute;left:30328;width:5837;height:3722;rotation:180;visibility:visible;mso-wrap-style:square;v-text-anchor:top" coordsize="13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" path="m123,l,88r138,l123,xe" fillcolor="#2683c6 [3209]" stroked="f">
                <v:path arrowok="t" o:connecttype="custom" o:connectlocs="520275,0;0,372229;583723,372229;520275,0" o:connectangles="0,0,0,0"/>
              </v:shape>
              <v:shape id="Freeform 42" o:spid="_x0000_s1039" style="position:absolute;left:30962;width:5203;height:11589;rotation:180;visibility:visible;mso-wrap-style:square;v-text-anchor:top" coordsize="123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" path="m90,l,274,123,186,90,xe" fillcolor="#1c6194 [2409]" stroked="f">
                <v:path arrowok="t" o:connecttype="custom" o:connectlocs="380689,0;0,1158986;520275,786757;380689,0" o:connectangles="0,0,0,0"/>
              </v:shape>
              <v:shape id="Freeform 43" o:spid="_x0000_s1040" style="position:absolute;left:12689;top:4060;width:10152;height:5288;rotation:180;visibility:visible;mso-wrap-style:square;v-text-anchor:top" coordsize="24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" path="m240,58l69,15,,,204,125,240,58xe" fillcolor="#36526b [1605]" stroked="f">
                <v:path arrowok="t" o:connecttype="custom" o:connectlocs="1015171,245333;291862,63448;0,0;862895,528735;1015171,245333" o:connectangles="0,0,0,0,0"/>
              </v:shape>
              <v:shape id="Freeform: Shape 37" o:spid="_x0000_s1041" style="position:absolute;width:14212;height:6894;rotation:180;visibility:visible;mso-wrap-style:square;v-text-anchor:top" coordsize="1421239,68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" path="m1421239,689471r-592184,l829055,689470r-169194,c659861,689470,659861,689470,,283046v,,,,152276,-283046l1304649,283403r116590,l1421239,312076v,,,,,130636c1421239,449970,1421239,457227,1421239,464485r,224986xe" fillcolor="#243748 [3204]" stroked="f">
                <v:path arrowok="t" o:connecttype="custom" o:connectlocs="1421239,689471;829055,689471;829055,689470;659861,689470;0,283046;152276,0;1304649,283403;1421239,283403;1421239,312076;1421239,442712;1421239,464485" o:connectangles="0,0,0,0,0,0,0,0,0,0,0"/>
              </v:shape>
              <v:shape id="Freeform 45" o:spid="_x0000_s1042" style="position:absolute;left:7613;width:8756;height:4060;rotation:180;visibility:visible;mso-wrap-style:square;v-text-anchor:top" coordsize="20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" path="m,96r207,l51,,,96xe" fillcolor="#5e88ae [1940]" stroked="f">
                <v:path arrowok="t" o:connecttype="custom" o:connectlocs="0,406068;875585,406068;215724,0;0,406068" o:connectangles="0,0,0,0"/>
              </v:shape>
              <v:shape id="Freeform 47" o:spid="_x0000_s1043" style="position:absolute;left:25463;top:3722;width:6895;height:7867;rotation:180;visibility:visible;mso-wrap-style:square;v-text-anchor:top" coordsize="16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" path="m,l33,186,163,96,,xe" fillcolor="#74b5e4 [1945]" stroked="f">
                <v:path arrowok="t" o:connecttype="custom" o:connectlocs="0,0;139586,786757;689470,406068;0,0" o:connectangles="0,0,0,0"/>
              </v:shape>
              <v:shape id="Freeform 48" o:spid="_x0000_s1044" style="position:absolute;left:15439;width:15523;height:7529;rotation:180;visibility:visible;mso-wrap-style:square;v-text-anchor:top" coordsize="367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" path="m,90r15,88l345,178r22,-40l130,,,90xe" fillcolor="#85a5c1 [3205]" stroked="f">
                <v:path arrowok="t" o:connecttype="custom" o:connectlocs="0,380689;63448,752918;1459308,752918;1552365,583723;549884,0;0,380689" o:connectangles="0,0,0,0,0,0"/>
              </v:shape>
              <v:shape id="Freeform 49" o:spid="_x0000_s1045" style="position:absolute;left:14212;top:1691;width:11251;height:7657;rotation:180;visibility:visible;mso-wrap-style:square;v-text-anchor:top" coordsize="266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" path="m62,l,43,237,181r29,-56l62,xe" fillcolor="#527ca1 [2405]" stroked="f">
                <v:path arrowok="t" o:connecttype="custom" o:connectlocs="262252,0;0,181885;1002481,765608;1125147,528735;262252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99"/>
    <w:rsid w:val="00020E86"/>
    <w:rsid w:val="00075BA2"/>
    <w:rsid w:val="000D4049"/>
    <w:rsid w:val="000E4F57"/>
    <w:rsid w:val="001011C8"/>
    <w:rsid w:val="00114C1E"/>
    <w:rsid w:val="00124376"/>
    <w:rsid w:val="001772FF"/>
    <w:rsid w:val="001D09F2"/>
    <w:rsid w:val="001E6999"/>
    <w:rsid w:val="00245746"/>
    <w:rsid w:val="002A6C47"/>
    <w:rsid w:val="002C4BD7"/>
    <w:rsid w:val="00354FAD"/>
    <w:rsid w:val="00431C47"/>
    <w:rsid w:val="00460275"/>
    <w:rsid w:val="00491AC4"/>
    <w:rsid w:val="004A6B9F"/>
    <w:rsid w:val="004B01D8"/>
    <w:rsid w:val="004D5971"/>
    <w:rsid w:val="00556689"/>
    <w:rsid w:val="005673B8"/>
    <w:rsid w:val="0059699D"/>
    <w:rsid w:val="005A2DBE"/>
    <w:rsid w:val="005E3FDD"/>
    <w:rsid w:val="005F3D5C"/>
    <w:rsid w:val="00601CDB"/>
    <w:rsid w:val="006536D0"/>
    <w:rsid w:val="006578FD"/>
    <w:rsid w:val="006700B8"/>
    <w:rsid w:val="00674BAA"/>
    <w:rsid w:val="00700939"/>
    <w:rsid w:val="00733156"/>
    <w:rsid w:val="00754980"/>
    <w:rsid w:val="00776EC9"/>
    <w:rsid w:val="00783BC8"/>
    <w:rsid w:val="007A1081"/>
    <w:rsid w:val="007B07E9"/>
    <w:rsid w:val="007E1CE2"/>
    <w:rsid w:val="007F776A"/>
    <w:rsid w:val="00853521"/>
    <w:rsid w:val="008869B4"/>
    <w:rsid w:val="008E702D"/>
    <w:rsid w:val="00991DFF"/>
    <w:rsid w:val="0099482B"/>
    <w:rsid w:val="00A21C41"/>
    <w:rsid w:val="00A5444A"/>
    <w:rsid w:val="00A72981"/>
    <w:rsid w:val="00A74CCB"/>
    <w:rsid w:val="00A814DB"/>
    <w:rsid w:val="00AA183A"/>
    <w:rsid w:val="00AC2B60"/>
    <w:rsid w:val="00AF3F83"/>
    <w:rsid w:val="00B816AD"/>
    <w:rsid w:val="00B84E54"/>
    <w:rsid w:val="00BB0495"/>
    <w:rsid w:val="00BD16EA"/>
    <w:rsid w:val="00BF0AF5"/>
    <w:rsid w:val="00C51070"/>
    <w:rsid w:val="00C551B4"/>
    <w:rsid w:val="00C86C52"/>
    <w:rsid w:val="00C8765D"/>
    <w:rsid w:val="00D7023D"/>
    <w:rsid w:val="00D771EB"/>
    <w:rsid w:val="00D86A55"/>
    <w:rsid w:val="00DE1694"/>
    <w:rsid w:val="00DF1E78"/>
    <w:rsid w:val="00E77F68"/>
    <w:rsid w:val="00EA54D7"/>
    <w:rsid w:val="00EA56B2"/>
    <w:rsid w:val="00EC5F0F"/>
    <w:rsid w:val="00F34789"/>
    <w:rsid w:val="00F358EA"/>
    <w:rsid w:val="00F37651"/>
    <w:rsid w:val="00F41EFE"/>
    <w:rsid w:val="00F96B87"/>
    <w:rsid w:val="00FA0F77"/>
    <w:rsid w:val="00FA5758"/>
    <w:rsid w:val="00FE380E"/>
    <w:rsid w:val="00FF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DE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77"/>
  </w:style>
  <w:style w:type="paragraph" w:styleId="Heading1">
    <w:name w:val="heading 1"/>
    <w:basedOn w:val="Normal"/>
    <w:uiPriority w:val="9"/>
    <w:qFormat/>
    <w:rsid w:val="000E4F57"/>
    <w:pPr>
      <w:spacing w:after="60"/>
      <w:contextualSpacing/>
      <w:outlineLvl w:val="0"/>
    </w:pPr>
    <w:rPr>
      <w:rFonts w:asciiTheme="majorHAnsi" w:hAnsiTheme="majorHAnsi"/>
      <w:b/>
      <w:caps/>
      <w:color w:val="1B2935" w:themeColor="accent1" w:themeShade="BF"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373545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373545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73545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373545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7536C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7536C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semiHidden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semiHidden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F41EFE"/>
    <w:pPr>
      <w:spacing w:after="360"/>
      <w:contextualSpacing/>
      <w:jc w:val="right"/>
    </w:pPr>
    <w:rPr>
      <w:rFonts w:asciiTheme="majorHAnsi" w:hAnsiTheme="majorHAnsi"/>
      <w:caps/>
      <w:color w:val="84ACB6" w:themeColor="accent5"/>
      <w:sz w:val="36"/>
    </w:rPr>
  </w:style>
  <w:style w:type="character" w:customStyle="1" w:styleId="TitleChar">
    <w:name w:val="Title Char"/>
    <w:basedOn w:val="DefaultParagraphFont"/>
    <w:link w:val="Title"/>
    <w:uiPriority w:val="2"/>
    <w:rsid w:val="00F41EFE"/>
    <w:rPr>
      <w:rFonts w:asciiTheme="majorHAnsi" w:hAnsiTheme="majorHAnsi"/>
      <w:caps/>
      <w:color w:val="84ACB6" w:themeColor="accent5"/>
      <w:sz w:val="36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1B2935" w:themeColor="accent1" w:themeShade="BF"/>
        <w:left w:val="single" w:sz="2" w:space="10" w:color="1B2935" w:themeColor="accent1" w:themeShade="BF"/>
        <w:bottom w:val="single" w:sz="2" w:space="10" w:color="1B2935" w:themeColor="accent1" w:themeShade="BF"/>
        <w:right w:val="single" w:sz="2" w:space="10" w:color="1B2935" w:themeColor="accent1" w:themeShade="BF"/>
      </w:pBdr>
      <w:ind w:left="1152" w:right="1152"/>
    </w:pPr>
    <w:rPr>
      <w:rFonts w:eastAsiaTheme="minorEastAsia" w:cstheme="minorBidi"/>
      <w:i/>
      <w:iCs/>
      <w:color w:val="1B2935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D7E4" w:themeFill="accent1" w:themeFillTint="33"/>
    </w:tcPr>
    <w:tblStylePr w:type="firstRow">
      <w:rPr>
        <w:b/>
        <w:bCs/>
      </w:rPr>
      <w:tblPr/>
      <w:tcPr>
        <w:shd w:val="clear" w:color="auto" w:fill="93AFC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FC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2935" w:themeFill="accent1" w:themeFillShade="BF"/>
      </w:tcPr>
    </w:tblStylePr>
    <w:tblStylePr w:type="band1Vert">
      <w:tblPr/>
      <w:tcPr>
        <w:shd w:val="clear" w:color="auto" w:fill="799CBC" w:themeFill="accent1" w:themeFillTint="7F"/>
      </w:tcPr>
    </w:tblStylePr>
    <w:tblStylePr w:type="band1Horz">
      <w:tblPr/>
      <w:tcPr>
        <w:shd w:val="clear" w:color="auto" w:fill="799CB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CF2" w:themeFill="accent2" w:themeFillTint="33"/>
    </w:tcPr>
    <w:tblStylePr w:type="firstRow">
      <w:rPr>
        <w:b/>
        <w:bCs/>
      </w:rPr>
      <w:tblPr/>
      <w:tcPr>
        <w:shd w:val="clear" w:color="auto" w:fill="CEDA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A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27CA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27CA1" w:themeFill="accent2" w:themeFillShade="BF"/>
      </w:tcPr>
    </w:tblStylePr>
    <w:tblStylePr w:type="band1Vert">
      <w:tblPr/>
      <w:tcPr>
        <w:shd w:val="clear" w:color="auto" w:fill="C2D2E0" w:themeFill="accent2" w:themeFillTint="7F"/>
      </w:tcPr>
    </w:tblStylePr>
    <w:tblStylePr w:type="band1Horz">
      <w:tblPr/>
      <w:tcPr>
        <w:shd w:val="clear" w:color="auto" w:fill="C2D2E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1F4" w:themeFill="accent3" w:themeFillTint="33"/>
    </w:tcPr>
    <w:tblStylePr w:type="firstRow">
      <w:rPr>
        <w:b/>
        <w:bCs/>
      </w:rPr>
      <w:tblPr/>
      <w:tcPr>
        <w:shd w:val="clear" w:color="auto" w:fill="8EC3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C3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5496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5496E" w:themeFill="accent3" w:themeFillShade="BF"/>
      </w:tcPr>
    </w:tblStylePr>
    <w:tblStylePr w:type="band1Vert">
      <w:tblPr/>
      <w:tcPr>
        <w:shd w:val="clear" w:color="auto" w:fill="72B4E4" w:themeFill="accent3" w:themeFillTint="7F"/>
      </w:tcPr>
    </w:tblStylePr>
    <w:tblStylePr w:type="band1Horz">
      <w:tblPr/>
      <w:tcPr>
        <w:shd w:val="clear" w:color="auto" w:fill="72B4E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5AB" w:themeFill="accent2" w:themeFillShade="CC"/>
      </w:tcPr>
    </w:tblStylePr>
    <w:tblStylePr w:type="lastRow">
      <w:rPr>
        <w:b/>
        <w:bCs/>
        <w:color w:val="5985A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4EB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5AB" w:themeFill="accent2" w:themeFillShade="CC"/>
      </w:tcPr>
    </w:tblStylePr>
    <w:tblStylePr w:type="lastRow">
      <w:rPr>
        <w:b/>
        <w:bCs/>
        <w:color w:val="5985A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EDE" w:themeFill="accent1" w:themeFillTint="3F"/>
      </w:tcPr>
    </w:tblStylePr>
    <w:tblStylePr w:type="band1Horz">
      <w:tblPr/>
      <w:tcPr>
        <w:shd w:val="clear" w:color="auto" w:fill="C9D7E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5AB" w:themeFill="accent2" w:themeFillShade="CC"/>
      </w:tcPr>
    </w:tblStylePr>
    <w:tblStylePr w:type="lastRow">
      <w:rPr>
        <w:b/>
        <w:bCs/>
        <w:color w:val="5985A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8EF" w:themeFill="accent2" w:themeFillTint="3F"/>
      </w:tcPr>
    </w:tblStylePr>
    <w:tblStylePr w:type="band1Horz">
      <w:tblPr/>
      <w:tcPr>
        <w:shd w:val="clear" w:color="auto" w:fill="E6EC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3F0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AF2" w:themeFill="accent3" w:themeFillTint="3F"/>
      </w:tcPr>
    </w:tblStylePr>
    <w:tblStylePr w:type="band1Horz">
      <w:tblPr/>
      <w:tcPr>
        <w:shd w:val="clear" w:color="auto" w:fill="C6E1F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64E76" w:themeFill="accent3" w:themeFillShade="CC"/>
      </w:tcPr>
    </w:tblStylePr>
    <w:tblStylePr w:type="lastRow">
      <w:rPr>
        <w:b/>
        <w:bCs/>
        <w:color w:val="164E7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5A5C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A5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5A5C1" w:themeColor="accent2"/>
        <w:left w:val="single" w:sz="4" w:space="0" w:color="243748" w:themeColor="accent1"/>
        <w:bottom w:val="single" w:sz="4" w:space="0" w:color="243748" w:themeColor="accent1"/>
        <w:right w:val="single" w:sz="4" w:space="0" w:color="2437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A5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20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202B" w:themeColor="accent1" w:themeShade="99"/>
          <w:insideV w:val="nil"/>
        </w:tcBorders>
        <w:shd w:val="clear" w:color="auto" w:fill="1520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202B" w:themeFill="accent1" w:themeFillShade="99"/>
      </w:tcPr>
    </w:tblStylePr>
    <w:tblStylePr w:type="band1Vert">
      <w:tblPr/>
      <w:tcPr>
        <w:shd w:val="clear" w:color="auto" w:fill="93AFC9" w:themeFill="accent1" w:themeFillTint="66"/>
      </w:tcPr>
    </w:tblStylePr>
    <w:tblStylePr w:type="band1Horz">
      <w:tblPr/>
      <w:tcPr>
        <w:shd w:val="clear" w:color="auto" w:fill="799CB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5A5C1" w:themeColor="accent2"/>
        <w:left w:val="single" w:sz="4" w:space="0" w:color="85A5C1" w:themeColor="accent2"/>
        <w:bottom w:val="single" w:sz="4" w:space="0" w:color="85A5C1" w:themeColor="accent2"/>
        <w:right w:val="single" w:sz="4" w:space="0" w:color="85A5C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A5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38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381" w:themeColor="accent2" w:themeShade="99"/>
          <w:insideV w:val="nil"/>
        </w:tcBorders>
        <w:shd w:val="clear" w:color="auto" w:fill="42638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381" w:themeFill="accent2" w:themeFillShade="99"/>
      </w:tcPr>
    </w:tblStylePr>
    <w:tblStylePr w:type="band1Vert">
      <w:tblPr/>
      <w:tcPr>
        <w:shd w:val="clear" w:color="auto" w:fill="CEDAE6" w:themeFill="accent2" w:themeFillTint="66"/>
      </w:tcPr>
    </w:tblStylePr>
    <w:tblStylePr w:type="band1Horz">
      <w:tblPr/>
      <w:tcPr>
        <w:shd w:val="clear" w:color="auto" w:fill="C2D2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1C6294" w:themeColor="accent3"/>
        <w:bottom w:val="single" w:sz="4" w:space="0" w:color="1C6294" w:themeColor="accent3"/>
        <w:right w:val="single" w:sz="4" w:space="0" w:color="1C629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0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A5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A58" w:themeColor="accent3" w:themeShade="99"/>
          <w:insideV w:val="nil"/>
        </w:tcBorders>
        <w:shd w:val="clear" w:color="auto" w:fill="103A5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A58" w:themeFill="accent3" w:themeFillShade="99"/>
      </w:tcPr>
    </w:tblStylePr>
    <w:tblStylePr w:type="band1Vert">
      <w:tblPr/>
      <w:tcPr>
        <w:shd w:val="clear" w:color="auto" w:fill="8EC3E9" w:themeFill="accent3" w:themeFillTint="66"/>
      </w:tcPr>
    </w:tblStylePr>
    <w:tblStylePr w:type="band1Horz">
      <w:tblPr/>
      <w:tcPr>
        <w:shd w:val="clear" w:color="auto" w:fill="72B4E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1C6294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C629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2437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5A5C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526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7CA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7CA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CA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CA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1C629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304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496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496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496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496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3AFC9" w:themeColor="accent1" w:themeTint="66"/>
        <w:left w:val="single" w:sz="4" w:space="0" w:color="93AFC9" w:themeColor="accent1" w:themeTint="66"/>
        <w:bottom w:val="single" w:sz="4" w:space="0" w:color="93AFC9" w:themeColor="accent1" w:themeTint="66"/>
        <w:right w:val="single" w:sz="4" w:space="0" w:color="93AFC9" w:themeColor="accent1" w:themeTint="66"/>
        <w:insideH w:val="single" w:sz="4" w:space="0" w:color="93AFC9" w:themeColor="accent1" w:themeTint="66"/>
        <w:insideV w:val="single" w:sz="4" w:space="0" w:color="93AFC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E88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88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EDAE6" w:themeColor="accent2" w:themeTint="66"/>
        <w:left w:val="single" w:sz="4" w:space="0" w:color="CEDAE6" w:themeColor="accent2" w:themeTint="66"/>
        <w:bottom w:val="single" w:sz="4" w:space="0" w:color="CEDAE6" w:themeColor="accent2" w:themeTint="66"/>
        <w:right w:val="single" w:sz="4" w:space="0" w:color="CEDAE6" w:themeColor="accent2" w:themeTint="66"/>
        <w:insideH w:val="single" w:sz="4" w:space="0" w:color="CEDAE6" w:themeColor="accent2" w:themeTint="66"/>
        <w:insideV w:val="single" w:sz="4" w:space="0" w:color="CEDAE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5C8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8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8EC3E9" w:themeColor="accent3" w:themeTint="66"/>
        <w:left w:val="single" w:sz="4" w:space="0" w:color="8EC3E9" w:themeColor="accent3" w:themeTint="66"/>
        <w:bottom w:val="single" w:sz="4" w:space="0" w:color="8EC3E9" w:themeColor="accent3" w:themeTint="66"/>
        <w:right w:val="single" w:sz="4" w:space="0" w:color="8EC3E9" w:themeColor="accent3" w:themeTint="66"/>
        <w:insideH w:val="single" w:sz="4" w:space="0" w:color="8EC3E9" w:themeColor="accent3" w:themeTint="66"/>
        <w:insideV w:val="single" w:sz="4" w:space="0" w:color="8EC3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6A5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6A5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5E88AE" w:themeColor="accent1" w:themeTint="99"/>
        <w:bottom w:val="single" w:sz="2" w:space="0" w:color="5E88AE" w:themeColor="accent1" w:themeTint="99"/>
        <w:insideH w:val="single" w:sz="2" w:space="0" w:color="5E88AE" w:themeColor="accent1" w:themeTint="99"/>
        <w:insideV w:val="single" w:sz="2" w:space="0" w:color="5E88A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88A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88A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4" w:themeFill="accent1" w:themeFillTint="33"/>
      </w:tcPr>
    </w:tblStylePr>
    <w:tblStylePr w:type="band1Horz">
      <w:tblPr/>
      <w:tcPr>
        <w:shd w:val="clear" w:color="auto" w:fill="C9D7E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5C8D9" w:themeColor="accent2" w:themeTint="99"/>
        <w:bottom w:val="single" w:sz="2" w:space="0" w:color="B5C8D9" w:themeColor="accent2" w:themeTint="99"/>
        <w:insideH w:val="single" w:sz="2" w:space="0" w:color="B5C8D9" w:themeColor="accent2" w:themeTint="99"/>
        <w:insideV w:val="single" w:sz="2" w:space="0" w:color="B5C8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8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8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F2" w:themeFill="accent2" w:themeFillTint="33"/>
      </w:tcPr>
    </w:tblStylePr>
    <w:tblStylePr w:type="band1Horz">
      <w:tblPr/>
      <w:tcPr>
        <w:shd w:val="clear" w:color="auto" w:fill="E6EC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56A5DF" w:themeColor="accent3" w:themeTint="99"/>
        <w:bottom w:val="single" w:sz="2" w:space="0" w:color="56A5DF" w:themeColor="accent3" w:themeTint="99"/>
        <w:insideH w:val="single" w:sz="2" w:space="0" w:color="56A5DF" w:themeColor="accent3" w:themeTint="99"/>
        <w:insideV w:val="single" w:sz="2" w:space="0" w:color="56A5D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6A5D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6A5D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F4" w:themeFill="accent3" w:themeFillTint="33"/>
      </w:tcPr>
    </w:tblStylePr>
    <w:tblStylePr w:type="band1Horz">
      <w:tblPr/>
      <w:tcPr>
        <w:shd w:val="clear" w:color="auto" w:fill="C6E1F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5E88AE" w:themeColor="accent1" w:themeTint="99"/>
        <w:left w:val="single" w:sz="4" w:space="0" w:color="5E88AE" w:themeColor="accent1" w:themeTint="99"/>
        <w:bottom w:val="single" w:sz="4" w:space="0" w:color="5E88AE" w:themeColor="accent1" w:themeTint="99"/>
        <w:right w:val="single" w:sz="4" w:space="0" w:color="5E88AE" w:themeColor="accent1" w:themeTint="99"/>
        <w:insideH w:val="single" w:sz="4" w:space="0" w:color="5E88AE" w:themeColor="accent1" w:themeTint="99"/>
        <w:insideV w:val="single" w:sz="4" w:space="0" w:color="5E88A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7E4" w:themeFill="accent1" w:themeFillTint="33"/>
      </w:tcPr>
    </w:tblStylePr>
    <w:tblStylePr w:type="band1Horz">
      <w:tblPr/>
      <w:tcPr>
        <w:shd w:val="clear" w:color="auto" w:fill="C9D7E4" w:themeFill="accent1" w:themeFillTint="33"/>
      </w:tcPr>
    </w:tblStylePr>
    <w:tblStylePr w:type="neCell">
      <w:tblPr/>
      <w:tcPr>
        <w:tcBorders>
          <w:bottom w:val="single" w:sz="4" w:space="0" w:color="5E88AE" w:themeColor="accent1" w:themeTint="99"/>
        </w:tcBorders>
      </w:tcPr>
    </w:tblStylePr>
    <w:tblStylePr w:type="nwCell">
      <w:tblPr/>
      <w:tcPr>
        <w:tcBorders>
          <w:bottom w:val="single" w:sz="4" w:space="0" w:color="5E88AE" w:themeColor="accent1" w:themeTint="99"/>
        </w:tcBorders>
      </w:tcPr>
    </w:tblStylePr>
    <w:tblStylePr w:type="seCell">
      <w:tblPr/>
      <w:tcPr>
        <w:tcBorders>
          <w:top w:val="single" w:sz="4" w:space="0" w:color="5E88AE" w:themeColor="accent1" w:themeTint="99"/>
        </w:tcBorders>
      </w:tcPr>
    </w:tblStylePr>
    <w:tblStylePr w:type="swCell">
      <w:tblPr/>
      <w:tcPr>
        <w:tcBorders>
          <w:top w:val="single" w:sz="4" w:space="0" w:color="5E88A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5C8D9" w:themeColor="accent2" w:themeTint="99"/>
        <w:left w:val="single" w:sz="4" w:space="0" w:color="B5C8D9" w:themeColor="accent2" w:themeTint="99"/>
        <w:bottom w:val="single" w:sz="4" w:space="0" w:color="B5C8D9" w:themeColor="accent2" w:themeTint="99"/>
        <w:right w:val="single" w:sz="4" w:space="0" w:color="B5C8D9" w:themeColor="accent2" w:themeTint="99"/>
        <w:insideH w:val="single" w:sz="4" w:space="0" w:color="B5C8D9" w:themeColor="accent2" w:themeTint="99"/>
        <w:insideV w:val="single" w:sz="4" w:space="0" w:color="B5C8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CF2" w:themeFill="accent2" w:themeFillTint="33"/>
      </w:tcPr>
    </w:tblStylePr>
    <w:tblStylePr w:type="band1Horz">
      <w:tblPr/>
      <w:tcPr>
        <w:shd w:val="clear" w:color="auto" w:fill="E6ECF2" w:themeFill="accent2" w:themeFillTint="33"/>
      </w:tcPr>
    </w:tblStylePr>
    <w:tblStylePr w:type="neCell">
      <w:tblPr/>
      <w:tcPr>
        <w:tcBorders>
          <w:bottom w:val="single" w:sz="4" w:space="0" w:color="B5C8D9" w:themeColor="accent2" w:themeTint="99"/>
        </w:tcBorders>
      </w:tcPr>
    </w:tblStylePr>
    <w:tblStylePr w:type="nwCell">
      <w:tblPr/>
      <w:tcPr>
        <w:tcBorders>
          <w:bottom w:val="single" w:sz="4" w:space="0" w:color="B5C8D9" w:themeColor="accent2" w:themeTint="99"/>
        </w:tcBorders>
      </w:tcPr>
    </w:tblStylePr>
    <w:tblStylePr w:type="seCell">
      <w:tblPr/>
      <w:tcPr>
        <w:tcBorders>
          <w:top w:val="single" w:sz="4" w:space="0" w:color="B5C8D9" w:themeColor="accent2" w:themeTint="99"/>
        </w:tcBorders>
      </w:tcPr>
    </w:tblStylePr>
    <w:tblStylePr w:type="swCell">
      <w:tblPr/>
      <w:tcPr>
        <w:tcBorders>
          <w:top w:val="single" w:sz="4" w:space="0" w:color="B5C8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56A5DF" w:themeColor="accent3" w:themeTint="99"/>
        <w:left w:val="single" w:sz="4" w:space="0" w:color="56A5DF" w:themeColor="accent3" w:themeTint="99"/>
        <w:bottom w:val="single" w:sz="4" w:space="0" w:color="56A5DF" w:themeColor="accent3" w:themeTint="99"/>
        <w:right w:val="single" w:sz="4" w:space="0" w:color="56A5DF" w:themeColor="accent3" w:themeTint="99"/>
        <w:insideH w:val="single" w:sz="4" w:space="0" w:color="56A5DF" w:themeColor="accent3" w:themeTint="99"/>
        <w:insideV w:val="single" w:sz="4" w:space="0" w:color="56A5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1F4" w:themeFill="accent3" w:themeFillTint="33"/>
      </w:tcPr>
    </w:tblStylePr>
    <w:tblStylePr w:type="band1Horz">
      <w:tblPr/>
      <w:tcPr>
        <w:shd w:val="clear" w:color="auto" w:fill="C6E1F4" w:themeFill="accent3" w:themeFillTint="33"/>
      </w:tcPr>
    </w:tblStylePr>
    <w:tblStylePr w:type="neCell">
      <w:tblPr/>
      <w:tcPr>
        <w:tcBorders>
          <w:bottom w:val="single" w:sz="4" w:space="0" w:color="56A5DF" w:themeColor="accent3" w:themeTint="99"/>
        </w:tcBorders>
      </w:tcPr>
    </w:tblStylePr>
    <w:tblStylePr w:type="nwCell">
      <w:tblPr/>
      <w:tcPr>
        <w:tcBorders>
          <w:bottom w:val="single" w:sz="4" w:space="0" w:color="56A5DF" w:themeColor="accent3" w:themeTint="99"/>
        </w:tcBorders>
      </w:tcPr>
    </w:tblStylePr>
    <w:tblStylePr w:type="seCell">
      <w:tblPr/>
      <w:tcPr>
        <w:tcBorders>
          <w:top w:val="single" w:sz="4" w:space="0" w:color="56A5DF" w:themeColor="accent3" w:themeTint="99"/>
        </w:tcBorders>
      </w:tcPr>
    </w:tblStylePr>
    <w:tblStylePr w:type="swCell">
      <w:tblPr/>
      <w:tcPr>
        <w:tcBorders>
          <w:top w:val="single" w:sz="4" w:space="0" w:color="56A5D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5E88AE" w:themeColor="accent1" w:themeTint="99"/>
        <w:left w:val="single" w:sz="4" w:space="0" w:color="5E88AE" w:themeColor="accent1" w:themeTint="99"/>
        <w:bottom w:val="single" w:sz="4" w:space="0" w:color="5E88AE" w:themeColor="accent1" w:themeTint="99"/>
        <w:right w:val="single" w:sz="4" w:space="0" w:color="5E88AE" w:themeColor="accent1" w:themeTint="99"/>
        <w:insideH w:val="single" w:sz="4" w:space="0" w:color="5E88AE" w:themeColor="accent1" w:themeTint="99"/>
        <w:insideV w:val="single" w:sz="4" w:space="0" w:color="5E88A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3748" w:themeColor="accent1"/>
          <w:left w:val="single" w:sz="4" w:space="0" w:color="243748" w:themeColor="accent1"/>
          <w:bottom w:val="single" w:sz="4" w:space="0" w:color="243748" w:themeColor="accent1"/>
          <w:right w:val="single" w:sz="4" w:space="0" w:color="243748" w:themeColor="accent1"/>
          <w:insideH w:val="nil"/>
          <w:insideV w:val="nil"/>
        </w:tcBorders>
        <w:shd w:val="clear" w:color="auto" w:fill="243748" w:themeFill="accent1"/>
      </w:tcPr>
    </w:tblStylePr>
    <w:tblStylePr w:type="lastRow">
      <w:rPr>
        <w:b/>
        <w:bCs/>
      </w:rPr>
      <w:tblPr/>
      <w:tcPr>
        <w:tcBorders>
          <w:top w:val="double" w:sz="4" w:space="0" w:color="2437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4" w:themeFill="accent1" w:themeFillTint="33"/>
      </w:tcPr>
    </w:tblStylePr>
    <w:tblStylePr w:type="band1Horz">
      <w:tblPr/>
      <w:tcPr>
        <w:shd w:val="clear" w:color="auto" w:fill="C9D7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5C8D9" w:themeColor="accent2" w:themeTint="99"/>
        <w:left w:val="single" w:sz="4" w:space="0" w:color="B5C8D9" w:themeColor="accent2" w:themeTint="99"/>
        <w:bottom w:val="single" w:sz="4" w:space="0" w:color="B5C8D9" w:themeColor="accent2" w:themeTint="99"/>
        <w:right w:val="single" w:sz="4" w:space="0" w:color="B5C8D9" w:themeColor="accent2" w:themeTint="99"/>
        <w:insideH w:val="single" w:sz="4" w:space="0" w:color="B5C8D9" w:themeColor="accent2" w:themeTint="99"/>
        <w:insideV w:val="single" w:sz="4" w:space="0" w:color="B5C8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A5C1" w:themeColor="accent2"/>
          <w:left w:val="single" w:sz="4" w:space="0" w:color="85A5C1" w:themeColor="accent2"/>
          <w:bottom w:val="single" w:sz="4" w:space="0" w:color="85A5C1" w:themeColor="accent2"/>
          <w:right w:val="single" w:sz="4" w:space="0" w:color="85A5C1" w:themeColor="accent2"/>
          <w:insideH w:val="nil"/>
          <w:insideV w:val="nil"/>
        </w:tcBorders>
        <w:shd w:val="clear" w:color="auto" w:fill="85A5C1" w:themeFill="accent2"/>
      </w:tcPr>
    </w:tblStylePr>
    <w:tblStylePr w:type="lastRow">
      <w:rPr>
        <w:b/>
        <w:bCs/>
      </w:rPr>
      <w:tblPr/>
      <w:tcPr>
        <w:tcBorders>
          <w:top w:val="double" w:sz="4" w:space="0" w:color="85A5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F2" w:themeFill="accent2" w:themeFillTint="33"/>
      </w:tcPr>
    </w:tblStylePr>
    <w:tblStylePr w:type="band1Horz">
      <w:tblPr/>
      <w:tcPr>
        <w:shd w:val="clear" w:color="auto" w:fill="E6EC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56A5DF" w:themeColor="accent3" w:themeTint="99"/>
        <w:left w:val="single" w:sz="4" w:space="0" w:color="56A5DF" w:themeColor="accent3" w:themeTint="99"/>
        <w:bottom w:val="single" w:sz="4" w:space="0" w:color="56A5DF" w:themeColor="accent3" w:themeTint="99"/>
        <w:right w:val="single" w:sz="4" w:space="0" w:color="56A5DF" w:themeColor="accent3" w:themeTint="99"/>
        <w:insideH w:val="single" w:sz="4" w:space="0" w:color="56A5DF" w:themeColor="accent3" w:themeTint="99"/>
        <w:insideV w:val="single" w:sz="4" w:space="0" w:color="56A5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6294" w:themeColor="accent3"/>
          <w:left w:val="single" w:sz="4" w:space="0" w:color="1C6294" w:themeColor="accent3"/>
          <w:bottom w:val="single" w:sz="4" w:space="0" w:color="1C6294" w:themeColor="accent3"/>
          <w:right w:val="single" w:sz="4" w:space="0" w:color="1C6294" w:themeColor="accent3"/>
          <w:insideH w:val="nil"/>
          <w:insideV w:val="nil"/>
        </w:tcBorders>
        <w:shd w:val="clear" w:color="auto" w:fill="1C6294" w:themeFill="accent3"/>
      </w:tcPr>
    </w:tblStylePr>
    <w:tblStylePr w:type="lastRow">
      <w:rPr>
        <w:b/>
        <w:bCs/>
      </w:rPr>
      <w:tblPr/>
      <w:tcPr>
        <w:tcBorders>
          <w:top w:val="double" w:sz="4" w:space="0" w:color="1C629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F4" w:themeFill="accent3" w:themeFillTint="33"/>
      </w:tcPr>
    </w:tblStylePr>
    <w:tblStylePr w:type="band1Horz">
      <w:tblPr/>
      <w:tcPr>
        <w:shd w:val="clear" w:color="auto" w:fill="C6E1F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D7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37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37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37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3748" w:themeFill="accent1"/>
      </w:tcPr>
    </w:tblStylePr>
    <w:tblStylePr w:type="band1Vert">
      <w:tblPr/>
      <w:tcPr>
        <w:shd w:val="clear" w:color="auto" w:fill="93AFC9" w:themeFill="accent1" w:themeFillTint="66"/>
      </w:tcPr>
    </w:tblStylePr>
    <w:tblStylePr w:type="band1Horz">
      <w:tblPr/>
      <w:tcPr>
        <w:shd w:val="clear" w:color="auto" w:fill="93AFC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A5C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A5C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A5C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A5C1" w:themeFill="accent2"/>
      </w:tcPr>
    </w:tblStylePr>
    <w:tblStylePr w:type="band1Vert">
      <w:tblPr/>
      <w:tcPr>
        <w:shd w:val="clear" w:color="auto" w:fill="CEDAE6" w:themeFill="accent2" w:themeFillTint="66"/>
      </w:tcPr>
    </w:tblStylePr>
    <w:tblStylePr w:type="band1Horz">
      <w:tblPr/>
      <w:tcPr>
        <w:shd w:val="clear" w:color="auto" w:fill="CEDAE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1F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629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629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629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6294" w:themeFill="accent3"/>
      </w:tcPr>
    </w:tblStylePr>
    <w:tblStylePr w:type="band1Vert">
      <w:tblPr/>
      <w:tcPr>
        <w:shd w:val="clear" w:color="auto" w:fill="8EC3E9" w:themeFill="accent3" w:themeFillTint="66"/>
      </w:tcPr>
    </w:tblStylePr>
    <w:tblStylePr w:type="band1Horz">
      <w:tblPr/>
      <w:tcPr>
        <w:shd w:val="clear" w:color="auto" w:fill="8EC3E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1B2935" w:themeColor="accent1" w:themeShade="BF"/>
    </w:rPr>
    <w:tblPr>
      <w:tblStyleRowBandSize w:val="1"/>
      <w:tblStyleColBandSize w:val="1"/>
      <w:tblBorders>
        <w:top w:val="single" w:sz="4" w:space="0" w:color="5E88AE" w:themeColor="accent1" w:themeTint="99"/>
        <w:left w:val="single" w:sz="4" w:space="0" w:color="5E88AE" w:themeColor="accent1" w:themeTint="99"/>
        <w:bottom w:val="single" w:sz="4" w:space="0" w:color="5E88AE" w:themeColor="accent1" w:themeTint="99"/>
        <w:right w:val="single" w:sz="4" w:space="0" w:color="5E88AE" w:themeColor="accent1" w:themeTint="99"/>
        <w:insideH w:val="single" w:sz="4" w:space="0" w:color="5E88AE" w:themeColor="accent1" w:themeTint="99"/>
        <w:insideV w:val="single" w:sz="4" w:space="0" w:color="5E88A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E88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88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4" w:themeFill="accent1" w:themeFillTint="33"/>
      </w:tcPr>
    </w:tblStylePr>
    <w:tblStylePr w:type="band1Horz">
      <w:tblPr/>
      <w:tcPr>
        <w:shd w:val="clear" w:color="auto" w:fill="C9D7E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527CA1" w:themeColor="accent2" w:themeShade="BF"/>
    </w:rPr>
    <w:tblPr>
      <w:tblStyleRowBandSize w:val="1"/>
      <w:tblStyleColBandSize w:val="1"/>
      <w:tblBorders>
        <w:top w:val="single" w:sz="4" w:space="0" w:color="B5C8D9" w:themeColor="accent2" w:themeTint="99"/>
        <w:left w:val="single" w:sz="4" w:space="0" w:color="B5C8D9" w:themeColor="accent2" w:themeTint="99"/>
        <w:bottom w:val="single" w:sz="4" w:space="0" w:color="B5C8D9" w:themeColor="accent2" w:themeTint="99"/>
        <w:right w:val="single" w:sz="4" w:space="0" w:color="B5C8D9" w:themeColor="accent2" w:themeTint="99"/>
        <w:insideH w:val="single" w:sz="4" w:space="0" w:color="B5C8D9" w:themeColor="accent2" w:themeTint="99"/>
        <w:insideV w:val="single" w:sz="4" w:space="0" w:color="B5C8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5C8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8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F2" w:themeFill="accent2" w:themeFillTint="33"/>
      </w:tcPr>
    </w:tblStylePr>
    <w:tblStylePr w:type="band1Horz">
      <w:tblPr/>
      <w:tcPr>
        <w:shd w:val="clear" w:color="auto" w:fill="E6EC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15496E" w:themeColor="accent3" w:themeShade="BF"/>
    </w:rPr>
    <w:tblPr>
      <w:tblStyleRowBandSize w:val="1"/>
      <w:tblStyleColBandSize w:val="1"/>
      <w:tblBorders>
        <w:top w:val="single" w:sz="4" w:space="0" w:color="56A5DF" w:themeColor="accent3" w:themeTint="99"/>
        <w:left w:val="single" w:sz="4" w:space="0" w:color="56A5DF" w:themeColor="accent3" w:themeTint="99"/>
        <w:bottom w:val="single" w:sz="4" w:space="0" w:color="56A5DF" w:themeColor="accent3" w:themeTint="99"/>
        <w:right w:val="single" w:sz="4" w:space="0" w:color="56A5DF" w:themeColor="accent3" w:themeTint="99"/>
        <w:insideH w:val="single" w:sz="4" w:space="0" w:color="56A5DF" w:themeColor="accent3" w:themeTint="99"/>
        <w:insideV w:val="single" w:sz="4" w:space="0" w:color="56A5D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6A5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6A5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F4" w:themeFill="accent3" w:themeFillTint="33"/>
      </w:tcPr>
    </w:tblStylePr>
    <w:tblStylePr w:type="band1Horz">
      <w:tblPr/>
      <w:tcPr>
        <w:shd w:val="clear" w:color="auto" w:fill="C6E1F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1B2935" w:themeColor="accent1" w:themeShade="BF"/>
    </w:rPr>
    <w:tblPr>
      <w:tblStyleRowBandSize w:val="1"/>
      <w:tblStyleColBandSize w:val="1"/>
      <w:tblBorders>
        <w:top w:val="single" w:sz="4" w:space="0" w:color="5E88AE" w:themeColor="accent1" w:themeTint="99"/>
        <w:left w:val="single" w:sz="4" w:space="0" w:color="5E88AE" w:themeColor="accent1" w:themeTint="99"/>
        <w:bottom w:val="single" w:sz="4" w:space="0" w:color="5E88AE" w:themeColor="accent1" w:themeTint="99"/>
        <w:right w:val="single" w:sz="4" w:space="0" w:color="5E88AE" w:themeColor="accent1" w:themeTint="99"/>
        <w:insideH w:val="single" w:sz="4" w:space="0" w:color="5E88AE" w:themeColor="accent1" w:themeTint="99"/>
        <w:insideV w:val="single" w:sz="4" w:space="0" w:color="5E88A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7E4" w:themeFill="accent1" w:themeFillTint="33"/>
      </w:tcPr>
    </w:tblStylePr>
    <w:tblStylePr w:type="band1Horz">
      <w:tblPr/>
      <w:tcPr>
        <w:shd w:val="clear" w:color="auto" w:fill="C9D7E4" w:themeFill="accent1" w:themeFillTint="33"/>
      </w:tcPr>
    </w:tblStylePr>
    <w:tblStylePr w:type="neCell">
      <w:tblPr/>
      <w:tcPr>
        <w:tcBorders>
          <w:bottom w:val="single" w:sz="4" w:space="0" w:color="5E88AE" w:themeColor="accent1" w:themeTint="99"/>
        </w:tcBorders>
      </w:tcPr>
    </w:tblStylePr>
    <w:tblStylePr w:type="nwCell">
      <w:tblPr/>
      <w:tcPr>
        <w:tcBorders>
          <w:bottom w:val="single" w:sz="4" w:space="0" w:color="5E88AE" w:themeColor="accent1" w:themeTint="99"/>
        </w:tcBorders>
      </w:tcPr>
    </w:tblStylePr>
    <w:tblStylePr w:type="seCell">
      <w:tblPr/>
      <w:tcPr>
        <w:tcBorders>
          <w:top w:val="single" w:sz="4" w:space="0" w:color="5E88AE" w:themeColor="accent1" w:themeTint="99"/>
        </w:tcBorders>
      </w:tcPr>
    </w:tblStylePr>
    <w:tblStylePr w:type="swCell">
      <w:tblPr/>
      <w:tcPr>
        <w:tcBorders>
          <w:top w:val="single" w:sz="4" w:space="0" w:color="5E88A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527CA1" w:themeColor="accent2" w:themeShade="BF"/>
    </w:rPr>
    <w:tblPr>
      <w:tblStyleRowBandSize w:val="1"/>
      <w:tblStyleColBandSize w:val="1"/>
      <w:tblBorders>
        <w:top w:val="single" w:sz="4" w:space="0" w:color="B5C8D9" w:themeColor="accent2" w:themeTint="99"/>
        <w:left w:val="single" w:sz="4" w:space="0" w:color="B5C8D9" w:themeColor="accent2" w:themeTint="99"/>
        <w:bottom w:val="single" w:sz="4" w:space="0" w:color="B5C8D9" w:themeColor="accent2" w:themeTint="99"/>
        <w:right w:val="single" w:sz="4" w:space="0" w:color="B5C8D9" w:themeColor="accent2" w:themeTint="99"/>
        <w:insideH w:val="single" w:sz="4" w:space="0" w:color="B5C8D9" w:themeColor="accent2" w:themeTint="99"/>
        <w:insideV w:val="single" w:sz="4" w:space="0" w:color="B5C8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CF2" w:themeFill="accent2" w:themeFillTint="33"/>
      </w:tcPr>
    </w:tblStylePr>
    <w:tblStylePr w:type="band1Horz">
      <w:tblPr/>
      <w:tcPr>
        <w:shd w:val="clear" w:color="auto" w:fill="E6ECF2" w:themeFill="accent2" w:themeFillTint="33"/>
      </w:tcPr>
    </w:tblStylePr>
    <w:tblStylePr w:type="neCell">
      <w:tblPr/>
      <w:tcPr>
        <w:tcBorders>
          <w:bottom w:val="single" w:sz="4" w:space="0" w:color="B5C8D9" w:themeColor="accent2" w:themeTint="99"/>
        </w:tcBorders>
      </w:tcPr>
    </w:tblStylePr>
    <w:tblStylePr w:type="nwCell">
      <w:tblPr/>
      <w:tcPr>
        <w:tcBorders>
          <w:bottom w:val="single" w:sz="4" w:space="0" w:color="B5C8D9" w:themeColor="accent2" w:themeTint="99"/>
        </w:tcBorders>
      </w:tcPr>
    </w:tblStylePr>
    <w:tblStylePr w:type="seCell">
      <w:tblPr/>
      <w:tcPr>
        <w:tcBorders>
          <w:top w:val="single" w:sz="4" w:space="0" w:color="B5C8D9" w:themeColor="accent2" w:themeTint="99"/>
        </w:tcBorders>
      </w:tcPr>
    </w:tblStylePr>
    <w:tblStylePr w:type="swCell">
      <w:tblPr/>
      <w:tcPr>
        <w:tcBorders>
          <w:top w:val="single" w:sz="4" w:space="0" w:color="B5C8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15496E" w:themeColor="accent3" w:themeShade="BF"/>
    </w:rPr>
    <w:tblPr>
      <w:tblStyleRowBandSize w:val="1"/>
      <w:tblStyleColBandSize w:val="1"/>
      <w:tblBorders>
        <w:top w:val="single" w:sz="4" w:space="0" w:color="56A5DF" w:themeColor="accent3" w:themeTint="99"/>
        <w:left w:val="single" w:sz="4" w:space="0" w:color="56A5DF" w:themeColor="accent3" w:themeTint="99"/>
        <w:bottom w:val="single" w:sz="4" w:space="0" w:color="56A5DF" w:themeColor="accent3" w:themeTint="99"/>
        <w:right w:val="single" w:sz="4" w:space="0" w:color="56A5DF" w:themeColor="accent3" w:themeTint="99"/>
        <w:insideH w:val="single" w:sz="4" w:space="0" w:color="56A5DF" w:themeColor="accent3" w:themeTint="99"/>
        <w:insideV w:val="single" w:sz="4" w:space="0" w:color="56A5D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1F4" w:themeFill="accent3" w:themeFillTint="33"/>
      </w:tcPr>
    </w:tblStylePr>
    <w:tblStylePr w:type="band1Horz">
      <w:tblPr/>
      <w:tcPr>
        <w:shd w:val="clear" w:color="auto" w:fill="C6E1F4" w:themeFill="accent3" w:themeFillTint="33"/>
      </w:tcPr>
    </w:tblStylePr>
    <w:tblStylePr w:type="neCell">
      <w:tblPr/>
      <w:tcPr>
        <w:tcBorders>
          <w:bottom w:val="single" w:sz="4" w:space="0" w:color="56A5DF" w:themeColor="accent3" w:themeTint="99"/>
        </w:tcBorders>
      </w:tcPr>
    </w:tblStylePr>
    <w:tblStylePr w:type="nwCell">
      <w:tblPr/>
      <w:tcPr>
        <w:tcBorders>
          <w:bottom w:val="single" w:sz="4" w:space="0" w:color="56A5DF" w:themeColor="accent3" w:themeTint="99"/>
        </w:tcBorders>
      </w:tcPr>
    </w:tblStylePr>
    <w:tblStylePr w:type="seCell">
      <w:tblPr/>
      <w:tcPr>
        <w:tcBorders>
          <w:top w:val="single" w:sz="4" w:space="0" w:color="56A5DF" w:themeColor="accent3" w:themeTint="99"/>
        </w:tcBorders>
      </w:tcPr>
    </w:tblStylePr>
    <w:tblStylePr w:type="swCell">
      <w:tblPr/>
      <w:tcPr>
        <w:tcBorders>
          <w:top w:val="single" w:sz="4" w:space="0" w:color="56A5D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373545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373545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37536C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37536C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BD7"/>
    <w:rPr>
      <w:color w:val="D8D8D8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1B293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243748" w:themeColor="accent1"/>
        <w:bottom w:val="single" w:sz="4" w:space="10" w:color="243748" w:themeColor="accent1"/>
      </w:pBdr>
      <w:spacing w:before="360" w:after="360"/>
      <w:jc w:val="center"/>
    </w:pPr>
    <w:rPr>
      <w:i/>
      <w:iCs/>
      <w:color w:val="1B293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1B293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1B293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243748" w:themeColor="accent1"/>
        <w:left w:val="single" w:sz="8" w:space="0" w:color="243748" w:themeColor="accent1"/>
        <w:bottom w:val="single" w:sz="8" w:space="0" w:color="243748" w:themeColor="accent1"/>
        <w:right w:val="single" w:sz="8" w:space="0" w:color="243748" w:themeColor="accent1"/>
        <w:insideH w:val="single" w:sz="8" w:space="0" w:color="243748" w:themeColor="accent1"/>
        <w:insideV w:val="single" w:sz="8" w:space="0" w:color="2437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3748" w:themeColor="accent1"/>
          <w:left w:val="single" w:sz="8" w:space="0" w:color="243748" w:themeColor="accent1"/>
          <w:bottom w:val="single" w:sz="18" w:space="0" w:color="243748" w:themeColor="accent1"/>
          <w:right w:val="single" w:sz="8" w:space="0" w:color="243748" w:themeColor="accent1"/>
          <w:insideH w:val="nil"/>
          <w:insideV w:val="single" w:sz="8" w:space="0" w:color="2437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3748" w:themeColor="accent1"/>
          <w:left w:val="single" w:sz="8" w:space="0" w:color="243748" w:themeColor="accent1"/>
          <w:bottom w:val="single" w:sz="8" w:space="0" w:color="243748" w:themeColor="accent1"/>
          <w:right w:val="single" w:sz="8" w:space="0" w:color="243748" w:themeColor="accent1"/>
          <w:insideH w:val="nil"/>
          <w:insideV w:val="single" w:sz="8" w:space="0" w:color="2437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3748" w:themeColor="accent1"/>
          <w:left w:val="single" w:sz="8" w:space="0" w:color="243748" w:themeColor="accent1"/>
          <w:bottom w:val="single" w:sz="8" w:space="0" w:color="243748" w:themeColor="accent1"/>
          <w:right w:val="single" w:sz="8" w:space="0" w:color="243748" w:themeColor="accent1"/>
        </w:tcBorders>
      </w:tcPr>
    </w:tblStylePr>
    <w:tblStylePr w:type="band1Vert">
      <w:tblPr/>
      <w:tcPr>
        <w:tcBorders>
          <w:top w:val="single" w:sz="8" w:space="0" w:color="243748" w:themeColor="accent1"/>
          <w:left w:val="single" w:sz="8" w:space="0" w:color="243748" w:themeColor="accent1"/>
          <w:bottom w:val="single" w:sz="8" w:space="0" w:color="243748" w:themeColor="accent1"/>
          <w:right w:val="single" w:sz="8" w:space="0" w:color="243748" w:themeColor="accent1"/>
        </w:tcBorders>
        <w:shd w:val="clear" w:color="auto" w:fill="BCCEDE" w:themeFill="accent1" w:themeFillTint="3F"/>
      </w:tcPr>
    </w:tblStylePr>
    <w:tblStylePr w:type="band1Horz">
      <w:tblPr/>
      <w:tcPr>
        <w:tcBorders>
          <w:top w:val="single" w:sz="8" w:space="0" w:color="243748" w:themeColor="accent1"/>
          <w:left w:val="single" w:sz="8" w:space="0" w:color="243748" w:themeColor="accent1"/>
          <w:bottom w:val="single" w:sz="8" w:space="0" w:color="243748" w:themeColor="accent1"/>
          <w:right w:val="single" w:sz="8" w:space="0" w:color="243748" w:themeColor="accent1"/>
          <w:insideV w:val="single" w:sz="8" w:space="0" w:color="243748" w:themeColor="accent1"/>
        </w:tcBorders>
        <w:shd w:val="clear" w:color="auto" w:fill="BCCEDE" w:themeFill="accent1" w:themeFillTint="3F"/>
      </w:tcPr>
    </w:tblStylePr>
    <w:tblStylePr w:type="band2Horz">
      <w:tblPr/>
      <w:tcPr>
        <w:tcBorders>
          <w:top w:val="single" w:sz="8" w:space="0" w:color="243748" w:themeColor="accent1"/>
          <w:left w:val="single" w:sz="8" w:space="0" w:color="243748" w:themeColor="accent1"/>
          <w:bottom w:val="single" w:sz="8" w:space="0" w:color="243748" w:themeColor="accent1"/>
          <w:right w:val="single" w:sz="8" w:space="0" w:color="243748" w:themeColor="accent1"/>
          <w:insideV w:val="single" w:sz="8" w:space="0" w:color="2437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5A5C1" w:themeColor="accent2"/>
        <w:left w:val="single" w:sz="8" w:space="0" w:color="85A5C1" w:themeColor="accent2"/>
        <w:bottom w:val="single" w:sz="8" w:space="0" w:color="85A5C1" w:themeColor="accent2"/>
        <w:right w:val="single" w:sz="8" w:space="0" w:color="85A5C1" w:themeColor="accent2"/>
        <w:insideH w:val="single" w:sz="8" w:space="0" w:color="85A5C1" w:themeColor="accent2"/>
        <w:insideV w:val="single" w:sz="8" w:space="0" w:color="85A5C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A5C1" w:themeColor="accent2"/>
          <w:left w:val="single" w:sz="8" w:space="0" w:color="85A5C1" w:themeColor="accent2"/>
          <w:bottom w:val="single" w:sz="18" w:space="0" w:color="85A5C1" w:themeColor="accent2"/>
          <w:right w:val="single" w:sz="8" w:space="0" w:color="85A5C1" w:themeColor="accent2"/>
          <w:insideH w:val="nil"/>
          <w:insideV w:val="single" w:sz="8" w:space="0" w:color="85A5C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A5C1" w:themeColor="accent2"/>
          <w:left w:val="single" w:sz="8" w:space="0" w:color="85A5C1" w:themeColor="accent2"/>
          <w:bottom w:val="single" w:sz="8" w:space="0" w:color="85A5C1" w:themeColor="accent2"/>
          <w:right w:val="single" w:sz="8" w:space="0" w:color="85A5C1" w:themeColor="accent2"/>
          <w:insideH w:val="nil"/>
          <w:insideV w:val="single" w:sz="8" w:space="0" w:color="85A5C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A5C1" w:themeColor="accent2"/>
          <w:left w:val="single" w:sz="8" w:space="0" w:color="85A5C1" w:themeColor="accent2"/>
          <w:bottom w:val="single" w:sz="8" w:space="0" w:color="85A5C1" w:themeColor="accent2"/>
          <w:right w:val="single" w:sz="8" w:space="0" w:color="85A5C1" w:themeColor="accent2"/>
        </w:tcBorders>
      </w:tcPr>
    </w:tblStylePr>
    <w:tblStylePr w:type="band1Vert">
      <w:tblPr/>
      <w:tcPr>
        <w:tcBorders>
          <w:top w:val="single" w:sz="8" w:space="0" w:color="85A5C1" w:themeColor="accent2"/>
          <w:left w:val="single" w:sz="8" w:space="0" w:color="85A5C1" w:themeColor="accent2"/>
          <w:bottom w:val="single" w:sz="8" w:space="0" w:color="85A5C1" w:themeColor="accent2"/>
          <w:right w:val="single" w:sz="8" w:space="0" w:color="85A5C1" w:themeColor="accent2"/>
        </w:tcBorders>
        <w:shd w:val="clear" w:color="auto" w:fill="E0E8EF" w:themeFill="accent2" w:themeFillTint="3F"/>
      </w:tcPr>
    </w:tblStylePr>
    <w:tblStylePr w:type="band1Horz">
      <w:tblPr/>
      <w:tcPr>
        <w:tcBorders>
          <w:top w:val="single" w:sz="8" w:space="0" w:color="85A5C1" w:themeColor="accent2"/>
          <w:left w:val="single" w:sz="8" w:space="0" w:color="85A5C1" w:themeColor="accent2"/>
          <w:bottom w:val="single" w:sz="8" w:space="0" w:color="85A5C1" w:themeColor="accent2"/>
          <w:right w:val="single" w:sz="8" w:space="0" w:color="85A5C1" w:themeColor="accent2"/>
          <w:insideV w:val="single" w:sz="8" w:space="0" w:color="85A5C1" w:themeColor="accent2"/>
        </w:tcBorders>
        <w:shd w:val="clear" w:color="auto" w:fill="E0E8EF" w:themeFill="accent2" w:themeFillTint="3F"/>
      </w:tcPr>
    </w:tblStylePr>
    <w:tblStylePr w:type="band2Horz">
      <w:tblPr/>
      <w:tcPr>
        <w:tcBorders>
          <w:top w:val="single" w:sz="8" w:space="0" w:color="85A5C1" w:themeColor="accent2"/>
          <w:left w:val="single" w:sz="8" w:space="0" w:color="85A5C1" w:themeColor="accent2"/>
          <w:bottom w:val="single" w:sz="8" w:space="0" w:color="85A5C1" w:themeColor="accent2"/>
          <w:right w:val="single" w:sz="8" w:space="0" w:color="85A5C1" w:themeColor="accent2"/>
          <w:insideV w:val="single" w:sz="8" w:space="0" w:color="85A5C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1C6294" w:themeColor="accent3"/>
        <w:left w:val="single" w:sz="8" w:space="0" w:color="1C6294" w:themeColor="accent3"/>
        <w:bottom w:val="single" w:sz="8" w:space="0" w:color="1C6294" w:themeColor="accent3"/>
        <w:right w:val="single" w:sz="8" w:space="0" w:color="1C6294" w:themeColor="accent3"/>
        <w:insideH w:val="single" w:sz="8" w:space="0" w:color="1C6294" w:themeColor="accent3"/>
        <w:insideV w:val="single" w:sz="8" w:space="0" w:color="1C629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6294" w:themeColor="accent3"/>
          <w:left w:val="single" w:sz="8" w:space="0" w:color="1C6294" w:themeColor="accent3"/>
          <w:bottom w:val="single" w:sz="18" w:space="0" w:color="1C6294" w:themeColor="accent3"/>
          <w:right w:val="single" w:sz="8" w:space="0" w:color="1C6294" w:themeColor="accent3"/>
          <w:insideH w:val="nil"/>
          <w:insideV w:val="single" w:sz="8" w:space="0" w:color="1C629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6294" w:themeColor="accent3"/>
          <w:left w:val="single" w:sz="8" w:space="0" w:color="1C6294" w:themeColor="accent3"/>
          <w:bottom w:val="single" w:sz="8" w:space="0" w:color="1C6294" w:themeColor="accent3"/>
          <w:right w:val="single" w:sz="8" w:space="0" w:color="1C6294" w:themeColor="accent3"/>
          <w:insideH w:val="nil"/>
          <w:insideV w:val="single" w:sz="8" w:space="0" w:color="1C629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6294" w:themeColor="accent3"/>
          <w:left w:val="single" w:sz="8" w:space="0" w:color="1C6294" w:themeColor="accent3"/>
          <w:bottom w:val="single" w:sz="8" w:space="0" w:color="1C6294" w:themeColor="accent3"/>
          <w:right w:val="single" w:sz="8" w:space="0" w:color="1C6294" w:themeColor="accent3"/>
        </w:tcBorders>
      </w:tcPr>
    </w:tblStylePr>
    <w:tblStylePr w:type="band1Vert">
      <w:tblPr/>
      <w:tcPr>
        <w:tcBorders>
          <w:top w:val="single" w:sz="8" w:space="0" w:color="1C6294" w:themeColor="accent3"/>
          <w:left w:val="single" w:sz="8" w:space="0" w:color="1C6294" w:themeColor="accent3"/>
          <w:bottom w:val="single" w:sz="8" w:space="0" w:color="1C6294" w:themeColor="accent3"/>
          <w:right w:val="single" w:sz="8" w:space="0" w:color="1C6294" w:themeColor="accent3"/>
        </w:tcBorders>
        <w:shd w:val="clear" w:color="auto" w:fill="B9DAF2" w:themeFill="accent3" w:themeFillTint="3F"/>
      </w:tcPr>
    </w:tblStylePr>
    <w:tblStylePr w:type="band1Horz">
      <w:tblPr/>
      <w:tcPr>
        <w:tcBorders>
          <w:top w:val="single" w:sz="8" w:space="0" w:color="1C6294" w:themeColor="accent3"/>
          <w:left w:val="single" w:sz="8" w:space="0" w:color="1C6294" w:themeColor="accent3"/>
          <w:bottom w:val="single" w:sz="8" w:space="0" w:color="1C6294" w:themeColor="accent3"/>
          <w:right w:val="single" w:sz="8" w:space="0" w:color="1C6294" w:themeColor="accent3"/>
          <w:insideV w:val="single" w:sz="8" w:space="0" w:color="1C6294" w:themeColor="accent3"/>
        </w:tcBorders>
        <w:shd w:val="clear" w:color="auto" w:fill="B9DAF2" w:themeFill="accent3" w:themeFillTint="3F"/>
      </w:tcPr>
    </w:tblStylePr>
    <w:tblStylePr w:type="band2Horz">
      <w:tblPr/>
      <w:tcPr>
        <w:tcBorders>
          <w:top w:val="single" w:sz="8" w:space="0" w:color="1C6294" w:themeColor="accent3"/>
          <w:left w:val="single" w:sz="8" w:space="0" w:color="1C6294" w:themeColor="accent3"/>
          <w:bottom w:val="single" w:sz="8" w:space="0" w:color="1C6294" w:themeColor="accent3"/>
          <w:right w:val="single" w:sz="8" w:space="0" w:color="1C6294" w:themeColor="accent3"/>
          <w:insideV w:val="single" w:sz="8" w:space="0" w:color="1C629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243748" w:themeColor="accent1"/>
        <w:left w:val="single" w:sz="8" w:space="0" w:color="243748" w:themeColor="accent1"/>
        <w:bottom w:val="single" w:sz="8" w:space="0" w:color="243748" w:themeColor="accent1"/>
        <w:right w:val="single" w:sz="8" w:space="0" w:color="2437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37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3748" w:themeColor="accent1"/>
          <w:left w:val="single" w:sz="8" w:space="0" w:color="243748" w:themeColor="accent1"/>
          <w:bottom w:val="single" w:sz="8" w:space="0" w:color="243748" w:themeColor="accent1"/>
          <w:right w:val="single" w:sz="8" w:space="0" w:color="2437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3748" w:themeColor="accent1"/>
          <w:left w:val="single" w:sz="8" w:space="0" w:color="243748" w:themeColor="accent1"/>
          <w:bottom w:val="single" w:sz="8" w:space="0" w:color="243748" w:themeColor="accent1"/>
          <w:right w:val="single" w:sz="8" w:space="0" w:color="243748" w:themeColor="accent1"/>
        </w:tcBorders>
      </w:tcPr>
    </w:tblStylePr>
    <w:tblStylePr w:type="band1Horz">
      <w:tblPr/>
      <w:tcPr>
        <w:tcBorders>
          <w:top w:val="single" w:sz="8" w:space="0" w:color="243748" w:themeColor="accent1"/>
          <w:left w:val="single" w:sz="8" w:space="0" w:color="243748" w:themeColor="accent1"/>
          <w:bottom w:val="single" w:sz="8" w:space="0" w:color="243748" w:themeColor="accent1"/>
          <w:right w:val="single" w:sz="8" w:space="0" w:color="2437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5A5C1" w:themeColor="accent2"/>
        <w:left w:val="single" w:sz="8" w:space="0" w:color="85A5C1" w:themeColor="accent2"/>
        <w:bottom w:val="single" w:sz="8" w:space="0" w:color="85A5C1" w:themeColor="accent2"/>
        <w:right w:val="single" w:sz="8" w:space="0" w:color="85A5C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A5C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A5C1" w:themeColor="accent2"/>
          <w:left w:val="single" w:sz="8" w:space="0" w:color="85A5C1" w:themeColor="accent2"/>
          <w:bottom w:val="single" w:sz="8" w:space="0" w:color="85A5C1" w:themeColor="accent2"/>
          <w:right w:val="single" w:sz="8" w:space="0" w:color="85A5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A5C1" w:themeColor="accent2"/>
          <w:left w:val="single" w:sz="8" w:space="0" w:color="85A5C1" w:themeColor="accent2"/>
          <w:bottom w:val="single" w:sz="8" w:space="0" w:color="85A5C1" w:themeColor="accent2"/>
          <w:right w:val="single" w:sz="8" w:space="0" w:color="85A5C1" w:themeColor="accent2"/>
        </w:tcBorders>
      </w:tcPr>
    </w:tblStylePr>
    <w:tblStylePr w:type="band1Horz">
      <w:tblPr/>
      <w:tcPr>
        <w:tcBorders>
          <w:top w:val="single" w:sz="8" w:space="0" w:color="85A5C1" w:themeColor="accent2"/>
          <w:left w:val="single" w:sz="8" w:space="0" w:color="85A5C1" w:themeColor="accent2"/>
          <w:bottom w:val="single" w:sz="8" w:space="0" w:color="85A5C1" w:themeColor="accent2"/>
          <w:right w:val="single" w:sz="8" w:space="0" w:color="85A5C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1C6294" w:themeColor="accent3"/>
        <w:left w:val="single" w:sz="8" w:space="0" w:color="1C6294" w:themeColor="accent3"/>
        <w:bottom w:val="single" w:sz="8" w:space="0" w:color="1C6294" w:themeColor="accent3"/>
        <w:right w:val="single" w:sz="8" w:space="0" w:color="1C629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629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6294" w:themeColor="accent3"/>
          <w:left w:val="single" w:sz="8" w:space="0" w:color="1C6294" w:themeColor="accent3"/>
          <w:bottom w:val="single" w:sz="8" w:space="0" w:color="1C6294" w:themeColor="accent3"/>
          <w:right w:val="single" w:sz="8" w:space="0" w:color="1C629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6294" w:themeColor="accent3"/>
          <w:left w:val="single" w:sz="8" w:space="0" w:color="1C6294" w:themeColor="accent3"/>
          <w:bottom w:val="single" w:sz="8" w:space="0" w:color="1C6294" w:themeColor="accent3"/>
          <w:right w:val="single" w:sz="8" w:space="0" w:color="1C6294" w:themeColor="accent3"/>
        </w:tcBorders>
      </w:tcPr>
    </w:tblStylePr>
    <w:tblStylePr w:type="band1Horz">
      <w:tblPr/>
      <w:tcPr>
        <w:tcBorders>
          <w:top w:val="single" w:sz="8" w:space="0" w:color="1C6294" w:themeColor="accent3"/>
          <w:left w:val="single" w:sz="8" w:space="0" w:color="1C6294" w:themeColor="accent3"/>
          <w:bottom w:val="single" w:sz="8" w:space="0" w:color="1C6294" w:themeColor="accent3"/>
          <w:right w:val="single" w:sz="8" w:space="0" w:color="1C629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1B2935" w:themeColor="accent1" w:themeShade="BF"/>
    </w:rPr>
    <w:tblPr>
      <w:tblStyleRowBandSize w:val="1"/>
      <w:tblStyleColBandSize w:val="1"/>
      <w:tblBorders>
        <w:top w:val="single" w:sz="8" w:space="0" w:color="243748" w:themeColor="accent1"/>
        <w:bottom w:val="single" w:sz="8" w:space="0" w:color="2437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3748" w:themeColor="accent1"/>
          <w:left w:val="nil"/>
          <w:bottom w:val="single" w:sz="8" w:space="0" w:color="2437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3748" w:themeColor="accent1"/>
          <w:left w:val="nil"/>
          <w:bottom w:val="single" w:sz="8" w:space="0" w:color="2437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E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ED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527CA1" w:themeColor="accent2" w:themeShade="BF"/>
    </w:rPr>
    <w:tblPr>
      <w:tblStyleRowBandSize w:val="1"/>
      <w:tblStyleColBandSize w:val="1"/>
      <w:tblBorders>
        <w:top w:val="single" w:sz="8" w:space="0" w:color="85A5C1" w:themeColor="accent2"/>
        <w:bottom w:val="single" w:sz="8" w:space="0" w:color="85A5C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A5C1" w:themeColor="accent2"/>
          <w:left w:val="nil"/>
          <w:bottom w:val="single" w:sz="8" w:space="0" w:color="85A5C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A5C1" w:themeColor="accent2"/>
          <w:left w:val="nil"/>
          <w:bottom w:val="single" w:sz="8" w:space="0" w:color="85A5C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8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8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15496E" w:themeColor="accent3" w:themeShade="BF"/>
    </w:rPr>
    <w:tblPr>
      <w:tblStyleRowBandSize w:val="1"/>
      <w:tblStyleColBandSize w:val="1"/>
      <w:tblBorders>
        <w:top w:val="single" w:sz="8" w:space="0" w:color="1C6294" w:themeColor="accent3"/>
        <w:bottom w:val="single" w:sz="8" w:space="0" w:color="1C629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6294" w:themeColor="accent3"/>
          <w:left w:val="nil"/>
          <w:bottom w:val="single" w:sz="8" w:space="0" w:color="1C629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C6294" w:themeColor="accent3"/>
          <w:left w:val="nil"/>
          <w:bottom w:val="single" w:sz="8" w:space="0" w:color="1C629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A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DAF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88A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88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4" w:themeFill="accent1" w:themeFillTint="33"/>
      </w:tcPr>
    </w:tblStylePr>
    <w:tblStylePr w:type="band1Horz">
      <w:tblPr/>
      <w:tcPr>
        <w:shd w:val="clear" w:color="auto" w:fill="C9D7E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8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8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F2" w:themeFill="accent2" w:themeFillTint="33"/>
      </w:tcPr>
    </w:tblStylePr>
    <w:tblStylePr w:type="band1Horz">
      <w:tblPr/>
      <w:tcPr>
        <w:shd w:val="clear" w:color="auto" w:fill="E6EC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6A5D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6A5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F4" w:themeFill="accent3" w:themeFillTint="33"/>
      </w:tcPr>
    </w:tblStylePr>
    <w:tblStylePr w:type="band1Horz">
      <w:tblPr/>
      <w:tcPr>
        <w:shd w:val="clear" w:color="auto" w:fill="C6E1F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5E88AE" w:themeColor="accent1" w:themeTint="99"/>
        <w:bottom w:val="single" w:sz="4" w:space="0" w:color="5E88AE" w:themeColor="accent1" w:themeTint="99"/>
        <w:insideH w:val="single" w:sz="4" w:space="0" w:color="5E88A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4" w:themeFill="accent1" w:themeFillTint="33"/>
      </w:tcPr>
    </w:tblStylePr>
    <w:tblStylePr w:type="band1Horz">
      <w:tblPr/>
      <w:tcPr>
        <w:shd w:val="clear" w:color="auto" w:fill="C9D7E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5C8D9" w:themeColor="accent2" w:themeTint="99"/>
        <w:bottom w:val="single" w:sz="4" w:space="0" w:color="B5C8D9" w:themeColor="accent2" w:themeTint="99"/>
        <w:insideH w:val="single" w:sz="4" w:space="0" w:color="B5C8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F2" w:themeFill="accent2" w:themeFillTint="33"/>
      </w:tcPr>
    </w:tblStylePr>
    <w:tblStylePr w:type="band1Horz">
      <w:tblPr/>
      <w:tcPr>
        <w:shd w:val="clear" w:color="auto" w:fill="E6EC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56A5DF" w:themeColor="accent3" w:themeTint="99"/>
        <w:bottom w:val="single" w:sz="4" w:space="0" w:color="56A5DF" w:themeColor="accent3" w:themeTint="99"/>
        <w:insideH w:val="single" w:sz="4" w:space="0" w:color="56A5D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F4" w:themeFill="accent3" w:themeFillTint="33"/>
      </w:tcPr>
    </w:tblStylePr>
    <w:tblStylePr w:type="band1Horz">
      <w:tblPr/>
      <w:tcPr>
        <w:shd w:val="clear" w:color="auto" w:fill="C6E1F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243748" w:themeColor="accent1"/>
        <w:left w:val="single" w:sz="4" w:space="0" w:color="243748" w:themeColor="accent1"/>
        <w:bottom w:val="single" w:sz="4" w:space="0" w:color="243748" w:themeColor="accent1"/>
        <w:right w:val="single" w:sz="4" w:space="0" w:color="2437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3748" w:themeFill="accent1"/>
      </w:tcPr>
    </w:tblStylePr>
    <w:tblStylePr w:type="lastRow">
      <w:rPr>
        <w:b/>
        <w:bCs/>
      </w:rPr>
      <w:tblPr/>
      <w:tcPr>
        <w:tcBorders>
          <w:top w:val="double" w:sz="4" w:space="0" w:color="2437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3748" w:themeColor="accent1"/>
          <w:right w:val="single" w:sz="4" w:space="0" w:color="243748" w:themeColor="accent1"/>
        </w:tcBorders>
      </w:tcPr>
    </w:tblStylePr>
    <w:tblStylePr w:type="band1Horz">
      <w:tblPr/>
      <w:tcPr>
        <w:tcBorders>
          <w:top w:val="single" w:sz="4" w:space="0" w:color="243748" w:themeColor="accent1"/>
          <w:bottom w:val="single" w:sz="4" w:space="0" w:color="2437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3748" w:themeColor="accent1"/>
          <w:left w:val="nil"/>
        </w:tcBorders>
      </w:tcPr>
    </w:tblStylePr>
    <w:tblStylePr w:type="swCell">
      <w:tblPr/>
      <w:tcPr>
        <w:tcBorders>
          <w:top w:val="double" w:sz="4" w:space="0" w:color="2437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5A5C1" w:themeColor="accent2"/>
        <w:left w:val="single" w:sz="4" w:space="0" w:color="85A5C1" w:themeColor="accent2"/>
        <w:bottom w:val="single" w:sz="4" w:space="0" w:color="85A5C1" w:themeColor="accent2"/>
        <w:right w:val="single" w:sz="4" w:space="0" w:color="85A5C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A5C1" w:themeFill="accent2"/>
      </w:tcPr>
    </w:tblStylePr>
    <w:tblStylePr w:type="lastRow">
      <w:rPr>
        <w:b/>
        <w:bCs/>
      </w:rPr>
      <w:tblPr/>
      <w:tcPr>
        <w:tcBorders>
          <w:top w:val="double" w:sz="4" w:space="0" w:color="85A5C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A5C1" w:themeColor="accent2"/>
          <w:right w:val="single" w:sz="4" w:space="0" w:color="85A5C1" w:themeColor="accent2"/>
        </w:tcBorders>
      </w:tcPr>
    </w:tblStylePr>
    <w:tblStylePr w:type="band1Horz">
      <w:tblPr/>
      <w:tcPr>
        <w:tcBorders>
          <w:top w:val="single" w:sz="4" w:space="0" w:color="85A5C1" w:themeColor="accent2"/>
          <w:bottom w:val="single" w:sz="4" w:space="0" w:color="85A5C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A5C1" w:themeColor="accent2"/>
          <w:left w:val="nil"/>
        </w:tcBorders>
      </w:tcPr>
    </w:tblStylePr>
    <w:tblStylePr w:type="swCell">
      <w:tblPr/>
      <w:tcPr>
        <w:tcBorders>
          <w:top w:val="double" w:sz="4" w:space="0" w:color="85A5C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1C6294" w:themeColor="accent3"/>
        <w:left w:val="single" w:sz="4" w:space="0" w:color="1C6294" w:themeColor="accent3"/>
        <w:bottom w:val="single" w:sz="4" w:space="0" w:color="1C6294" w:themeColor="accent3"/>
        <w:right w:val="single" w:sz="4" w:space="0" w:color="1C629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6294" w:themeFill="accent3"/>
      </w:tcPr>
    </w:tblStylePr>
    <w:tblStylePr w:type="lastRow">
      <w:rPr>
        <w:b/>
        <w:bCs/>
      </w:rPr>
      <w:tblPr/>
      <w:tcPr>
        <w:tcBorders>
          <w:top w:val="double" w:sz="4" w:space="0" w:color="1C629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6294" w:themeColor="accent3"/>
          <w:right w:val="single" w:sz="4" w:space="0" w:color="1C6294" w:themeColor="accent3"/>
        </w:tcBorders>
      </w:tcPr>
    </w:tblStylePr>
    <w:tblStylePr w:type="band1Horz">
      <w:tblPr/>
      <w:tcPr>
        <w:tcBorders>
          <w:top w:val="single" w:sz="4" w:space="0" w:color="1C6294" w:themeColor="accent3"/>
          <w:bottom w:val="single" w:sz="4" w:space="0" w:color="1C629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6294" w:themeColor="accent3"/>
          <w:left w:val="nil"/>
        </w:tcBorders>
      </w:tcPr>
    </w:tblStylePr>
    <w:tblStylePr w:type="swCell">
      <w:tblPr/>
      <w:tcPr>
        <w:tcBorders>
          <w:top w:val="double" w:sz="4" w:space="0" w:color="1C629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5E88AE" w:themeColor="accent1" w:themeTint="99"/>
        <w:left w:val="single" w:sz="4" w:space="0" w:color="5E88AE" w:themeColor="accent1" w:themeTint="99"/>
        <w:bottom w:val="single" w:sz="4" w:space="0" w:color="5E88AE" w:themeColor="accent1" w:themeTint="99"/>
        <w:right w:val="single" w:sz="4" w:space="0" w:color="5E88AE" w:themeColor="accent1" w:themeTint="99"/>
        <w:insideH w:val="single" w:sz="4" w:space="0" w:color="5E88A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3748" w:themeColor="accent1"/>
          <w:left w:val="single" w:sz="4" w:space="0" w:color="243748" w:themeColor="accent1"/>
          <w:bottom w:val="single" w:sz="4" w:space="0" w:color="243748" w:themeColor="accent1"/>
          <w:right w:val="single" w:sz="4" w:space="0" w:color="243748" w:themeColor="accent1"/>
          <w:insideH w:val="nil"/>
        </w:tcBorders>
        <w:shd w:val="clear" w:color="auto" w:fill="243748" w:themeFill="accent1"/>
      </w:tcPr>
    </w:tblStylePr>
    <w:tblStylePr w:type="lastRow">
      <w:rPr>
        <w:b/>
        <w:bCs/>
      </w:rPr>
      <w:tblPr/>
      <w:tcPr>
        <w:tcBorders>
          <w:top w:val="double" w:sz="4" w:space="0" w:color="5E88A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4" w:themeFill="accent1" w:themeFillTint="33"/>
      </w:tcPr>
    </w:tblStylePr>
    <w:tblStylePr w:type="band1Horz">
      <w:tblPr/>
      <w:tcPr>
        <w:shd w:val="clear" w:color="auto" w:fill="C9D7E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5C8D9" w:themeColor="accent2" w:themeTint="99"/>
        <w:left w:val="single" w:sz="4" w:space="0" w:color="B5C8D9" w:themeColor="accent2" w:themeTint="99"/>
        <w:bottom w:val="single" w:sz="4" w:space="0" w:color="B5C8D9" w:themeColor="accent2" w:themeTint="99"/>
        <w:right w:val="single" w:sz="4" w:space="0" w:color="B5C8D9" w:themeColor="accent2" w:themeTint="99"/>
        <w:insideH w:val="single" w:sz="4" w:space="0" w:color="B5C8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A5C1" w:themeColor="accent2"/>
          <w:left w:val="single" w:sz="4" w:space="0" w:color="85A5C1" w:themeColor="accent2"/>
          <w:bottom w:val="single" w:sz="4" w:space="0" w:color="85A5C1" w:themeColor="accent2"/>
          <w:right w:val="single" w:sz="4" w:space="0" w:color="85A5C1" w:themeColor="accent2"/>
          <w:insideH w:val="nil"/>
        </w:tcBorders>
        <w:shd w:val="clear" w:color="auto" w:fill="85A5C1" w:themeFill="accent2"/>
      </w:tcPr>
    </w:tblStylePr>
    <w:tblStylePr w:type="lastRow">
      <w:rPr>
        <w:b/>
        <w:bCs/>
      </w:rPr>
      <w:tblPr/>
      <w:tcPr>
        <w:tcBorders>
          <w:top w:val="double" w:sz="4" w:space="0" w:color="B5C8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F2" w:themeFill="accent2" w:themeFillTint="33"/>
      </w:tcPr>
    </w:tblStylePr>
    <w:tblStylePr w:type="band1Horz">
      <w:tblPr/>
      <w:tcPr>
        <w:shd w:val="clear" w:color="auto" w:fill="E6EC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56A5DF" w:themeColor="accent3" w:themeTint="99"/>
        <w:left w:val="single" w:sz="4" w:space="0" w:color="56A5DF" w:themeColor="accent3" w:themeTint="99"/>
        <w:bottom w:val="single" w:sz="4" w:space="0" w:color="56A5DF" w:themeColor="accent3" w:themeTint="99"/>
        <w:right w:val="single" w:sz="4" w:space="0" w:color="56A5DF" w:themeColor="accent3" w:themeTint="99"/>
        <w:insideH w:val="single" w:sz="4" w:space="0" w:color="56A5D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6294" w:themeColor="accent3"/>
          <w:left w:val="single" w:sz="4" w:space="0" w:color="1C6294" w:themeColor="accent3"/>
          <w:bottom w:val="single" w:sz="4" w:space="0" w:color="1C6294" w:themeColor="accent3"/>
          <w:right w:val="single" w:sz="4" w:space="0" w:color="1C6294" w:themeColor="accent3"/>
          <w:insideH w:val="nil"/>
        </w:tcBorders>
        <w:shd w:val="clear" w:color="auto" w:fill="1C6294" w:themeFill="accent3"/>
      </w:tcPr>
    </w:tblStylePr>
    <w:tblStylePr w:type="lastRow">
      <w:rPr>
        <w:b/>
        <w:bCs/>
      </w:rPr>
      <w:tblPr/>
      <w:tcPr>
        <w:tcBorders>
          <w:top w:val="double" w:sz="4" w:space="0" w:color="56A5D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F4" w:themeFill="accent3" w:themeFillTint="33"/>
      </w:tcPr>
    </w:tblStylePr>
    <w:tblStylePr w:type="band1Horz">
      <w:tblPr/>
      <w:tcPr>
        <w:shd w:val="clear" w:color="auto" w:fill="C6E1F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243748" w:themeColor="accent1"/>
        <w:left w:val="single" w:sz="24" w:space="0" w:color="243748" w:themeColor="accent1"/>
        <w:bottom w:val="single" w:sz="24" w:space="0" w:color="243748" w:themeColor="accent1"/>
        <w:right w:val="single" w:sz="24" w:space="0" w:color="243748" w:themeColor="accent1"/>
      </w:tblBorders>
    </w:tblPr>
    <w:tcPr>
      <w:shd w:val="clear" w:color="auto" w:fill="2437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5A5C1" w:themeColor="accent2"/>
        <w:left w:val="single" w:sz="24" w:space="0" w:color="85A5C1" w:themeColor="accent2"/>
        <w:bottom w:val="single" w:sz="24" w:space="0" w:color="85A5C1" w:themeColor="accent2"/>
        <w:right w:val="single" w:sz="24" w:space="0" w:color="85A5C1" w:themeColor="accent2"/>
      </w:tblBorders>
    </w:tblPr>
    <w:tcPr>
      <w:shd w:val="clear" w:color="auto" w:fill="85A5C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1C6294" w:themeColor="accent3"/>
        <w:left w:val="single" w:sz="24" w:space="0" w:color="1C6294" w:themeColor="accent3"/>
        <w:bottom w:val="single" w:sz="24" w:space="0" w:color="1C6294" w:themeColor="accent3"/>
        <w:right w:val="single" w:sz="24" w:space="0" w:color="1C6294" w:themeColor="accent3"/>
      </w:tblBorders>
    </w:tblPr>
    <w:tcPr>
      <w:shd w:val="clear" w:color="auto" w:fill="1C629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1B2935" w:themeColor="accent1" w:themeShade="BF"/>
    </w:rPr>
    <w:tblPr>
      <w:tblStyleRowBandSize w:val="1"/>
      <w:tblStyleColBandSize w:val="1"/>
      <w:tblBorders>
        <w:top w:val="single" w:sz="4" w:space="0" w:color="243748" w:themeColor="accent1"/>
        <w:bottom w:val="single" w:sz="4" w:space="0" w:color="2437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437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437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7E4" w:themeFill="accent1" w:themeFillTint="33"/>
      </w:tcPr>
    </w:tblStylePr>
    <w:tblStylePr w:type="band1Horz">
      <w:tblPr/>
      <w:tcPr>
        <w:shd w:val="clear" w:color="auto" w:fill="C9D7E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527CA1" w:themeColor="accent2" w:themeShade="BF"/>
    </w:rPr>
    <w:tblPr>
      <w:tblStyleRowBandSize w:val="1"/>
      <w:tblStyleColBandSize w:val="1"/>
      <w:tblBorders>
        <w:top w:val="single" w:sz="4" w:space="0" w:color="85A5C1" w:themeColor="accent2"/>
        <w:bottom w:val="single" w:sz="4" w:space="0" w:color="85A5C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5A5C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5A5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F2" w:themeFill="accent2" w:themeFillTint="33"/>
      </w:tcPr>
    </w:tblStylePr>
    <w:tblStylePr w:type="band1Horz">
      <w:tblPr/>
      <w:tcPr>
        <w:shd w:val="clear" w:color="auto" w:fill="E6EC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15496E" w:themeColor="accent3" w:themeShade="BF"/>
    </w:rPr>
    <w:tblPr>
      <w:tblStyleRowBandSize w:val="1"/>
      <w:tblStyleColBandSize w:val="1"/>
      <w:tblBorders>
        <w:top w:val="single" w:sz="4" w:space="0" w:color="1C6294" w:themeColor="accent3"/>
        <w:bottom w:val="single" w:sz="4" w:space="0" w:color="1C629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C629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C629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1F4" w:themeFill="accent3" w:themeFillTint="33"/>
      </w:tcPr>
    </w:tblStylePr>
    <w:tblStylePr w:type="band1Horz">
      <w:tblPr/>
      <w:tcPr>
        <w:shd w:val="clear" w:color="auto" w:fill="C6E1F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1B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37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37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37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37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D7E4" w:themeFill="accent1" w:themeFillTint="33"/>
      </w:tcPr>
    </w:tblStylePr>
    <w:tblStylePr w:type="band1Horz">
      <w:tblPr/>
      <w:tcPr>
        <w:shd w:val="clear" w:color="auto" w:fill="C9D7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527CA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A5C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A5C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A5C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A5C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CF2" w:themeFill="accent2" w:themeFillTint="33"/>
      </w:tcPr>
    </w:tblStylePr>
    <w:tblStylePr w:type="band1Horz">
      <w:tblPr/>
      <w:tcPr>
        <w:shd w:val="clear" w:color="auto" w:fill="E6EC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15496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629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629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629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629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6E1F4" w:themeFill="accent3" w:themeFillTint="33"/>
      </w:tcPr>
    </w:tblStylePr>
    <w:tblStylePr w:type="band1Horz">
      <w:tblPr/>
      <w:tcPr>
        <w:shd w:val="clear" w:color="auto" w:fill="C6E1F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56A8B" w:themeColor="accent1" w:themeTint="BF"/>
        <w:left w:val="single" w:sz="8" w:space="0" w:color="456A8B" w:themeColor="accent1" w:themeTint="BF"/>
        <w:bottom w:val="single" w:sz="8" w:space="0" w:color="456A8B" w:themeColor="accent1" w:themeTint="BF"/>
        <w:right w:val="single" w:sz="8" w:space="0" w:color="456A8B" w:themeColor="accent1" w:themeTint="BF"/>
        <w:insideH w:val="single" w:sz="8" w:space="0" w:color="456A8B" w:themeColor="accent1" w:themeTint="BF"/>
        <w:insideV w:val="single" w:sz="8" w:space="0" w:color="456A8B" w:themeColor="accent1" w:themeTint="BF"/>
      </w:tblBorders>
    </w:tblPr>
    <w:tcPr>
      <w:shd w:val="clear" w:color="auto" w:fill="BCCED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56A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CBC" w:themeFill="accent1" w:themeFillTint="7F"/>
      </w:tcPr>
    </w:tblStylePr>
    <w:tblStylePr w:type="band1Horz">
      <w:tblPr/>
      <w:tcPr>
        <w:shd w:val="clear" w:color="auto" w:fill="799CB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A3BBD0" w:themeColor="accent2" w:themeTint="BF"/>
        <w:left w:val="single" w:sz="8" w:space="0" w:color="A3BBD0" w:themeColor="accent2" w:themeTint="BF"/>
        <w:bottom w:val="single" w:sz="8" w:space="0" w:color="A3BBD0" w:themeColor="accent2" w:themeTint="BF"/>
        <w:right w:val="single" w:sz="8" w:space="0" w:color="A3BBD0" w:themeColor="accent2" w:themeTint="BF"/>
        <w:insideH w:val="single" w:sz="8" w:space="0" w:color="A3BBD0" w:themeColor="accent2" w:themeTint="BF"/>
        <w:insideV w:val="single" w:sz="8" w:space="0" w:color="A3BBD0" w:themeColor="accent2" w:themeTint="BF"/>
      </w:tblBorders>
    </w:tblPr>
    <w:tcPr>
      <w:shd w:val="clear" w:color="auto" w:fill="E0E8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BB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E0" w:themeFill="accent2" w:themeFillTint="7F"/>
      </w:tcPr>
    </w:tblStylePr>
    <w:tblStylePr w:type="band1Horz">
      <w:tblPr/>
      <w:tcPr>
        <w:shd w:val="clear" w:color="auto" w:fill="C2D2E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2C8FD7" w:themeColor="accent3" w:themeTint="BF"/>
        <w:left w:val="single" w:sz="8" w:space="0" w:color="2C8FD7" w:themeColor="accent3" w:themeTint="BF"/>
        <w:bottom w:val="single" w:sz="8" w:space="0" w:color="2C8FD7" w:themeColor="accent3" w:themeTint="BF"/>
        <w:right w:val="single" w:sz="8" w:space="0" w:color="2C8FD7" w:themeColor="accent3" w:themeTint="BF"/>
        <w:insideH w:val="single" w:sz="8" w:space="0" w:color="2C8FD7" w:themeColor="accent3" w:themeTint="BF"/>
        <w:insideV w:val="single" w:sz="8" w:space="0" w:color="2C8FD7" w:themeColor="accent3" w:themeTint="BF"/>
      </w:tblBorders>
    </w:tblPr>
    <w:tcPr>
      <w:shd w:val="clear" w:color="auto" w:fill="B9DA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C8FD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B4E4" w:themeFill="accent3" w:themeFillTint="7F"/>
      </w:tcPr>
    </w:tblStylePr>
    <w:tblStylePr w:type="band1Horz">
      <w:tblPr/>
      <w:tcPr>
        <w:shd w:val="clear" w:color="auto" w:fill="72B4E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3748" w:themeColor="accent1"/>
        <w:left w:val="single" w:sz="8" w:space="0" w:color="243748" w:themeColor="accent1"/>
        <w:bottom w:val="single" w:sz="8" w:space="0" w:color="243748" w:themeColor="accent1"/>
        <w:right w:val="single" w:sz="8" w:space="0" w:color="243748" w:themeColor="accent1"/>
        <w:insideH w:val="single" w:sz="8" w:space="0" w:color="243748" w:themeColor="accent1"/>
        <w:insideV w:val="single" w:sz="8" w:space="0" w:color="243748" w:themeColor="accent1"/>
      </w:tblBorders>
    </w:tblPr>
    <w:tcPr>
      <w:shd w:val="clear" w:color="auto" w:fill="BCCED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B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7E4" w:themeFill="accent1" w:themeFillTint="33"/>
      </w:tcPr>
    </w:tblStylePr>
    <w:tblStylePr w:type="band1Vert">
      <w:tblPr/>
      <w:tcPr>
        <w:shd w:val="clear" w:color="auto" w:fill="799CBC" w:themeFill="accent1" w:themeFillTint="7F"/>
      </w:tcPr>
    </w:tblStylePr>
    <w:tblStylePr w:type="band1Horz">
      <w:tblPr/>
      <w:tcPr>
        <w:tcBorders>
          <w:insideH w:val="single" w:sz="6" w:space="0" w:color="243748" w:themeColor="accent1"/>
          <w:insideV w:val="single" w:sz="6" w:space="0" w:color="243748" w:themeColor="accent1"/>
        </w:tcBorders>
        <w:shd w:val="clear" w:color="auto" w:fill="799CB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A5C1" w:themeColor="accent2"/>
        <w:left w:val="single" w:sz="8" w:space="0" w:color="85A5C1" w:themeColor="accent2"/>
        <w:bottom w:val="single" w:sz="8" w:space="0" w:color="85A5C1" w:themeColor="accent2"/>
        <w:right w:val="single" w:sz="8" w:space="0" w:color="85A5C1" w:themeColor="accent2"/>
        <w:insideH w:val="single" w:sz="8" w:space="0" w:color="85A5C1" w:themeColor="accent2"/>
        <w:insideV w:val="single" w:sz="8" w:space="0" w:color="85A5C1" w:themeColor="accent2"/>
      </w:tblBorders>
    </w:tblPr>
    <w:tcPr>
      <w:shd w:val="clear" w:color="auto" w:fill="E0E8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CF2" w:themeFill="accent2" w:themeFillTint="33"/>
      </w:tcPr>
    </w:tblStylePr>
    <w:tblStylePr w:type="band1Vert">
      <w:tblPr/>
      <w:tcPr>
        <w:shd w:val="clear" w:color="auto" w:fill="C2D2E0" w:themeFill="accent2" w:themeFillTint="7F"/>
      </w:tcPr>
    </w:tblStylePr>
    <w:tblStylePr w:type="band1Horz">
      <w:tblPr/>
      <w:tcPr>
        <w:tcBorders>
          <w:insideH w:val="single" w:sz="6" w:space="0" w:color="85A5C1" w:themeColor="accent2"/>
          <w:insideV w:val="single" w:sz="6" w:space="0" w:color="85A5C1" w:themeColor="accent2"/>
        </w:tcBorders>
        <w:shd w:val="clear" w:color="auto" w:fill="C2D2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6294" w:themeColor="accent3"/>
        <w:left w:val="single" w:sz="8" w:space="0" w:color="1C6294" w:themeColor="accent3"/>
        <w:bottom w:val="single" w:sz="8" w:space="0" w:color="1C6294" w:themeColor="accent3"/>
        <w:right w:val="single" w:sz="8" w:space="0" w:color="1C6294" w:themeColor="accent3"/>
        <w:insideH w:val="single" w:sz="8" w:space="0" w:color="1C6294" w:themeColor="accent3"/>
        <w:insideV w:val="single" w:sz="8" w:space="0" w:color="1C6294" w:themeColor="accent3"/>
      </w:tblBorders>
    </w:tblPr>
    <w:tcPr>
      <w:shd w:val="clear" w:color="auto" w:fill="B9DA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3F0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1F4" w:themeFill="accent3" w:themeFillTint="33"/>
      </w:tcPr>
    </w:tblStylePr>
    <w:tblStylePr w:type="band1Vert">
      <w:tblPr/>
      <w:tcPr>
        <w:shd w:val="clear" w:color="auto" w:fill="72B4E4" w:themeFill="accent3" w:themeFillTint="7F"/>
      </w:tcPr>
    </w:tblStylePr>
    <w:tblStylePr w:type="band1Horz">
      <w:tblPr/>
      <w:tcPr>
        <w:tcBorders>
          <w:insideH w:val="single" w:sz="6" w:space="0" w:color="1C6294" w:themeColor="accent3"/>
          <w:insideV w:val="single" w:sz="6" w:space="0" w:color="1C6294" w:themeColor="accent3"/>
        </w:tcBorders>
        <w:shd w:val="clear" w:color="auto" w:fill="72B4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CED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37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37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37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37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9CB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9CB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8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A5C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A5C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A5C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A5C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E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DA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629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C629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C629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C629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B4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B4E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243748" w:themeColor="accent1"/>
        <w:bottom w:val="single" w:sz="8" w:space="0" w:color="2437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3748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43748" w:themeColor="accent1"/>
          <w:bottom w:val="single" w:sz="8" w:space="0" w:color="2437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3748" w:themeColor="accent1"/>
          <w:bottom w:val="single" w:sz="8" w:space="0" w:color="243748" w:themeColor="accent1"/>
        </w:tcBorders>
      </w:tcPr>
    </w:tblStylePr>
    <w:tblStylePr w:type="band1Vert">
      <w:tblPr/>
      <w:tcPr>
        <w:shd w:val="clear" w:color="auto" w:fill="BCCEDE" w:themeFill="accent1" w:themeFillTint="3F"/>
      </w:tcPr>
    </w:tblStylePr>
    <w:tblStylePr w:type="band1Horz">
      <w:tblPr/>
      <w:tcPr>
        <w:shd w:val="clear" w:color="auto" w:fill="BCCED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5A5C1" w:themeColor="accent2"/>
        <w:bottom w:val="single" w:sz="8" w:space="0" w:color="85A5C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A5C1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5A5C1" w:themeColor="accent2"/>
          <w:bottom w:val="single" w:sz="8" w:space="0" w:color="85A5C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A5C1" w:themeColor="accent2"/>
          <w:bottom w:val="single" w:sz="8" w:space="0" w:color="85A5C1" w:themeColor="accent2"/>
        </w:tcBorders>
      </w:tcPr>
    </w:tblStylePr>
    <w:tblStylePr w:type="band1Vert">
      <w:tblPr/>
      <w:tcPr>
        <w:shd w:val="clear" w:color="auto" w:fill="E0E8EF" w:themeFill="accent2" w:themeFillTint="3F"/>
      </w:tcPr>
    </w:tblStylePr>
    <w:tblStylePr w:type="band1Horz">
      <w:tblPr/>
      <w:tcPr>
        <w:shd w:val="clear" w:color="auto" w:fill="E0E8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1C6294" w:themeColor="accent3"/>
        <w:bottom w:val="single" w:sz="8" w:space="0" w:color="1C629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C6294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1C6294" w:themeColor="accent3"/>
          <w:bottom w:val="single" w:sz="8" w:space="0" w:color="1C629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C6294" w:themeColor="accent3"/>
          <w:bottom w:val="single" w:sz="8" w:space="0" w:color="1C6294" w:themeColor="accent3"/>
        </w:tcBorders>
      </w:tcPr>
    </w:tblStylePr>
    <w:tblStylePr w:type="band1Vert">
      <w:tblPr/>
      <w:tcPr>
        <w:shd w:val="clear" w:color="auto" w:fill="B9DAF2" w:themeFill="accent3" w:themeFillTint="3F"/>
      </w:tcPr>
    </w:tblStylePr>
    <w:tblStylePr w:type="band1Horz">
      <w:tblPr/>
      <w:tcPr>
        <w:shd w:val="clear" w:color="auto" w:fill="B9DAF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3748" w:themeColor="accent1"/>
        <w:left w:val="single" w:sz="8" w:space="0" w:color="243748" w:themeColor="accent1"/>
        <w:bottom w:val="single" w:sz="8" w:space="0" w:color="243748" w:themeColor="accent1"/>
        <w:right w:val="single" w:sz="8" w:space="0" w:color="2437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37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37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37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E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ED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A5C1" w:themeColor="accent2"/>
        <w:left w:val="single" w:sz="8" w:space="0" w:color="85A5C1" w:themeColor="accent2"/>
        <w:bottom w:val="single" w:sz="8" w:space="0" w:color="85A5C1" w:themeColor="accent2"/>
        <w:right w:val="single" w:sz="8" w:space="0" w:color="85A5C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A5C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A5C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A5C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8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8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C6294" w:themeColor="accent3"/>
        <w:left w:val="single" w:sz="8" w:space="0" w:color="1C6294" w:themeColor="accent3"/>
        <w:bottom w:val="single" w:sz="8" w:space="0" w:color="1C6294" w:themeColor="accent3"/>
        <w:right w:val="single" w:sz="8" w:space="0" w:color="1C629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C629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C629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C629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DA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DA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56A8B" w:themeColor="accent1" w:themeTint="BF"/>
        <w:left w:val="single" w:sz="8" w:space="0" w:color="456A8B" w:themeColor="accent1" w:themeTint="BF"/>
        <w:bottom w:val="single" w:sz="8" w:space="0" w:color="456A8B" w:themeColor="accent1" w:themeTint="BF"/>
        <w:right w:val="single" w:sz="8" w:space="0" w:color="456A8B" w:themeColor="accent1" w:themeTint="BF"/>
        <w:insideH w:val="single" w:sz="8" w:space="0" w:color="456A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56A8B" w:themeColor="accent1" w:themeTint="BF"/>
          <w:left w:val="single" w:sz="8" w:space="0" w:color="456A8B" w:themeColor="accent1" w:themeTint="BF"/>
          <w:bottom w:val="single" w:sz="8" w:space="0" w:color="456A8B" w:themeColor="accent1" w:themeTint="BF"/>
          <w:right w:val="single" w:sz="8" w:space="0" w:color="456A8B" w:themeColor="accent1" w:themeTint="BF"/>
          <w:insideH w:val="nil"/>
          <w:insideV w:val="nil"/>
        </w:tcBorders>
        <w:shd w:val="clear" w:color="auto" w:fill="2437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6A8B" w:themeColor="accent1" w:themeTint="BF"/>
          <w:left w:val="single" w:sz="8" w:space="0" w:color="456A8B" w:themeColor="accent1" w:themeTint="BF"/>
          <w:bottom w:val="single" w:sz="8" w:space="0" w:color="456A8B" w:themeColor="accent1" w:themeTint="BF"/>
          <w:right w:val="single" w:sz="8" w:space="0" w:color="456A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ED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ED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A3BBD0" w:themeColor="accent2" w:themeTint="BF"/>
        <w:left w:val="single" w:sz="8" w:space="0" w:color="A3BBD0" w:themeColor="accent2" w:themeTint="BF"/>
        <w:bottom w:val="single" w:sz="8" w:space="0" w:color="A3BBD0" w:themeColor="accent2" w:themeTint="BF"/>
        <w:right w:val="single" w:sz="8" w:space="0" w:color="A3BBD0" w:themeColor="accent2" w:themeTint="BF"/>
        <w:insideH w:val="single" w:sz="8" w:space="0" w:color="A3BB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BBD0" w:themeColor="accent2" w:themeTint="BF"/>
          <w:left w:val="single" w:sz="8" w:space="0" w:color="A3BBD0" w:themeColor="accent2" w:themeTint="BF"/>
          <w:bottom w:val="single" w:sz="8" w:space="0" w:color="A3BBD0" w:themeColor="accent2" w:themeTint="BF"/>
          <w:right w:val="single" w:sz="8" w:space="0" w:color="A3BBD0" w:themeColor="accent2" w:themeTint="BF"/>
          <w:insideH w:val="nil"/>
          <w:insideV w:val="nil"/>
        </w:tcBorders>
        <w:shd w:val="clear" w:color="auto" w:fill="85A5C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BBD0" w:themeColor="accent2" w:themeTint="BF"/>
          <w:left w:val="single" w:sz="8" w:space="0" w:color="A3BBD0" w:themeColor="accent2" w:themeTint="BF"/>
          <w:bottom w:val="single" w:sz="8" w:space="0" w:color="A3BBD0" w:themeColor="accent2" w:themeTint="BF"/>
          <w:right w:val="single" w:sz="8" w:space="0" w:color="A3BB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8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8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2C8FD7" w:themeColor="accent3" w:themeTint="BF"/>
        <w:left w:val="single" w:sz="8" w:space="0" w:color="2C8FD7" w:themeColor="accent3" w:themeTint="BF"/>
        <w:bottom w:val="single" w:sz="8" w:space="0" w:color="2C8FD7" w:themeColor="accent3" w:themeTint="BF"/>
        <w:right w:val="single" w:sz="8" w:space="0" w:color="2C8FD7" w:themeColor="accent3" w:themeTint="BF"/>
        <w:insideH w:val="single" w:sz="8" w:space="0" w:color="2C8FD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C8FD7" w:themeColor="accent3" w:themeTint="BF"/>
          <w:left w:val="single" w:sz="8" w:space="0" w:color="2C8FD7" w:themeColor="accent3" w:themeTint="BF"/>
          <w:bottom w:val="single" w:sz="8" w:space="0" w:color="2C8FD7" w:themeColor="accent3" w:themeTint="BF"/>
          <w:right w:val="single" w:sz="8" w:space="0" w:color="2C8FD7" w:themeColor="accent3" w:themeTint="BF"/>
          <w:insideH w:val="nil"/>
          <w:insideV w:val="nil"/>
        </w:tcBorders>
        <w:shd w:val="clear" w:color="auto" w:fill="1C629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8FD7" w:themeColor="accent3" w:themeTint="BF"/>
          <w:left w:val="single" w:sz="8" w:space="0" w:color="2C8FD7" w:themeColor="accent3" w:themeTint="BF"/>
          <w:bottom w:val="single" w:sz="8" w:space="0" w:color="2C8FD7" w:themeColor="accent3" w:themeTint="BF"/>
          <w:right w:val="single" w:sz="8" w:space="0" w:color="2C8FD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A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DA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37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7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37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A5C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A5C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A5C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C629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29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C629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36D0"/>
    <w:rPr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l\AppData\Roaming\Microsoft\Templates\Prism%20mem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243748"/>
      </a:accent1>
      <a:accent2>
        <a:srgbClr val="85A5C1"/>
      </a:accent2>
      <a:accent3>
        <a:srgbClr val="1C6294"/>
      </a:accent3>
      <a:accent4>
        <a:srgbClr val="7A8C8E"/>
      </a:accent4>
      <a:accent5>
        <a:srgbClr val="84ACB6"/>
      </a:accent5>
      <a:accent6>
        <a:srgbClr val="2683C6"/>
      </a:accent6>
      <a:hlink>
        <a:srgbClr val="D8D8D8"/>
      </a:hlink>
      <a:folHlink>
        <a:srgbClr val="9F671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4C8E1-CFC0-43BD-83D1-795FBB95D09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2F381EF-75E8-442E-81C3-C62D649CB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54D7D-4B5F-4D8E-800F-7FCF1503C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Prism memo</Template>
  <TotalTime>0</TotalTime>
  <Pages>1</Pages>
  <Words>160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2020-12-10T17:25:00Z</dcterms:created>
  <dcterms:modified xsi:type="dcterms:W3CDTF">2020-12-10T17:41:00Z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