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1C426" w14:textId="77777777" w:rsidR="007077D3" w:rsidRDefault="00000000">
      <w:pPr>
        <w:jc w:val="center"/>
      </w:pPr>
      <w:r>
        <w:rPr>
          <w:b/>
          <w:color w:val="228B22"/>
          <w:sz w:val="56"/>
        </w:rPr>
        <w:br/>
      </w:r>
      <w:r>
        <w:rPr>
          <w:b/>
          <w:color w:val="228B22"/>
          <w:sz w:val="56"/>
        </w:rPr>
        <w:br/>
      </w:r>
      <w:r>
        <w:rPr>
          <w:b/>
          <w:color w:val="228B22"/>
          <w:sz w:val="56"/>
        </w:rPr>
        <w:br/>
        <w:t>🌿 The Power of Authenticity 🌿</w:t>
      </w:r>
    </w:p>
    <w:p w14:paraId="100EC0FF" w14:textId="77777777" w:rsidR="007077D3" w:rsidRDefault="00000000">
      <w:pPr>
        <w:jc w:val="center"/>
      </w:pPr>
      <w:r>
        <w:rPr>
          <w:color w:val="556B2F"/>
          <w:sz w:val="32"/>
        </w:rPr>
        <w:t>A 10-Module Journey to Living as Your True Self</w:t>
      </w:r>
    </w:p>
    <w:p w14:paraId="210EAC4A" w14:textId="77777777" w:rsidR="007077D3" w:rsidRDefault="00000000">
      <w:r>
        <w:br/>
      </w:r>
    </w:p>
    <w:p w14:paraId="4AF44875" w14:textId="77777777" w:rsidR="007077D3" w:rsidRDefault="00000000">
      <w:pPr>
        <w:jc w:val="center"/>
      </w:pPr>
      <w:r>
        <w:rPr>
          <w:color w:val="006400"/>
          <w:sz w:val="24"/>
        </w:rPr>
        <w:t>Course Worksheets &amp; Journaling Prompts</w:t>
      </w:r>
    </w:p>
    <w:p w14:paraId="188C857A" w14:textId="77777777" w:rsidR="007077D3" w:rsidRDefault="00000000">
      <w:r>
        <w:br/>
      </w:r>
      <w:r>
        <w:br/>
      </w:r>
      <w:r>
        <w:br/>
      </w:r>
      <w:r>
        <w:br/>
      </w:r>
    </w:p>
    <w:p w14:paraId="61E94C0C" w14:textId="4E8F683F" w:rsidR="007077D3" w:rsidRDefault="00000000">
      <w:pPr>
        <w:jc w:val="center"/>
        <w:rPr>
          <w:color w:val="696969"/>
          <w:sz w:val="24"/>
        </w:rPr>
      </w:pPr>
      <w:r>
        <w:rPr>
          <w:color w:val="696969"/>
          <w:sz w:val="24"/>
        </w:rPr>
        <w:t xml:space="preserve">Created by: </w:t>
      </w:r>
      <w:r w:rsidR="00A02A7B">
        <w:rPr>
          <w:color w:val="696969"/>
          <w:sz w:val="24"/>
        </w:rPr>
        <w:t xml:space="preserve">Ewelina from Real Authentic Self, Inc. </w:t>
      </w:r>
    </w:p>
    <w:p w14:paraId="0942C2EC" w14:textId="62C2CE86" w:rsidR="00CC7F23" w:rsidRDefault="00CC7F23">
      <w:pPr>
        <w:jc w:val="center"/>
      </w:pPr>
      <w:hyperlink r:id="rId6" w:history="1">
        <w:r w:rsidRPr="00CC7F23">
          <w:rPr>
            <w:rStyle w:val="Hyperlink"/>
          </w:rPr>
          <w:t>Transform Your Life through Authentic Life Coaching</w:t>
        </w:r>
      </w:hyperlink>
    </w:p>
    <w:p w14:paraId="4E174113" w14:textId="77777777" w:rsidR="007077D3" w:rsidRDefault="00000000">
      <w:r>
        <w:br w:type="page"/>
      </w:r>
    </w:p>
    <w:p w14:paraId="6D285223" w14:textId="69C62269" w:rsidR="007077D3" w:rsidRDefault="00000000" w:rsidP="00A02A7B">
      <w:pPr>
        <w:ind w:left="2160"/>
      </w:pPr>
      <w:r>
        <w:rPr>
          <w:b/>
          <w:color w:val="2E8B57"/>
          <w:sz w:val="36"/>
        </w:rPr>
        <w:lastRenderedPageBreak/>
        <w:br/>
      </w:r>
      <w:r>
        <w:rPr>
          <w:b/>
          <w:color w:val="2E8B57"/>
          <w:sz w:val="36"/>
        </w:rPr>
        <w:br/>
      </w:r>
      <w:proofErr w:type="gramStart"/>
      <w:r>
        <w:rPr>
          <w:b/>
          <w:color w:val="2E8B57"/>
          <w:sz w:val="36"/>
        </w:rPr>
        <w:t>🌿  Module</w:t>
      </w:r>
      <w:proofErr w:type="gramEnd"/>
      <w:r>
        <w:rPr>
          <w:b/>
          <w:color w:val="2E8B57"/>
          <w:sz w:val="36"/>
        </w:rPr>
        <w:t xml:space="preserve"> 1🌿</w:t>
      </w:r>
      <w:r>
        <w:rPr>
          <w:b/>
          <w:color w:val="2E8B57"/>
          <w:sz w:val="36"/>
        </w:rPr>
        <w:br/>
      </w:r>
      <w:r>
        <w:rPr>
          <w:b/>
          <w:color w:val="2E8B57"/>
          <w:sz w:val="36"/>
        </w:rPr>
        <w:br/>
      </w:r>
    </w:p>
    <w:p w14:paraId="3EE3F98F" w14:textId="77777777" w:rsidR="007077D3" w:rsidRDefault="00000000">
      <w:pPr>
        <w:pStyle w:val="Heading1"/>
      </w:pPr>
      <w:r>
        <w:t>Module 1: What Does It Mean to Be Authentic?</w:t>
      </w:r>
    </w:p>
    <w:p w14:paraId="4AE9ABB4" w14:textId="77777777" w:rsidR="007077D3" w:rsidRDefault="00000000">
      <w:pPr>
        <w:pStyle w:val="Heading2"/>
      </w:pPr>
      <w:r>
        <w:t>Worksheet:</w:t>
      </w:r>
    </w:p>
    <w:p w14:paraId="016D008C" w14:textId="1C4270FD" w:rsidR="007077D3" w:rsidRDefault="00000000">
      <w:pPr>
        <w:pStyle w:val="ListBullet"/>
      </w:pPr>
      <w:r>
        <w:t>- Write 3 words that come to mind when you hear 'authentic.'</w:t>
      </w:r>
      <w:r w:rsidR="0016571D">
        <w:t xml:space="preserve"> </w:t>
      </w:r>
    </w:p>
    <w:p w14:paraId="4DBA9A67" w14:textId="77777777" w:rsidR="007077D3" w:rsidRDefault="00000000">
      <w:pPr>
        <w:pStyle w:val="ListBullet"/>
      </w:pPr>
      <w:r>
        <w:t xml:space="preserve">- List 2 myths </w:t>
      </w:r>
      <w:proofErr w:type="gramStart"/>
      <w:r>
        <w:t>you’ve</w:t>
      </w:r>
      <w:proofErr w:type="gramEnd"/>
      <w:r>
        <w:t xml:space="preserve"> believed about authenticity.</w:t>
      </w:r>
    </w:p>
    <w:p w14:paraId="0AC24D52" w14:textId="77777777" w:rsidR="007077D3" w:rsidRDefault="00000000">
      <w:pPr>
        <w:pStyle w:val="ListBullet"/>
      </w:pPr>
      <w:r>
        <w:t>- Reflection: When in my life did I feel most myself? Describe the moment.</w:t>
      </w:r>
    </w:p>
    <w:p w14:paraId="5B1CF0F2" w14:textId="77777777" w:rsidR="007077D3" w:rsidRDefault="00000000">
      <w:pPr>
        <w:pStyle w:val="Heading2"/>
      </w:pPr>
      <w:r>
        <w:t>Journal Prompt:</w:t>
      </w:r>
    </w:p>
    <w:p w14:paraId="00544990" w14:textId="77777777" w:rsidR="007077D3" w:rsidRDefault="00000000">
      <w:r>
        <w:t>Where in my life do I feel I’m hiding parts of myself? Why?</w:t>
      </w:r>
    </w:p>
    <w:p w14:paraId="3C96BE07" w14:textId="77777777" w:rsidR="007077D3" w:rsidRDefault="00000000">
      <w:r>
        <w:br w:type="page"/>
      </w:r>
    </w:p>
    <w:p w14:paraId="7E04EC88" w14:textId="6679CFE7" w:rsidR="007077D3" w:rsidRDefault="00000000" w:rsidP="00A02A7B">
      <w:pPr>
        <w:ind w:left="2880"/>
      </w:pPr>
      <w:r>
        <w:rPr>
          <w:b/>
          <w:color w:val="2E8B57"/>
          <w:sz w:val="36"/>
        </w:rPr>
        <w:lastRenderedPageBreak/>
        <w:br/>
      </w:r>
      <w:r>
        <w:rPr>
          <w:b/>
          <w:color w:val="2E8B57"/>
          <w:sz w:val="36"/>
        </w:rPr>
        <w:br/>
      </w:r>
      <w:proofErr w:type="gramStart"/>
      <w:r>
        <w:rPr>
          <w:b/>
          <w:color w:val="2E8B57"/>
          <w:sz w:val="36"/>
        </w:rPr>
        <w:t>✨  Module</w:t>
      </w:r>
      <w:proofErr w:type="gramEnd"/>
      <w:r>
        <w:rPr>
          <w:b/>
          <w:color w:val="2E8B57"/>
          <w:sz w:val="36"/>
        </w:rPr>
        <w:t xml:space="preserve"> </w:t>
      </w:r>
      <w:proofErr w:type="gramStart"/>
      <w:r>
        <w:rPr>
          <w:b/>
          <w:color w:val="2E8B57"/>
          <w:sz w:val="36"/>
        </w:rPr>
        <w:t>2  ✨</w:t>
      </w:r>
      <w:proofErr w:type="gramEnd"/>
      <w:r>
        <w:rPr>
          <w:b/>
          <w:color w:val="2E8B57"/>
          <w:sz w:val="36"/>
        </w:rPr>
        <w:br/>
      </w:r>
      <w:r>
        <w:rPr>
          <w:b/>
          <w:color w:val="2E8B57"/>
          <w:sz w:val="36"/>
        </w:rPr>
        <w:br/>
      </w:r>
    </w:p>
    <w:p w14:paraId="1DF30B67" w14:textId="77777777" w:rsidR="007077D3" w:rsidRDefault="00000000">
      <w:pPr>
        <w:pStyle w:val="Heading1"/>
      </w:pPr>
      <w:r>
        <w:t>Module 2: Meeting Your True Self</w:t>
      </w:r>
    </w:p>
    <w:p w14:paraId="10093AC6" w14:textId="77777777" w:rsidR="007077D3" w:rsidRDefault="00000000">
      <w:pPr>
        <w:pStyle w:val="Heading2"/>
      </w:pPr>
      <w:r>
        <w:t>Worksheet:</w:t>
      </w:r>
    </w:p>
    <w:p w14:paraId="4D2074ED" w14:textId="77777777" w:rsidR="007077D3" w:rsidRDefault="00000000">
      <w:pPr>
        <w:pStyle w:val="ListBullet"/>
      </w:pPr>
      <w:r>
        <w:t>- Roles I play (e.g., parent, leader, friend): __________</w:t>
      </w:r>
    </w:p>
    <w:p w14:paraId="71328E5F" w14:textId="77777777" w:rsidR="007077D3" w:rsidRDefault="00000000">
      <w:pPr>
        <w:pStyle w:val="ListBullet"/>
      </w:pPr>
      <w:r>
        <w:t>- Expectations I feel from others: __________</w:t>
      </w:r>
    </w:p>
    <w:p w14:paraId="3B8CD064" w14:textId="77777777" w:rsidR="007077D3" w:rsidRDefault="00000000">
      <w:pPr>
        <w:pStyle w:val="ListBullet"/>
      </w:pPr>
      <w:r>
        <w:t>- Which mask feels heaviest? __________</w:t>
      </w:r>
    </w:p>
    <w:p w14:paraId="24236C2A" w14:textId="77777777" w:rsidR="007077D3" w:rsidRDefault="00000000">
      <w:pPr>
        <w:pStyle w:val="Heading2"/>
      </w:pPr>
      <w:r>
        <w:t>Journal Prompt:</w:t>
      </w:r>
    </w:p>
    <w:p w14:paraId="7DF946F2" w14:textId="77777777" w:rsidR="007077D3" w:rsidRDefault="00000000">
      <w:r>
        <w:t>If no one judged me, how would I show up differently?</w:t>
      </w:r>
    </w:p>
    <w:p w14:paraId="5F239AE3" w14:textId="77777777" w:rsidR="007077D3" w:rsidRDefault="00000000">
      <w:r>
        <w:br w:type="page"/>
      </w:r>
    </w:p>
    <w:p w14:paraId="73F9E2BC" w14:textId="601D7162" w:rsidR="007077D3" w:rsidRDefault="00000000" w:rsidP="00A02A7B">
      <w:pPr>
        <w:ind w:left="2880"/>
      </w:pPr>
      <w:r>
        <w:rPr>
          <w:b/>
          <w:color w:val="2E8B57"/>
          <w:sz w:val="36"/>
        </w:rPr>
        <w:lastRenderedPageBreak/>
        <w:br/>
      </w:r>
      <w:r>
        <w:rPr>
          <w:b/>
          <w:color w:val="2E8B57"/>
          <w:sz w:val="36"/>
        </w:rPr>
        <w:br/>
        <w:t>💡Module 3💡</w:t>
      </w:r>
      <w:r>
        <w:rPr>
          <w:b/>
          <w:color w:val="2E8B57"/>
          <w:sz w:val="36"/>
        </w:rPr>
        <w:br/>
      </w:r>
      <w:r>
        <w:rPr>
          <w:b/>
          <w:color w:val="2E8B57"/>
          <w:sz w:val="36"/>
        </w:rPr>
        <w:br/>
      </w:r>
    </w:p>
    <w:p w14:paraId="547C3231" w14:textId="77777777" w:rsidR="007077D3" w:rsidRDefault="00000000">
      <w:pPr>
        <w:pStyle w:val="Heading1"/>
      </w:pPr>
      <w:r>
        <w:t>Module 3: The Foundation of Self-Awareness</w:t>
      </w:r>
    </w:p>
    <w:p w14:paraId="3B9E7138" w14:textId="77777777" w:rsidR="007077D3" w:rsidRDefault="00000000">
      <w:pPr>
        <w:pStyle w:val="Heading2"/>
      </w:pPr>
      <w:r>
        <w:t>Worksheet:</w:t>
      </w:r>
    </w:p>
    <w:p w14:paraId="486A4F01" w14:textId="77777777" w:rsidR="007077D3" w:rsidRDefault="00000000">
      <w:pPr>
        <w:pStyle w:val="ListBullet"/>
      </w:pPr>
      <w:r>
        <w:t>- Circle your top 10 values from a list (e.g., honesty, freedom, love, growth).</w:t>
      </w:r>
    </w:p>
    <w:p w14:paraId="3165B527" w14:textId="77777777" w:rsidR="007077D3" w:rsidRDefault="00000000">
      <w:pPr>
        <w:pStyle w:val="ListBullet"/>
      </w:pPr>
      <w:r>
        <w:t>- Narrow it to your top 5 non-negotiables.</w:t>
      </w:r>
    </w:p>
    <w:p w14:paraId="25E36034" w14:textId="77777777" w:rsidR="007077D3" w:rsidRDefault="00000000">
      <w:pPr>
        <w:pStyle w:val="ListBullet"/>
      </w:pPr>
      <w:r>
        <w:t>- Reflection: How aligned is my daily life with these values? (scale 1–10)</w:t>
      </w:r>
    </w:p>
    <w:p w14:paraId="1EEE65DD" w14:textId="77777777" w:rsidR="007077D3" w:rsidRDefault="00000000">
      <w:pPr>
        <w:pStyle w:val="Heading2"/>
      </w:pPr>
      <w:r>
        <w:t>Journal Prompt:</w:t>
      </w:r>
    </w:p>
    <w:p w14:paraId="3AC680E3" w14:textId="77777777" w:rsidR="007077D3" w:rsidRDefault="00000000">
      <w:r>
        <w:t>When have I felt out of alignment, and what was the cost?</w:t>
      </w:r>
    </w:p>
    <w:p w14:paraId="6C4B67BE" w14:textId="77777777" w:rsidR="007077D3" w:rsidRDefault="00000000">
      <w:r>
        <w:br w:type="page"/>
      </w:r>
    </w:p>
    <w:p w14:paraId="23D7D7B7" w14:textId="0DEAF41F" w:rsidR="007077D3" w:rsidRDefault="00000000" w:rsidP="00A02A7B">
      <w:pPr>
        <w:ind w:left="2880"/>
      </w:pPr>
      <w:r>
        <w:rPr>
          <w:b/>
          <w:color w:val="2E8B57"/>
          <w:sz w:val="36"/>
        </w:rPr>
        <w:lastRenderedPageBreak/>
        <w:br/>
      </w:r>
      <w:r>
        <w:rPr>
          <w:b/>
          <w:color w:val="2E8B57"/>
          <w:sz w:val="36"/>
        </w:rPr>
        <w:br/>
        <w:t xml:space="preserve">🌸Module </w:t>
      </w:r>
      <w:proofErr w:type="gramStart"/>
      <w:r>
        <w:rPr>
          <w:b/>
          <w:color w:val="2E8B57"/>
          <w:sz w:val="36"/>
        </w:rPr>
        <w:t>4  🌸</w:t>
      </w:r>
      <w:proofErr w:type="gramEnd"/>
      <w:r>
        <w:rPr>
          <w:b/>
          <w:color w:val="2E8B57"/>
          <w:sz w:val="36"/>
        </w:rPr>
        <w:br/>
      </w:r>
      <w:r>
        <w:rPr>
          <w:b/>
          <w:color w:val="2E8B57"/>
          <w:sz w:val="36"/>
        </w:rPr>
        <w:br/>
      </w:r>
    </w:p>
    <w:p w14:paraId="2A7B4C57" w14:textId="77777777" w:rsidR="007077D3" w:rsidRDefault="00000000">
      <w:pPr>
        <w:pStyle w:val="Heading1"/>
      </w:pPr>
      <w:r>
        <w:t>Module 4: Embracing Vulnerability</w:t>
      </w:r>
    </w:p>
    <w:p w14:paraId="572C7CAC" w14:textId="77777777" w:rsidR="007077D3" w:rsidRDefault="00000000">
      <w:pPr>
        <w:pStyle w:val="Heading2"/>
      </w:pPr>
      <w:r>
        <w:t>Worksheet:</w:t>
      </w:r>
    </w:p>
    <w:p w14:paraId="60B7AEDF" w14:textId="77777777" w:rsidR="007077D3" w:rsidRDefault="00000000">
      <w:pPr>
        <w:pStyle w:val="ListBullet"/>
      </w:pPr>
      <w:r>
        <w:t>- What am I most afraid of people knowing about me? __________</w:t>
      </w:r>
    </w:p>
    <w:p w14:paraId="01BC796E" w14:textId="77777777" w:rsidR="007077D3" w:rsidRDefault="00000000">
      <w:pPr>
        <w:pStyle w:val="ListBullet"/>
      </w:pPr>
      <w:r>
        <w:t>- What’s one small truth I could safely share this week? __________</w:t>
      </w:r>
    </w:p>
    <w:p w14:paraId="368B3153" w14:textId="77777777" w:rsidR="007077D3" w:rsidRDefault="00000000">
      <w:pPr>
        <w:pStyle w:val="Heading2"/>
      </w:pPr>
      <w:r>
        <w:t>Journal Prompt:</w:t>
      </w:r>
    </w:p>
    <w:p w14:paraId="14F0181F" w14:textId="77777777" w:rsidR="007077D3" w:rsidRDefault="00000000">
      <w:r>
        <w:t>What happened when I last allowed myself to be vulnerable? How did it feel afterward?</w:t>
      </w:r>
    </w:p>
    <w:p w14:paraId="59DA1502" w14:textId="77777777" w:rsidR="007077D3" w:rsidRDefault="00000000">
      <w:r>
        <w:br w:type="page"/>
      </w:r>
    </w:p>
    <w:p w14:paraId="1E64CCF6" w14:textId="742C246E" w:rsidR="007077D3" w:rsidRDefault="00000000" w:rsidP="00A02A7B">
      <w:pPr>
        <w:ind w:left="2160"/>
      </w:pPr>
      <w:r>
        <w:rPr>
          <w:b/>
          <w:color w:val="2E8B57"/>
          <w:sz w:val="36"/>
        </w:rPr>
        <w:lastRenderedPageBreak/>
        <w:br/>
      </w:r>
      <w:r>
        <w:rPr>
          <w:b/>
          <w:color w:val="2E8B57"/>
          <w:sz w:val="36"/>
        </w:rPr>
        <w:br/>
        <w:t>🔥Module 5🔥</w:t>
      </w:r>
      <w:r>
        <w:rPr>
          <w:b/>
          <w:color w:val="2E8B57"/>
          <w:sz w:val="36"/>
        </w:rPr>
        <w:br/>
      </w:r>
      <w:r>
        <w:rPr>
          <w:b/>
          <w:color w:val="2E8B57"/>
          <w:sz w:val="36"/>
        </w:rPr>
        <w:br/>
      </w:r>
    </w:p>
    <w:p w14:paraId="1C17CE0A" w14:textId="77777777" w:rsidR="007077D3" w:rsidRDefault="00000000">
      <w:pPr>
        <w:pStyle w:val="Heading1"/>
      </w:pPr>
      <w:r>
        <w:t>Module 5: Authentic Expression</w:t>
      </w:r>
    </w:p>
    <w:p w14:paraId="584812D9" w14:textId="77777777" w:rsidR="007077D3" w:rsidRDefault="00000000">
      <w:pPr>
        <w:pStyle w:val="Heading2"/>
      </w:pPr>
      <w:r>
        <w:t>Worksheet:</w:t>
      </w:r>
    </w:p>
    <w:p w14:paraId="6007F808" w14:textId="77777777" w:rsidR="007077D3" w:rsidRDefault="00000000">
      <w:pPr>
        <w:pStyle w:val="ListBullet"/>
      </w:pPr>
      <w:r>
        <w:t>- When do I censor myself? __________</w:t>
      </w:r>
    </w:p>
    <w:p w14:paraId="2CC325A5" w14:textId="77777777" w:rsidR="007077D3" w:rsidRDefault="00000000">
      <w:pPr>
        <w:pStyle w:val="ListBullet"/>
      </w:pPr>
      <w:r>
        <w:t>- What do I wish I had the courage to say? __________</w:t>
      </w:r>
    </w:p>
    <w:p w14:paraId="55880381" w14:textId="77777777" w:rsidR="007077D3" w:rsidRDefault="00000000">
      <w:pPr>
        <w:pStyle w:val="ListBullet"/>
      </w:pPr>
      <w:r>
        <w:t>- Practice: Write one 'I feel…' statement about something real.</w:t>
      </w:r>
    </w:p>
    <w:p w14:paraId="5DFB6086" w14:textId="77777777" w:rsidR="007077D3" w:rsidRDefault="00000000">
      <w:pPr>
        <w:pStyle w:val="Heading2"/>
      </w:pPr>
      <w:r>
        <w:t>Journal Prompt:</w:t>
      </w:r>
    </w:p>
    <w:p w14:paraId="0FB2EDC4" w14:textId="77777777" w:rsidR="007077D3" w:rsidRDefault="00000000">
      <w:r>
        <w:t>How would my relationships change if I spoke more openly?</w:t>
      </w:r>
    </w:p>
    <w:p w14:paraId="5E58400F" w14:textId="77777777" w:rsidR="007077D3" w:rsidRDefault="00000000">
      <w:r>
        <w:br w:type="page"/>
      </w:r>
    </w:p>
    <w:p w14:paraId="7A9E60B4" w14:textId="7F08A604" w:rsidR="007077D3" w:rsidRDefault="00000000" w:rsidP="00A02A7B">
      <w:pPr>
        <w:ind w:left="2160"/>
      </w:pPr>
      <w:r>
        <w:rPr>
          <w:b/>
          <w:color w:val="2E8B57"/>
          <w:sz w:val="36"/>
        </w:rPr>
        <w:lastRenderedPageBreak/>
        <w:br/>
      </w:r>
      <w:r>
        <w:rPr>
          <w:b/>
          <w:color w:val="2E8B57"/>
          <w:sz w:val="36"/>
        </w:rPr>
        <w:br/>
      </w:r>
      <w:proofErr w:type="gramStart"/>
      <w:r>
        <w:rPr>
          <w:b/>
          <w:color w:val="2E8B57"/>
          <w:sz w:val="36"/>
        </w:rPr>
        <w:t>🌙  Module</w:t>
      </w:r>
      <w:proofErr w:type="gramEnd"/>
      <w:r>
        <w:rPr>
          <w:b/>
          <w:color w:val="2E8B57"/>
          <w:sz w:val="36"/>
        </w:rPr>
        <w:t xml:space="preserve"> 6🌙</w:t>
      </w:r>
      <w:r>
        <w:rPr>
          <w:b/>
          <w:color w:val="2E8B57"/>
          <w:sz w:val="36"/>
        </w:rPr>
        <w:br/>
      </w:r>
      <w:r>
        <w:rPr>
          <w:b/>
          <w:color w:val="2E8B57"/>
          <w:sz w:val="36"/>
        </w:rPr>
        <w:br/>
      </w:r>
    </w:p>
    <w:p w14:paraId="28F0D0C1" w14:textId="77777777" w:rsidR="007077D3" w:rsidRDefault="00000000">
      <w:pPr>
        <w:pStyle w:val="Heading1"/>
      </w:pPr>
      <w:r>
        <w:t>Module 6: Boundaries = Self-Respect</w:t>
      </w:r>
    </w:p>
    <w:p w14:paraId="39853D3A" w14:textId="77777777" w:rsidR="007077D3" w:rsidRDefault="00000000">
      <w:pPr>
        <w:pStyle w:val="Heading2"/>
      </w:pPr>
      <w:r>
        <w:t>Worksheet:</w:t>
      </w:r>
    </w:p>
    <w:p w14:paraId="478AADFD" w14:textId="77777777" w:rsidR="007077D3" w:rsidRDefault="00000000">
      <w:pPr>
        <w:pStyle w:val="ListBullet"/>
      </w:pPr>
      <w:r>
        <w:t>- Where do I need clearer boundaries? (Work / Relationships / Time / Self-care)</w:t>
      </w:r>
    </w:p>
    <w:p w14:paraId="2E41AD89" w14:textId="77777777" w:rsidR="007077D3" w:rsidRDefault="00000000">
      <w:pPr>
        <w:pStyle w:val="ListBullet"/>
      </w:pPr>
      <w:r>
        <w:t>- Example scripts for saying no kindly:</w:t>
      </w:r>
      <w:r>
        <w:br/>
        <w:t xml:space="preserve">   - 'I can’t commit to that right now.'</w:t>
      </w:r>
      <w:r>
        <w:br/>
        <w:t xml:space="preserve">   - 'That doesn’t work for me, but thank you for asking.'</w:t>
      </w:r>
    </w:p>
    <w:p w14:paraId="28AB2674" w14:textId="77777777" w:rsidR="007077D3" w:rsidRDefault="00000000">
      <w:pPr>
        <w:pStyle w:val="Heading2"/>
      </w:pPr>
      <w:r>
        <w:t>Journal Prompt:</w:t>
      </w:r>
    </w:p>
    <w:p w14:paraId="48EF0722" w14:textId="77777777" w:rsidR="007077D3" w:rsidRDefault="00000000">
      <w:r>
        <w:t>What boundary, if I set it today, would bring me the most relief?</w:t>
      </w:r>
    </w:p>
    <w:p w14:paraId="14F178C6" w14:textId="77777777" w:rsidR="007077D3" w:rsidRDefault="00000000">
      <w:r>
        <w:br w:type="page"/>
      </w:r>
    </w:p>
    <w:p w14:paraId="0EB2FA1B" w14:textId="70443142" w:rsidR="007077D3" w:rsidRDefault="00000000" w:rsidP="00A02A7B">
      <w:pPr>
        <w:ind w:left="2880"/>
      </w:pPr>
      <w:r>
        <w:rPr>
          <w:b/>
          <w:color w:val="2E8B57"/>
          <w:sz w:val="36"/>
        </w:rPr>
        <w:lastRenderedPageBreak/>
        <w:br/>
      </w:r>
      <w:r>
        <w:rPr>
          <w:b/>
          <w:color w:val="2E8B57"/>
          <w:sz w:val="36"/>
        </w:rPr>
        <w:br/>
        <w:t>❤</w:t>
      </w:r>
      <w:proofErr w:type="gramStart"/>
      <w:r>
        <w:rPr>
          <w:b/>
          <w:color w:val="2E8B57"/>
          <w:sz w:val="36"/>
        </w:rPr>
        <w:t>️  Module</w:t>
      </w:r>
      <w:proofErr w:type="gramEnd"/>
      <w:r>
        <w:rPr>
          <w:b/>
          <w:color w:val="2E8B57"/>
          <w:sz w:val="36"/>
        </w:rPr>
        <w:t xml:space="preserve"> </w:t>
      </w:r>
      <w:proofErr w:type="gramStart"/>
      <w:r>
        <w:rPr>
          <w:b/>
          <w:color w:val="2E8B57"/>
          <w:sz w:val="36"/>
        </w:rPr>
        <w:t>7  ❤</w:t>
      </w:r>
      <w:proofErr w:type="gramEnd"/>
      <w:r>
        <w:rPr>
          <w:b/>
          <w:color w:val="2E8B57"/>
          <w:sz w:val="36"/>
        </w:rPr>
        <w:t>️</w:t>
      </w:r>
      <w:r>
        <w:rPr>
          <w:b/>
          <w:color w:val="2E8B57"/>
          <w:sz w:val="36"/>
        </w:rPr>
        <w:br/>
      </w:r>
      <w:r>
        <w:rPr>
          <w:b/>
          <w:color w:val="2E8B57"/>
          <w:sz w:val="36"/>
        </w:rPr>
        <w:br/>
      </w:r>
    </w:p>
    <w:p w14:paraId="03319DCD" w14:textId="77777777" w:rsidR="007077D3" w:rsidRDefault="00000000">
      <w:pPr>
        <w:pStyle w:val="Heading1"/>
      </w:pPr>
      <w:r>
        <w:t>Module 7: Authentic Relationships</w:t>
      </w:r>
    </w:p>
    <w:p w14:paraId="217F7999" w14:textId="77777777" w:rsidR="007077D3" w:rsidRDefault="00000000">
      <w:pPr>
        <w:pStyle w:val="Heading2"/>
      </w:pPr>
      <w:r>
        <w:t>Worksheet:</w:t>
      </w:r>
    </w:p>
    <w:p w14:paraId="326897EF" w14:textId="77777777" w:rsidR="007077D3" w:rsidRDefault="00000000">
      <w:pPr>
        <w:pStyle w:val="ListBullet"/>
      </w:pPr>
      <w:r>
        <w:t>- Who sees the real me? (List names)</w:t>
      </w:r>
    </w:p>
    <w:p w14:paraId="719982E3" w14:textId="77777777" w:rsidR="007077D3" w:rsidRDefault="00000000">
      <w:pPr>
        <w:pStyle w:val="ListBullet"/>
      </w:pPr>
      <w:r>
        <w:t>- Who only sees a version of me? (List names)</w:t>
      </w:r>
    </w:p>
    <w:p w14:paraId="293F4137" w14:textId="77777777" w:rsidR="007077D3" w:rsidRDefault="00000000">
      <w:pPr>
        <w:pStyle w:val="ListBullet"/>
      </w:pPr>
      <w:r>
        <w:t>- What holds me back from being real with certain people?</w:t>
      </w:r>
    </w:p>
    <w:p w14:paraId="7AB5B378" w14:textId="77777777" w:rsidR="007077D3" w:rsidRDefault="00000000">
      <w:pPr>
        <w:pStyle w:val="Heading2"/>
      </w:pPr>
      <w:r>
        <w:t>Journal Prompt:</w:t>
      </w:r>
    </w:p>
    <w:p w14:paraId="27B2F04A" w14:textId="77777777" w:rsidR="007077D3" w:rsidRDefault="00000000">
      <w:r>
        <w:t>Which relationship in my life would transform if I showed up more authentically?</w:t>
      </w:r>
    </w:p>
    <w:p w14:paraId="16B91DBA" w14:textId="77777777" w:rsidR="007077D3" w:rsidRDefault="00000000">
      <w:r>
        <w:br w:type="page"/>
      </w:r>
    </w:p>
    <w:p w14:paraId="56B6300D" w14:textId="63199BDF" w:rsidR="007077D3" w:rsidRDefault="00000000" w:rsidP="00774406">
      <w:pPr>
        <w:ind w:left="2160" w:firstLine="720"/>
      </w:pPr>
      <w:proofErr w:type="gramStart"/>
      <w:r>
        <w:rPr>
          <w:b/>
          <w:color w:val="2E8B57"/>
          <w:sz w:val="36"/>
        </w:rPr>
        <w:lastRenderedPageBreak/>
        <w:t>🌊  Module</w:t>
      </w:r>
      <w:proofErr w:type="gramEnd"/>
      <w:r>
        <w:rPr>
          <w:b/>
          <w:color w:val="2E8B57"/>
          <w:sz w:val="36"/>
        </w:rPr>
        <w:t xml:space="preserve"> 8🌊</w:t>
      </w:r>
      <w:r>
        <w:rPr>
          <w:b/>
          <w:color w:val="2E8B57"/>
          <w:sz w:val="36"/>
        </w:rPr>
        <w:br/>
      </w:r>
      <w:r>
        <w:rPr>
          <w:b/>
          <w:color w:val="2E8B57"/>
          <w:sz w:val="36"/>
        </w:rPr>
        <w:br/>
      </w:r>
    </w:p>
    <w:p w14:paraId="265E4781" w14:textId="77777777" w:rsidR="007077D3" w:rsidRDefault="00000000">
      <w:pPr>
        <w:pStyle w:val="Heading1"/>
      </w:pPr>
      <w:r>
        <w:t>Module 8: Living Authentically in Daily Life</w:t>
      </w:r>
    </w:p>
    <w:p w14:paraId="09E9DF1B" w14:textId="77777777" w:rsidR="007077D3" w:rsidRDefault="00000000">
      <w:pPr>
        <w:pStyle w:val="Heading2"/>
      </w:pPr>
      <w:r>
        <w:t>Worksheet:</w:t>
      </w:r>
    </w:p>
    <w:p w14:paraId="6C20CDF9" w14:textId="77777777" w:rsidR="007077D3" w:rsidRDefault="00000000">
      <w:pPr>
        <w:pStyle w:val="ListBullet"/>
      </w:pPr>
      <w:r>
        <w:t>- Morning ritual that aligns with me: __________</w:t>
      </w:r>
    </w:p>
    <w:p w14:paraId="418AA804" w14:textId="77777777" w:rsidR="007077D3" w:rsidRDefault="00000000">
      <w:pPr>
        <w:pStyle w:val="ListBullet"/>
      </w:pPr>
      <w:r>
        <w:t>- One habit I want to release: __________</w:t>
      </w:r>
    </w:p>
    <w:p w14:paraId="7F5C8448" w14:textId="77777777" w:rsidR="007077D3" w:rsidRDefault="00000000">
      <w:pPr>
        <w:pStyle w:val="ListBullet"/>
      </w:pPr>
      <w:r>
        <w:t>- One authentic habit I want to add: __________</w:t>
      </w:r>
    </w:p>
    <w:p w14:paraId="1B4BAE67" w14:textId="77777777" w:rsidR="007077D3" w:rsidRDefault="00000000">
      <w:pPr>
        <w:pStyle w:val="Heading2"/>
      </w:pPr>
      <w:r>
        <w:t>Journal Prompt:</w:t>
      </w:r>
    </w:p>
    <w:p w14:paraId="416E5CCA" w14:textId="77777777" w:rsidR="007077D3" w:rsidRDefault="00000000">
      <w:r>
        <w:t>What would my ideal authentic day look like from morning to night?</w:t>
      </w:r>
    </w:p>
    <w:p w14:paraId="41EA9423" w14:textId="77777777" w:rsidR="007077D3" w:rsidRDefault="00000000">
      <w:r>
        <w:br w:type="page"/>
      </w:r>
    </w:p>
    <w:p w14:paraId="5F41EBFD" w14:textId="10941D8D" w:rsidR="007077D3" w:rsidRDefault="00000000" w:rsidP="003A2339">
      <w:pPr>
        <w:ind w:left="2880"/>
      </w:pPr>
      <w:r>
        <w:rPr>
          <w:b/>
          <w:color w:val="2E8B57"/>
          <w:sz w:val="36"/>
        </w:rPr>
        <w:lastRenderedPageBreak/>
        <w:br/>
      </w:r>
      <w:r>
        <w:rPr>
          <w:b/>
          <w:color w:val="2E8B57"/>
          <w:sz w:val="36"/>
        </w:rPr>
        <w:br/>
        <w:t>☀️Module 9 ☀️</w:t>
      </w:r>
      <w:r>
        <w:rPr>
          <w:b/>
          <w:color w:val="2E8B57"/>
          <w:sz w:val="36"/>
        </w:rPr>
        <w:br/>
      </w:r>
      <w:r>
        <w:rPr>
          <w:b/>
          <w:color w:val="2E8B57"/>
          <w:sz w:val="36"/>
        </w:rPr>
        <w:br/>
      </w:r>
    </w:p>
    <w:p w14:paraId="7F072A9D" w14:textId="77777777" w:rsidR="007077D3" w:rsidRDefault="00000000">
      <w:pPr>
        <w:pStyle w:val="Heading1"/>
      </w:pPr>
      <w:r>
        <w:t>Module 9: Breaking Free from Fear and Comparison</w:t>
      </w:r>
    </w:p>
    <w:p w14:paraId="50FAC3D8" w14:textId="77777777" w:rsidR="007077D3" w:rsidRDefault="00000000">
      <w:pPr>
        <w:pStyle w:val="Heading2"/>
      </w:pPr>
      <w:r>
        <w:t>Worksheet:</w:t>
      </w:r>
    </w:p>
    <w:p w14:paraId="3F380438" w14:textId="77777777" w:rsidR="007077D3" w:rsidRDefault="00000000">
      <w:pPr>
        <w:pStyle w:val="ListBullet"/>
      </w:pPr>
      <w:r>
        <w:t>- My biggest fear about being authentic: __________</w:t>
      </w:r>
    </w:p>
    <w:p w14:paraId="6306AE82" w14:textId="77777777" w:rsidR="007077D3" w:rsidRDefault="00000000">
      <w:pPr>
        <w:pStyle w:val="ListBullet"/>
      </w:pPr>
      <w:r>
        <w:t>- If I lived without this fear, I would: __________</w:t>
      </w:r>
    </w:p>
    <w:p w14:paraId="1261AD16" w14:textId="77777777" w:rsidR="007077D3" w:rsidRDefault="00000000">
      <w:pPr>
        <w:pStyle w:val="ListBullet"/>
      </w:pPr>
      <w:r>
        <w:t>- One step I can take to face this fear: __________</w:t>
      </w:r>
    </w:p>
    <w:p w14:paraId="4839E222" w14:textId="77777777" w:rsidR="007077D3" w:rsidRDefault="00000000">
      <w:pPr>
        <w:pStyle w:val="Heading2"/>
      </w:pPr>
      <w:r>
        <w:t>Journal Prompt:</w:t>
      </w:r>
    </w:p>
    <w:p w14:paraId="6FA51494" w14:textId="77777777" w:rsidR="007077D3" w:rsidRDefault="00000000">
      <w:r>
        <w:t>How has comparison or perfectionism held me back from living fully as myself?</w:t>
      </w:r>
    </w:p>
    <w:p w14:paraId="2B1376FD" w14:textId="77777777" w:rsidR="007077D3" w:rsidRDefault="00000000">
      <w:r>
        <w:br w:type="page"/>
      </w:r>
    </w:p>
    <w:p w14:paraId="24C8A041" w14:textId="7C5870CD" w:rsidR="007077D3" w:rsidRDefault="00000000" w:rsidP="00A02A7B">
      <w:pPr>
        <w:ind w:left="2880"/>
      </w:pPr>
      <w:r>
        <w:rPr>
          <w:b/>
          <w:color w:val="2E8B57"/>
          <w:sz w:val="36"/>
        </w:rPr>
        <w:lastRenderedPageBreak/>
        <w:br/>
      </w:r>
      <w:r>
        <w:rPr>
          <w:b/>
          <w:color w:val="2E8B57"/>
          <w:sz w:val="36"/>
        </w:rPr>
        <w:br/>
      </w:r>
      <w:proofErr w:type="gramStart"/>
      <w:r>
        <w:rPr>
          <w:b/>
          <w:color w:val="2E8B57"/>
          <w:sz w:val="36"/>
        </w:rPr>
        <w:t>🌟  Module</w:t>
      </w:r>
      <w:proofErr w:type="gramEnd"/>
      <w:r>
        <w:rPr>
          <w:b/>
          <w:color w:val="2E8B57"/>
          <w:sz w:val="36"/>
        </w:rPr>
        <w:t xml:space="preserve"> </w:t>
      </w:r>
      <w:proofErr w:type="gramStart"/>
      <w:r>
        <w:rPr>
          <w:b/>
          <w:color w:val="2E8B57"/>
          <w:sz w:val="36"/>
        </w:rPr>
        <w:t>10  🌟</w:t>
      </w:r>
      <w:proofErr w:type="gramEnd"/>
      <w:r>
        <w:rPr>
          <w:b/>
          <w:color w:val="2E8B57"/>
          <w:sz w:val="36"/>
        </w:rPr>
        <w:br/>
      </w:r>
      <w:r>
        <w:rPr>
          <w:b/>
          <w:color w:val="2E8B57"/>
          <w:sz w:val="36"/>
        </w:rPr>
        <w:br/>
      </w:r>
    </w:p>
    <w:p w14:paraId="3FB89702" w14:textId="77777777" w:rsidR="007077D3" w:rsidRDefault="00000000">
      <w:pPr>
        <w:pStyle w:val="Heading1"/>
      </w:pPr>
      <w:r>
        <w:t>Module 10: Your Authentic Life Plan</w:t>
      </w:r>
    </w:p>
    <w:p w14:paraId="278606D0" w14:textId="77777777" w:rsidR="007077D3" w:rsidRDefault="00000000">
      <w:pPr>
        <w:pStyle w:val="Heading2"/>
      </w:pPr>
      <w:r>
        <w:t>Worksheet:</w:t>
      </w:r>
    </w:p>
    <w:p w14:paraId="5BC0204B" w14:textId="77777777" w:rsidR="007077D3" w:rsidRDefault="00000000">
      <w:pPr>
        <w:pStyle w:val="ListBullet"/>
      </w:pPr>
      <w:r>
        <w:t>- My top 5 values: __________</w:t>
      </w:r>
    </w:p>
    <w:p w14:paraId="74A3C911" w14:textId="77777777" w:rsidR="007077D3" w:rsidRDefault="00000000">
      <w:pPr>
        <w:pStyle w:val="ListBullet"/>
      </w:pPr>
      <w:r>
        <w:t>- My commitments to myself: __________</w:t>
      </w:r>
    </w:p>
    <w:p w14:paraId="4A6579A0" w14:textId="77777777" w:rsidR="007077D3" w:rsidRDefault="00000000">
      <w:pPr>
        <w:pStyle w:val="ListBullet"/>
      </w:pPr>
      <w:r>
        <w:t>- My vision for living authentically: __________</w:t>
      </w:r>
    </w:p>
    <w:p w14:paraId="31F7D10F" w14:textId="77777777" w:rsidR="007077D3" w:rsidRDefault="00000000">
      <w:pPr>
        <w:pStyle w:val="Heading2"/>
      </w:pPr>
      <w:r>
        <w:t>Journal Prompt:</w:t>
      </w:r>
    </w:p>
    <w:p w14:paraId="0B1BEF70" w14:textId="77777777" w:rsidR="007077D3" w:rsidRDefault="00000000">
      <w:r>
        <w:t>What promise do I want to make to my true self today?</w:t>
      </w:r>
    </w:p>
    <w:p w14:paraId="49BD5E00" w14:textId="77777777" w:rsidR="007077D3" w:rsidRDefault="00000000">
      <w:r>
        <w:br w:type="page"/>
      </w:r>
    </w:p>
    <w:p w14:paraId="00CBF654" w14:textId="77777777" w:rsidR="007077D3" w:rsidRDefault="00000000">
      <w:pPr>
        <w:jc w:val="center"/>
      </w:pPr>
      <w:r>
        <w:rPr>
          <w:b/>
          <w:color w:val="228B22"/>
          <w:sz w:val="40"/>
        </w:rPr>
        <w:lastRenderedPageBreak/>
        <w:br/>
      </w:r>
      <w:r>
        <w:rPr>
          <w:b/>
          <w:color w:val="228B22"/>
          <w:sz w:val="40"/>
        </w:rPr>
        <w:br/>
        <w:t>🌟 Thank You for Joining This Journey 🌟</w:t>
      </w:r>
      <w:r>
        <w:rPr>
          <w:b/>
          <w:color w:val="228B22"/>
          <w:sz w:val="40"/>
        </w:rPr>
        <w:br/>
      </w:r>
      <w:r>
        <w:rPr>
          <w:b/>
          <w:color w:val="228B22"/>
          <w:sz w:val="40"/>
        </w:rPr>
        <w:br/>
      </w:r>
    </w:p>
    <w:p w14:paraId="2BB59D34" w14:textId="77777777" w:rsidR="007077D3" w:rsidRDefault="00000000">
      <w:pPr>
        <w:jc w:val="center"/>
      </w:pPr>
      <w:r>
        <w:rPr>
          <w:color w:val="556B2F"/>
          <w:sz w:val="28"/>
        </w:rPr>
        <w:t>Authenticity is not a destination, but a daily practice.</w:t>
      </w:r>
      <w:r>
        <w:rPr>
          <w:color w:val="556B2F"/>
          <w:sz w:val="28"/>
        </w:rPr>
        <w:br/>
      </w:r>
      <w:r>
        <w:rPr>
          <w:color w:val="556B2F"/>
          <w:sz w:val="28"/>
        </w:rPr>
        <w:br/>
        <w:t>As you continue your journey, return to your values, your voice, and your truth.</w:t>
      </w:r>
      <w:r>
        <w:rPr>
          <w:color w:val="556B2F"/>
          <w:sz w:val="28"/>
        </w:rPr>
        <w:br/>
      </w:r>
      <w:r>
        <w:rPr>
          <w:color w:val="556B2F"/>
          <w:sz w:val="28"/>
        </w:rPr>
        <w:br/>
        <w:t>This is your reminder: you are enough, just as you are. 🌿</w:t>
      </w:r>
    </w:p>
    <w:p w14:paraId="715C9F91" w14:textId="77777777" w:rsidR="007077D3" w:rsidRDefault="00000000">
      <w:r>
        <w:br/>
      </w:r>
      <w:r>
        <w:br/>
      </w:r>
      <w:r>
        <w:br/>
      </w:r>
    </w:p>
    <w:p w14:paraId="0962748E" w14:textId="77777777" w:rsidR="007077D3" w:rsidRDefault="00000000">
      <w:r>
        <w:rPr>
          <w:b/>
        </w:rPr>
        <w:t>Final Reflection:</w:t>
      </w:r>
      <w:r>
        <w:rPr>
          <w:b/>
        </w:rPr>
        <w:br/>
      </w:r>
      <w:r>
        <w:rPr>
          <w:b/>
        </w:rPr>
        <w:br/>
      </w:r>
    </w:p>
    <w:p w14:paraId="211E12A0" w14:textId="77777777" w:rsidR="007077D3" w:rsidRDefault="00000000">
      <w:r>
        <w:t>What is one commitment I want to carry forward from this workbook?</w:t>
      </w:r>
      <w:r>
        <w:br/>
      </w:r>
      <w:r>
        <w:br/>
      </w:r>
    </w:p>
    <w:p w14:paraId="19BD4FF5" w14:textId="77777777" w:rsidR="007077D3" w:rsidRDefault="00000000">
      <w:r>
        <w:t>__________________________________________________</w:t>
      </w:r>
      <w:r>
        <w:br/>
      </w:r>
      <w:r>
        <w:br/>
        <w:t>__________________________________________________</w:t>
      </w:r>
      <w:r>
        <w:br/>
      </w:r>
      <w:r>
        <w:br/>
        <w:t>__________________________________________________</w:t>
      </w:r>
      <w:r>
        <w:br/>
      </w:r>
      <w:r>
        <w:br/>
        <w:t>__________________________________________________</w:t>
      </w:r>
      <w:r>
        <w:br/>
      </w:r>
      <w:r>
        <w:br/>
      </w:r>
    </w:p>
    <w:sectPr w:rsidR="007077D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61682753">
    <w:abstractNumId w:val="8"/>
  </w:num>
  <w:num w:numId="2" w16cid:durableId="2079161010">
    <w:abstractNumId w:val="6"/>
  </w:num>
  <w:num w:numId="3" w16cid:durableId="895704196">
    <w:abstractNumId w:val="5"/>
  </w:num>
  <w:num w:numId="4" w16cid:durableId="167868801">
    <w:abstractNumId w:val="4"/>
  </w:num>
  <w:num w:numId="5" w16cid:durableId="1817604166">
    <w:abstractNumId w:val="7"/>
  </w:num>
  <w:num w:numId="6" w16cid:durableId="185559844">
    <w:abstractNumId w:val="3"/>
  </w:num>
  <w:num w:numId="7" w16cid:durableId="1042247096">
    <w:abstractNumId w:val="2"/>
  </w:num>
  <w:num w:numId="8" w16cid:durableId="1807626801">
    <w:abstractNumId w:val="1"/>
  </w:num>
  <w:num w:numId="9" w16cid:durableId="1234897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6571D"/>
    <w:rsid w:val="0029639D"/>
    <w:rsid w:val="00326F90"/>
    <w:rsid w:val="003A2339"/>
    <w:rsid w:val="00503779"/>
    <w:rsid w:val="005A177D"/>
    <w:rsid w:val="007077D3"/>
    <w:rsid w:val="00774406"/>
    <w:rsid w:val="007A0E07"/>
    <w:rsid w:val="00A02A7B"/>
    <w:rsid w:val="00AA1D8D"/>
    <w:rsid w:val="00B47730"/>
    <w:rsid w:val="00CB0664"/>
    <w:rsid w:val="00CC3AA9"/>
    <w:rsid w:val="00CC7F2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9F1459"/>
  <w14:defaultImageDpi w14:val="300"/>
  <w15:docId w15:val="{757CDA21-5B48-420A-84DB-5DE20A44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CC7F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F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alauthenticself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Ewelina Dendroulakis</cp:lastModifiedBy>
  <cp:revision>28</cp:revision>
  <dcterms:created xsi:type="dcterms:W3CDTF">2025-09-10T19:23:00Z</dcterms:created>
  <dcterms:modified xsi:type="dcterms:W3CDTF">2025-09-11T14:58:00Z</dcterms:modified>
  <cp:category/>
</cp:coreProperties>
</file>