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6CE2" w14:textId="4894808B" w:rsidR="009465D8" w:rsidRDefault="00E05BA7" w:rsidP="00E05BA7">
      <w:pPr>
        <w:pStyle w:val="Title"/>
        <w:jc w:val="center"/>
      </w:pPr>
      <w:r>
        <w:t>SPECIAL PRICE LIST</w:t>
      </w:r>
    </w:p>
    <w:p w14:paraId="0A116B76" w14:textId="77777777" w:rsidR="00E05BA7" w:rsidRDefault="00E05BA7" w:rsidP="00E05BA7">
      <w:r>
        <w:t xml:space="preserve">• Your order needs to be $300+ of stock </w:t>
      </w:r>
      <w:r w:rsidRPr="00E05BA7">
        <w:rPr>
          <w:u w:val="single"/>
        </w:rPr>
        <w:t>from this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particular</w:t>
      </w:r>
      <w:r w:rsidRPr="00E05BA7">
        <w:rPr>
          <w:u w:val="single"/>
        </w:rPr>
        <w:t xml:space="preserve"> price</w:t>
      </w:r>
      <w:proofErr w:type="gramEnd"/>
      <w:r w:rsidRPr="00E05BA7">
        <w:rPr>
          <w:u w:val="single"/>
        </w:rPr>
        <w:t xml:space="preserve"> list</w:t>
      </w:r>
      <w:r>
        <w:t xml:space="preserve"> to order the below animals are their current prices:</w:t>
      </w:r>
    </w:p>
    <w:p w14:paraId="6EC2DC9E" w14:textId="125867C1" w:rsidR="00E05BA7" w:rsidRDefault="00E05BA7" w:rsidP="00E05BA7">
      <w:r>
        <w:t>• Orders from the price list ship within 1-2 weeks from payment date.</w:t>
      </w:r>
    </w:p>
    <w:p w14:paraId="10B136AC" w14:textId="6713A75E" w:rsidR="004401F1" w:rsidRPr="00E05BA7" w:rsidRDefault="004401F1" w:rsidP="00E05BA7">
      <w:r>
        <w:t>• All stock is sold as unsexed unless noted otherwise in the price list below.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4"/>
        <w:gridCol w:w="1675"/>
        <w:gridCol w:w="1589"/>
        <w:gridCol w:w="690"/>
        <w:gridCol w:w="1052"/>
      </w:tblGrid>
      <w:tr w:rsidR="009465D8" w14:paraId="266E6245" w14:textId="77777777" w:rsidTr="00E05BA7">
        <w:tc>
          <w:tcPr>
            <w:tcW w:w="3634" w:type="dxa"/>
          </w:tcPr>
          <w:p w14:paraId="19D7D898" w14:textId="77777777" w:rsidR="009465D8" w:rsidRDefault="00000000">
            <w:r>
              <w:t>Species</w:t>
            </w:r>
          </w:p>
        </w:tc>
        <w:tc>
          <w:tcPr>
            <w:tcW w:w="1675" w:type="dxa"/>
          </w:tcPr>
          <w:p w14:paraId="089D056E" w14:textId="77777777" w:rsidR="009465D8" w:rsidRDefault="00000000">
            <w:r>
              <w:t>Common Name / Morph</w:t>
            </w:r>
          </w:p>
        </w:tc>
        <w:tc>
          <w:tcPr>
            <w:tcW w:w="1589" w:type="dxa"/>
          </w:tcPr>
          <w:p w14:paraId="0AE60802" w14:textId="77777777" w:rsidR="009465D8" w:rsidRDefault="00000000">
            <w:r>
              <w:t>Size</w:t>
            </w:r>
          </w:p>
        </w:tc>
        <w:tc>
          <w:tcPr>
            <w:tcW w:w="690" w:type="dxa"/>
          </w:tcPr>
          <w:p w14:paraId="35CDED4C" w14:textId="77777777" w:rsidR="009465D8" w:rsidRDefault="00000000">
            <w:r>
              <w:t>On Hand Qty</w:t>
            </w:r>
          </w:p>
        </w:tc>
        <w:tc>
          <w:tcPr>
            <w:tcW w:w="1052" w:type="dxa"/>
          </w:tcPr>
          <w:p w14:paraId="38155BC5" w14:textId="77777777" w:rsidR="009465D8" w:rsidRDefault="00000000">
            <w:r>
              <w:t>Price</w:t>
            </w:r>
          </w:p>
        </w:tc>
      </w:tr>
      <w:tr w:rsidR="009465D8" w14:paraId="67D8DA57" w14:textId="77777777" w:rsidTr="00E05BA7">
        <w:tc>
          <w:tcPr>
            <w:tcW w:w="3634" w:type="dxa"/>
          </w:tcPr>
          <w:p w14:paraId="107E958F" w14:textId="77777777" w:rsidR="009465D8" w:rsidRPr="00E05BA7" w:rsidRDefault="00000000">
            <w:pPr>
              <w:rPr>
                <w:b/>
                <w:bCs/>
              </w:rPr>
            </w:pPr>
            <w:proofErr w:type="spellStart"/>
            <w:r w:rsidRPr="00E05BA7">
              <w:rPr>
                <w:b/>
                <w:bCs/>
              </w:rPr>
              <w:t>Anqasha</w:t>
            </w:r>
            <w:proofErr w:type="spellEnd"/>
            <w:r w:rsidRPr="00E05BA7">
              <w:rPr>
                <w:b/>
                <w:bCs/>
              </w:rPr>
              <w:t xml:space="preserve"> </w:t>
            </w:r>
            <w:proofErr w:type="spellStart"/>
            <w:r w:rsidRPr="00E05BA7">
              <w:rPr>
                <w:b/>
                <w:bCs/>
              </w:rPr>
              <w:t>picta</w:t>
            </w:r>
            <w:proofErr w:type="spellEnd"/>
            <w:r w:rsidRPr="00E05BA7">
              <w:rPr>
                <w:b/>
                <w:bCs/>
              </w:rPr>
              <w:t xml:space="preserve"> </w:t>
            </w:r>
          </w:p>
        </w:tc>
        <w:tc>
          <w:tcPr>
            <w:tcW w:w="1675" w:type="dxa"/>
          </w:tcPr>
          <w:p w14:paraId="633C3EE7" w14:textId="77777777" w:rsidR="009465D8" w:rsidRDefault="00000000">
            <w:r>
              <w:t xml:space="preserve">Anqasha Tiger Rump </w:t>
            </w:r>
          </w:p>
        </w:tc>
        <w:tc>
          <w:tcPr>
            <w:tcW w:w="1589" w:type="dxa"/>
          </w:tcPr>
          <w:p w14:paraId="1946075A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2E94BC99" w14:textId="77777777" w:rsidR="009465D8" w:rsidRDefault="00000000">
            <w:r>
              <w:t xml:space="preserve">13 </w:t>
            </w:r>
          </w:p>
        </w:tc>
        <w:tc>
          <w:tcPr>
            <w:tcW w:w="1052" w:type="dxa"/>
          </w:tcPr>
          <w:p w14:paraId="1B13F634" w14:textId="77777777" w:rsidR="009465D8" w:rsidRDefault="00000000">
            <w:r>
              <w:t>$135.00</w:t>
            </w:r>
          </w:p>
        </w:tc>
      </w:tr>
      <w:tr w:rsidR="009465D8" w14:paraId="6CB2A941" w14:textId="77777777" w:rsidTr="00E05BA7">
        <w:tc>
          <w:tcPr>
            <w:tcW w:w="3634" w:type="dxa"/>
          </w:tcPr>
          <w:p w14:paraId="053D3751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Aphonopelma anax </w:t>
            </w:r>
          </w:p>
        </w:tc>
        <w:tc>
          <w:tcPr>
            <w:tcW w:w="1675" w:type="dxa"/>
          </w:tcPr>
          <w:p w14:paraId="187FCDA2" w14:textId="77777777" w:rsidR="009465D8" w:rsidRDefault="00000000">
            <w:r>
              <w:t xml:space="preserve">Texas Black + Tan </w:t>
            </w:r>
          </w:p>
        </w:tc>
        <w:tc>
          <w:tcPr>
            <w:tcW w:w="1589" w:type="dxa"/>
          </w:tcPr>
          <w:p w14:paraId="7A0083F5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00D3527B" w14:textId="77777777" w:rsidR="009465D8" w:rsidRDefault="00000000">
            <w:r>
              <w:t xml:space="preserve">16 </w:t>
            </w:r>
          </w:p>
        </w:tc>
        <w:tc>
          <w:tcPr>
            <w:tcW w:w="1052" w:type="dxa"/>
          </w:tcPr>
          <w:p w14:paraId="460FF18E" w14:textId="77777777" w:rsidR="009465D8" w:rsidRDefault="00000000">
            <w:r>
              <w:t>$73.00</w:t>
            </w:r>
          </w:p>
        </w:tc>
      </w:tr>
      <w:tr w:rsidR="009465D8" w14:paraId="176A6188" w14:textId="77777777" w:rsidTr="00E05BA7">
        <w:tc>
          <w:tcPr>
            <w:tcW w:w="3634" w:type="dxa"/>
          </w:tcPr>
          <w:p w14:paraId="1D1411A9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Aphonopelma moderatum </w:t>
            </w:r>
          </w:p>
        </w:tc>
        <w:tc>
          <w:tcPr>
            <w:tcW w:w="1675" w:type="dxa"/>
          </w:tcPr>
          <w:p w14:paraId="25F63B5D" w14:textId="77777777" w:rsidR="009465D8" w:rsidRDefault="00000000">
            <w:r>
              <w:t xml:space="preserve">Rio Grande Gold Tarantula </w:t>
            </w:r>
          </w:p>
        </w:tc>
        <w:tc>
          <w:tcPr>
            <w:tcW w:w="1589" w:type="dxa"/>
          </w:tcPr>
          <w:p w14:paraId="725036C0" w14:textId="77777777" w:rsidR="009465D8" w:rsidRDefault="00000000">
            <w:r>
              <w:t xml:space="preserve">WC 2-3" </w:t>
            </w:r>
          </w:p>
        </w:tc>
        <w:tc>
          <w:tcPr>
            <w:tcW w:w="690" w:type="dxa"/>
          </w:tcPr>
          <w:p w14:paraId="0A514709" w14:textId="77777777" w:rsidR="009465D8" w:rsidRDefault="00000000">
            <w:r>
              <w:t xml:space="preserve">37 </w:t>
            </w:r>
          </w:p>
        </w:tc>
        <w:tc>
          <w:tcPr>
            <w:tcW w:w="1052" w:type="dxa"/>
          </w:tcPr>
          <w:p w14:paraId="6B1ECB4E" w14:textId="77777777" w:rsidR="009465D8" w:rsidRDefault="00000000">
            <w:r>
              <w:t>$108.00</w:t>
            </w:r>
          </w:p>
        </w:tc>
      </w:tr>
      <w:tr w:rsidR="009465D8" w14:paraId="7261AFD6" w14:textId="77777777" w:rsidTr="00E05BA7">
        <w:tc>
          <w:tcPr>
            <w:tcW w:w="3634" w:type="dxa"/>
          </w:tcPr>
          <w:p w14:paraId="672C4AF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Aphonopelma moderatum </w:t>
            </w:r>
          </w:p>
        </w:tc>
        <w:tc>
          <w:tcPr>
            <w:tcW w:w="1675" w:type="dxa"/>
          </w:tcPr>
          <w:p w14:paraId="2945A8AC" w14:textId="77777777" w:rsidR="009465D8" w:rsidRDefault="00000000">
            <w:r>
              <w:t xml:space="preserve">Rio Grande Gold Tarantula </w:t>
            </w:r>
          </w:p>
        </w:tc>
        <w:tc>
          <w:tcPr>
            <w:tcW w:w="1589" w:type="dxa"/>
          </w:tcPr>
          <w:p w14:paraId="7064A360" w14:textId="77777777" w:rsidR="009465D8" w:rsidRDefault="00000000">
            <w:r>
              <w:t xml:space="preserve">WC Mature Male </w:t>
            </w:r>
          </w:p>
        </w:tc>
        <w:tc>
          <w:tcPr>
            <w:tcW w:w="690" w:type="dxa"/>
          </w:tcPr>
          <w:p w14:paraId="5FDC925C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2BE7B042" w14:textId="77777777" w:rsidR="009465D8" w:rsidRDefault="00000000">
            <w:r>
              <w:t>$70.00</w:t>
            </w:r>
          </w:p>
        </w:tc>
      </w:tr>
      <w:tr w:rsidR="009465D8" w14:paraId="0FFCED33" w14:textId="77777777" w:rsidTr="00E05BA7">
        <w:tc>
          <w:tcPr>
            <w:tcW w:w="3634" w:type="dxa"/>
          </w:tcPr>
          <w:p w14:paraId="28A3991C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Aphonopelma seemanni </w:t>
            </w:r>
          </w:p>
        </w:tc>
        <w:tc>
          <w:tcPr>
            <w:tcW w:w="1675" w:type="dxa"/>
          </w:tcPr>
          <w:p w14:paraId="27357E19" w14:textId="77777777" w:rsidR="009465D8" w:rsidRDefault="00000000">
            <w:r>
              <w:t xml:space="preserve">Costa Rican Stripe Knee </w:t>
            </w:r>
          </w:p>
        </w:tc>
        <w:tc>
          <w:tcPr>
            <w:tcW w:w="1589" w:type="dxa"/>
          </w:tcPr>
          <w:p w14:paraId="4A333E07" w14:textId="77777777" w:rsidR="009465D8" w:rsidRDefault="00000000">
            <w:r>
              <w:t xml:space="preserve">WC 3-5" </w:t>
            </w:r>
          </w:p>
        </w:tc>
        <w:tc>
          <w:tcPr>
            <w:tcW w:w="690" w:type="dxa"/>
          </w:tcPr>
          <w:p w14:paraId="2ADF6E2F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5892BA2B" w14:textId="77777777" w:rsidR="009465D8" w:rsidRDefault="00000000">
            <w:r>
              <w:t>$45.00</w:t>
            </w:r>
          </w:p>
        </w:tc>
      </w:tr>
      <w:tr w:rsidR="009465D8" w14:paraId="401A3926" w14:textId="77777777" w:rsidTr="00E05BA7">
        <w:tc>
          <w:tcPr>
            <w:tcW w:w="3634" w:type="dxa"/>
          </w:tcPr>
          <w:p w14:paraId="75246E61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Aspinochilus rufus </w:t>
            </w:r>
          </w:p>
        </w:tc>
        <w:tc>
          <w:tcPr>
            <w:tcW w:w="1675" w:type="dxa"/>
          </w:tcPr>
          <w:p w14:paraId="11AB6991" w14:textId="77777777" w:rsidR="009465D8" w:rsidRDefault="00000000">
            <w:r>
              <w:t xml:space="preserve">Peach Earth Tiger </w:t>
            </w:r>
          </w:p>
        </w:tc>
        <w:tc>
          <w:tcPr>
            <w:tcW w:w="1589" w:type="dxa"/>
          </w:tcPr>
          <w:p w14:paraId="77FD898F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54932165" w14:textId="77777777" w:rsidR="009465D8" w:rsidRDefault="00000000">
            <w:r>
              <w:t xml:space="preserve">126 </w:t>
            </w:r>
          </w:p>
        </w:tc>
        <w:tc>
          <w:tcPr>
            <w:tcW w:w="1052" w:type="dxa"/>
          </w:tcPr>
          <w:p w14:paraId="2B74EFA4" w14:textId="77777777" w:rsidR="009465D8" w:rsidRDefault="00000000">
            <w:r>
              <w:t>$37.50</w:t>
            </w:r>
          </w:p>
        </w:tc>
      </w:tr>
      <w:tr w:rsidR="009465D8" w14:paraId="5B7A3374" w14:textId="77777777" w:rsidTr="00E05BA7">
        <w:tc>
          <w:tcPr>
            <w:tcW w:w="3634" w:type="dxa"/>
          </w:tcPr>
          <w:p w14:paraId="490F471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Avicularia avicularia M6 ex Metallica </w:t>
            </w:r>
          </w:p>
        </w:tc>
        <w:tc>
          <w:tcPr>
            <w:tcW w:w="1675" w:type="dxa"/>
          </w:tcPr>
          <w:p w14:paraId="6A27007D" w14:textId="77777777" w:rsidR="009465D8" w:rsidRDefault="00000000">
            <w:r>
              <w:t xml:space="preserve">Metallic Pink Toe </w:t>
            </w:r>
          </w:p>
        </w:tc>
        <w:tc>
          <w:tcPr>
            <w:tcW w:w="1589" w:type="dxa"/>
          </w:tcPr>
          <w:p w14:paraId="754AB205" w14:textId="77777777" w:rsidR="009465D8" w:rsidRDefault="00000000">
            <w:r>
              <w:t xml:space="preserve">1-1.25" </w:t>
            </w:r>
          </w:p>
        </w:tc>
        <w:tc>
          <w:tcPr>
            <w:tcW w:w="690" w:type="dxa"/>
          </w:tcPr>
          <w:p w14:paraId="4D9C5843" w14:textId="77777777" w:rsidR="009465D8" w:rsidRDefault="00000000">
            <w:r>
              <w:t xml:space="preserve">160 </w:t>
            </w:r>
          </w:p>
        </w:tc>
        <w:tc>
          <w:tcPr>
            <w:tcW w:w="1052" w:type="dxa"/>
          </w:tcPr>
          <w:p w14:paraId="01F2D24B" w14:textId="77777777" w:rsidR="009465D8" w:rsidRDefault="00000000">
            <w:r>
              <w:t>$71.00</w:t>
            </w:r>
          </w:p>
        </w:tc>
      </w:tr>
      <w:tr w:rsidR="009465D8" w14:paraId="2BED9B8F" w14:textId="77777777" w:rsidTr="00E05BA7">
        <w:tc>
          <w:tcPr>
            <w:tcW w:w="3634" w:type="dxa"/>
          </w:tcPr>
          <w:p w14:paraId="7A14C96C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Avicularia purpurea </w:t>
            </w:r>
          </w:p>
        </w:tc>
        <w:tc>
          <w:tcPr>
            <w:tcW w:w="1675" w:type="dxa"/>
          </w:tcPr>
          <w:p w14:paraId="0A8034BD" w14:textId="77777777" w:rsidR="009465D8" w:rsidRDefault="00000000">
            <w:proofErr w:type="gramStart"/>
            <w:r>
              <w:t>Purple Pink</w:t>
            </w:r>
            <w:proofErr w:type="gramEnd"/>
            <w:r>
              <w:t xml:space="preserve"> Toe </w:t>
            </w:r>
          </w:p>
        </w:tc>
        <w:tc>
          <w:tcPr>
            <w:tcW w:w="1589" w:type="dxa"/>
          </w:tcPr>
          <w:p w14:paraId="7373FDEA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43E0F03F" w14:textId="77777777" w:rsidR="009465D8" w:rsidRDefault="00000000">
            <w:r>
              <w:t xml:space="preserve">54 </w:t>
            </w:r>
          </w:p>
        </w:tc>
        <w:tc>
          <w:tcPr>
            <w:tcW w:w="1052" w:type="dxa"/>
          </w:tcPr>
          <w:p w14:paraId="276D6CA4" w14:textId="77777777" w:rsidR="009465D8" w:rsidRDefault="00000000">
            <w:r>
              <w:t>$77.00</w:t>
            </w:r>
          </w:p>
        </w:tc>
      </w:tr>
      <w:tr w:rsidR="009465D8" w14:paraId="6647A71E" w14:textId="77777777" w:rsidTr="00E05BA7">
        <w:tc>
          <w:tcPr>
            <w:tcW w:w="3634" w:type="dxa"/>
          </w:tcPr>
          <w:p w14:paraId="5575777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Birupes simoroxigorum </w:t>
            </w:r>
          </w:p>
        </w:tc>
        <w:tc>
          <w:tcPr>
            <w:tcW w:w="1675" w:type="dxa"/>
          </w:tcPr>
          <w:p w14:paraId="16750B1E" w14:textId="77777777" w:rsidR="009465D8" w:rsidRDefault="00000000">
            <w:r>
              <w:t xml:space="preserve">Borean Neon Blue Leg </w:t>
            </w:r>
          </w:p>
        </w:tc>
        <w:tc>
          <w:tcPr>
            <w:tcW w:w="1589" w:type="dxa"/>
          </w:tcPr>
          <w:p w14:paraId="23382D2E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3D2A08CA" w14:textId="77777777" w:rsidR="009465D8" w:rsidRDefault="00000000">
            <w:r>
              <w:t xml:space="preserve">3 </w:t>
            </w:r>
          </w:p>
        </w:tc>
        <w:tc>
          <w:tcPr>
            <w:tcW w:w="1052" w:type="dxa"/>
          </w:tcPr>
          <w:p w14:paraId="10A00760" w14:textId="77777777" w:rsidR="009465D8" w:rsidRDefault="00000000">
            <w:r>
              <w:t>$100.00</w:t>
            </w:r>
          </w:p>
        </w:tc>
      </w:tr>
      <w:tr w:rsidR="009465D8" w14:paraId="6CEAB5ED" w14:textId="77777777" w:rsidTr="00E05BA7">
        <w:tc>
          <w:tcPr>
            <w:tcW w:w="3634" w:type="dxa"/>
          </w:tcPr>
          <w:p w14:paraId="65E3216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Brachionopus sp Limpopo </w:t>
            </w:r>
          </w:p>
        </w:tc>
        <w:tc>
          <w:tcPr>
            <w:tcW w:w="1675" w:type="dxa"/>
          </w:tcPr>
          <w:p w14:paraId="5585881E" w14:textId="77777777" w:rsidR="009465D8" w:rsidRDefault="00000000">
            <w:r>
              <w:t xml:space="preserve">Limpopo Dwarf </w:t>
            </w:r>
          </w:p>
        </w:tc>
        <w:tc>
          <w:tcPr>
            <w:tcW w:w="1589" w:type="dxa"/>
          </w:tcPr>
          <w:p w14:paraId="7EC3D1F8" w14:textId="77777777" w:rsidR="009465D8" w:rsidRDefault="00000000">
            <w:r>
              <w:t xml:space="preserve">1"+ </w:t>
            </w:r>
          </w:p>
        </w:tc>
        <w:tc>
          <w:tcPr>
            <w:tcW w:w="690" w:type="dxa"/>
          </w:tcPr>
          <w:p w14:paraId="395B0696" w14:textId="77777777" w:rsidR="009465D8" w:rsidRDefault="00000000">
            <w:r>
              <w:t xml:space="preserve">6 </w:t>
            </w:r>
          </w:p>
        </w:tc>
        <w:tc>
          <w:tcPr>
            <w:tcW w:w="1052" w:type="dxa"/>
          </w:tcPr>
          <w:p w14:paraId="74188D1E" w14:textId="77777777" w:rsidR="009465D8" w:rsidRDefault="00000000">
            <w:r>
              <w:t>$65.00</w:t>
            </w:r>
          </w:p>
        </w:tc>
      </w:tr>
      <w:tr w:rsidR="009465D8" w14:paraId="3890D6BC" w14:textId="77777777" w:rsidTr="00E05BA7">
        <w:tc>
          <w:tcPr>
            <w:tcW w:w="3634" w:type="dxa"/>
          </w:tcPr>
          <w:p w14:paraId="0352330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Brachypelma hamorii </w:t>
            </w:r>
          </w:p>
        </w:tc>
        <w:tc>
          <w:tcPr>
            <w:tcW w:w="1675" w:type="dxa"/>
          </w:tcPr>
          <w:p w14:paraId="037C0C47" w14:textId="77777777" w:rsidR="009465D8" w:rsidRDefault="00000000">
            <w:r>
              <w:t xml:space="preserve">Mexican Red Knee </w:t>
            </w:r>
          </w:p>
        </w:tc>
        <w:tc>
          <w:tcPr>
            <w:tcW w:w="1589" w:type="dxa"/>
          </w:tcPr>
          <w:p w14:paraId="48EFC1E2" w14:textId="77777777" w:rsidR="009465D8" w:rsidRDefault="00000000">
            <w:r>
              <w:t xml:space="preserve">1-1.5" </w:t>
            </w:r>
          </w:p>
        </w:tc>
        <w:tc>
          <w:tcPr>
            <w:tcW w:w="690" w:type="dxa"/>
          </w:tcPr>
          <w:p w14:paraId="30EDCD84" w14:textId="77777777" w:rsidR="009465D8" w:rsidRDefault="00000000">
            <w:r>
              <w:t xml:space="preserve">26 </w:t>
            </w:r>
          </w:p>
        </w:tc>
        <w:tc>
          <w:tcPr>
            <w:tcW w:w="1052" w:type="dxa"/>
          </w:tcPr>
          <w:p w14:paraId="2DF20404" w14:textId="77777777" w:rsidR="009465D8" w:rsidRDefault="00000000">
            <w:r>
              <w:t>$85.00</w:t>
            </w:r>
          </w:p>
        </w:tc>
      </w:tr>
      <w:tr w:rsidR="009465D8" w14:paraId="1AF96C41" w14:textId="77777777" w:rsidTr="00E05BA7">
        <w:tc>
          <w:tcPr>
            <w:tcW w:w="3634" w:type="dxa"/>
          </w:tcPr>
          <w:p w14:paraId="278AB68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Ceratogyrus brachycephalus </w:t>
            </w:r>
          </w:p>
        </w:tc>
        <w:tc>
          <w:tcPr>
            <w:tcW w:w="1675" w:type="dxa"/>
          </w:tcPr>
          <w:p w14:paraId="0F881BED" w14:textId="77777777" w:rsidR="009465D8" w:rsidRDefault="00000000">
            <w:r>
              <w:t xml:space="preserve">Greater Horned Baboon </w:t>
            </w:r>
          </w:p>
        </w:tc>
        <w:tc>
          <w:tcPr>
            <w:tcW w:w="1589" w:type="dxa"/>
          </w:tcPr>
          <w:p w14:paraId="73A41B40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79B66361" w14:textId="77777777" w:rsidR="009465D8" w:rsidRDefault="00000000">
            <w:r>
              <w:t xml:space="preserve">17 </w:t>
            </w:r>
          </w:p>
        </w:tc>
        <w:tc>
          <w:tcPr>
            <w:tcW w:w="1052" w:type="dxa"/>
          </w:tcPr>
          <w:p w14:paraId="650F6743" w14:textId="77777777" w:rsidR="009465D8" w:rsidRDefault="00000000">
            <w:r>
              <w:t>$89.00</w:t>
            </w:r>
          </w:p>
        </w:tc>
      </w:tr>
      <w:tr w:rsidR="009465D8" w14:paraId="3826AFDF" w14:textId="77777777" w:rsidTr="00E05BA7">
        <w:tc>
          <w:tcPr>
            <w:tcW w:w="3634" w:type="dxa"/>
          </w:tcPr>
          <w:p w14:paraId="6DBAB73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Ceratogyrus darlingi </w:t>
            </w:r>
          </w:p>
        </w:tc>
        <w:tc>
          <w:tcPr>
            <w:tcW w:w="1675" w:type="dxa"/>
          </w:tcPr>
          <w:p w14:paraId="2F132B92" w14:textId="77777777" w:rsidR="009465D8" w:rsidRDefault="00000000">
            <w:r>
              <w:t xml:space="preserve">Rear Horned Baboon Tarantula </w:t>
            </w:r>
          </w:p>
        </w:tc>
        <w:tc>
          <w:tcPr>
            <w:tcW w:w="1589" w:type="dxa"/>
          </w:tcPr>
          <w:p w14:paraId="0D7B4640" w14:textId="77777777" w:rsidR="009465D8" w:rsidRDefault="00000000">
            <w:r>
              <w:t xml:space="preserve">1"+ </w:t>
            </w:r>
          </w:p>
        </w:tc>
        <w:tc>
          <w:tcPr>
            <w:tcW w:w="690" w:type="dxa"/>
          </w:tcPr>
          <w:p w14:paraId="4D42C04B" w14:textId="77777777" w:rsidR="009465D8" w:rsidRDefault="00000000">
            <w:r>
              <w:t xml:space="preserve">14 </w:t>
            </w:r>
          </w:p>
        </w:tc>
        <w:tc>
          <w:tcPr>
            <w:tcW w:w="1052" w:type="dxa"/>
          </w:tcPr>
          <w:p w14:paraId="14D7DC2F" w14:textId="77777777" w:rsidR="009465D8" w:rsidRDefault="00000000">
            <w:r>
              <w:t>$45.00</w:t>
            </w:r>
          </w:p>
        </w:tc>
      </w:tr>
      <w:tr w:rsidR="009465D8" w14:paraId="2C2E8AFC" w14:textId="77777777" w:rsidTr="00E05BA7">
        <w:tc>
          <w:tcPr>
            <w:tcW w:w="3634" w:type="dxa"/>
          </w:tcPr>
          <w:p w14:paraId="3F35CBB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Ceratogyrus darlingi </w:t>
            </w:r>
          </w:p>
        </w:tc>
        <w:tc>
          <w:tcPr>
            <w:tcW w:w="1675" w:type="dxa"/>
          </w:tcPr>
          <w:p w14:paraId="0DD4ECD2" w14:textId="77777777" w:rsidR="009465D8" w:rsidRDefault="00000000">
            <w:r>
              <w:t xml:space="preserve">Rear Horned Baboon Tarantula </w:t>
            </w:r>
          </w:p>
        </w:tc>
        <w:tc>
          <w:tcPr>
            <w:tcW w:w="1589" w:type="dxa"/>
          </w:tcPr>
          <w:p w14:paraId="3C8DF6C0" w14:textId="77777777" w:rsidR="009465D8" w:rsidRDefault="00000000">
            <w:r>
              <w:t xml:space="preserve">1.5-2" </w:t>
            </w:r>
          </w:p>
        </w:tc>
        <w:tc>
          <w:tcPr>
            <w:tcW w:w="690" w:type="dxa"/>
          </w:tcPr>
          <w:p w14:paraId="2D400203" w14:textId="77777777" w:rsidR="009465D8" w:rsidRDefault="00000000">
            <w:r>
              <w:t xml:space="preserve">52 </w:t>
            </w:r>
          </w:p>
        </w:tc>
        <w:tc>
          <w:tcPr>
            <w:tcW w:w="1052" w:type="dxa"/>
          </w:tcPr>
          <w:p w14:paraId="0B99F3E7" w14:textId="77777777" w:rsidR="009465D8" w:rsidRDefault="00000000">
            <w:r>
              <w:t>$55.00</w:t>
            </w:r>
          </w:p>
        </w:tc>
      </w:tr>
      <w:tr w:rsidR="009465D8" w14:paraId="5F6F085A" w14:textId="77777777" w:rsidTr="00E05BA7">
        <w:tc>
          <w:tcPr>
            <w:tcW w:w="3634" w:type="dxa"/>
          </w:tcPr>
          <w:p w14:paraId="1096A38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Ceratogyrus darlingi </w:t>
            </w:r>
          </w:p>
        </w:tc>
        <w:tc>
          <w:tcPr>
            <w:tcW w:w="1675" w:type="dxa"/>
          </w:tcPr>
          <w:p w14:paraId="7E0BBABE" w14:textId="77777777" w:rsidR="009465D8" w:rsidRDefault="00000000">
            <w:r>
              <w:t xml:space="preserve">Rear Horned Baboon </w:t>
            </w:r>
          </w:p>
        </w:tc>
        <w:tc>
          <w:tcPr>
            <w:tcW w:w="1589" w:type="dxa"/>
          </w:tcPr>
          <w:p w14:paraId="23080948" w14:textId="77777777" w:rsidR="009465D8" w:rsidRDefault="00000000">
            <w:r>
              <w:t xml:space="preserve">2 to 3" </w:t>
            </w:r>
          </w:p>
        </w:tc>
        <w:tc>
          <w:tcPr>
            <w:tcW w:w="690" w:type="dxa"/>
          </w:tcPr>
          <w:p w14:paraId="0658C52F" w14:textId="77777777" w:rsidR="009465D8" w:rsidRDefault="00000000">
            <w:r>
              <w:t xml:space="preserve">98 </w:t>
            </w:r>
          </w:p>
        </w:tc>
        <w:tc>
          <w:tcPr>
            <w:tcW w:w="1052" w:type="dxa"/>
          </w:tcPr>
          <w:p w14:paraId="16914E21" w14:textId="77777777" w:rsidR="009465D8" w:rsidRDefault="00000000">
            <w:r>
              <w:t>$80.00</w:t>
            </w:r>
          </w:p>
        </w:tc>
      </w:tr>
      <w:tr w:rsidR="009465D8" w14:paraId="54C14161" w14:textId="77777777" w:rsidTr="00E05BA7">
        <w:tc>
          <w:tcPr>
            <w:tcW w:w="3634" w:type="dxa"/>
          </w:tcPr>
          <w:p w14:paraId="41A03FA9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Ceratogyrus meridionalis </w:t>
            </w:r>
          </w:p>
        </w:tc>
        <w:tc>
          <w:tcPr>
            <w:tcW w:w="1675" w:type="dxa"/>
          </w:tcPr>
          <w:p w14:paraId="3BB6FD81" w14:textId="77777777" w:rsidR="009465D8" w:rsidRDefault="00000000">
            <w:r>
              <w:t xml:space="preserve">Zimbabwe Grey Baboon </w:t>
            </w:r>
          </w:p>
        </w:tc>
        <w:tc>
          <w:tcPr>
            <w:tcW w:w="1589" w:type="dxa"/>
          </w:tcPr>
          <w:p w14:paraId="7627FFCC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778D2F50" w14:textId="77777777" w:rsidR="009465D8" w:rsidRDefault="00000000">
            <w:r>
              <w:t xml:space="preserve">21 </w:t>
            </w:r>
          </w:p>
        </w:tc>
        <w:tc>
          <w:tcPr>
            <w:tcW w:w="1052" w:type="dxa"/>
          </w:tcPr>
          <w:p w14:paraId="7E5D1A27" w14:textId="77777777" w:rsidR="009465D8" w:rsidRDefault="00000000">
            <w:r>
              <w:t>$45.00</w:t>
            </w:r>
          </w:p>
        </w:tc>
      </w:tr>
      <w:tr w:rsidR="009465D8" w14:paraId="6D27ABE4" w14:textId="77777777" w:rsidTr="00E05BA7">
        <w:tc>
          <w:tcPr>
            <w:tcW w:w="3634" w:type="dxa"/>
          </w:tcPr>
          <w:p w14:paraId="14F5FFC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Ceratogyrus sanderi </w:t>
            </w:r>
          </w:p>
        </w:tc>
        <w:tc>
          <w:tcPr>
            <w:tcW w:w="1675" w:type="dxa"/>
          </w:tcPr>
          <w:p w14:paraId="3C625175" w14:textId="77777777" w:rsidR="009465D8" w:rsidRDefault="00000000">
            <w:r>
              <w:t xml:space="preserve">Namibia Horned Baboon </w:t>
            </w:r>
          </w:p>
        </w:tc>
        <w:tc>
          <w:tcPr>
            <w:tcW w:w="1589" w:type="dxa"/>
          </w:tcPr>
          <w:p w14:paraId="22DBB904" w14:textId="77777777" w:rsidR="009465D8" w:rsidRDefault="00000000">
            <w:r>
              <w:t xml:space="preserve">1.5-2" </w:t>
            </w:r>
          </w:p>
        </w:tc>
        <w:tc>
          <w:tcPr>
            <w:tcW w:w="690" w:type="dxa"/>
          </w:tcPr>
          <w:p w14:paraId="62559B2E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092F0D8E" w14:textId="77777777" w:rsidR="009465D8" w:rsidRDefault="00000000">
            <w:r>
              <w:t>$58.50</w:t>
            </w:r>
          </w:p>
        </w:tc>
      </w:tr>
      <w:tr w:rsidR="009465D8" w14:paraId="021BA458" w14:textId="77777777" w:rsidTr="00E05BA7">
        <w:tc>
          <w:tcPr>
            <w:tcW w:w="3634" w:type="dxa"/>
          </w:tcPr>
          <w:p w14:paraId="25FA499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Chilobrachys huahini </w:t>
            </w:r>
          </w:p>
        </w:tc>
        <w:tc>
          <w:tcPr>
            <w:tcW w:w="1675" w:type="dxa"/>
          </w:tcPr>
          <w:p w14:paraId="0DE5A76F" w14:textId="77777777" w:rsidR="009465D8" w:rsidRDefault="00000000">
            <w:r>
              <w:t xml:space="preserve">Asian Fawn Tarantula </w:t>
            </w:r>
          </w:p>
        </w:tc>
        <w:tc>
          <w:tcPr>
            <w:tcW w:w="1589" w:type="dxa"/>
          </w:tcPr>
          <w:p w14:paraId="3E54F9AF" w14:textId="77777777" w:rsidR="009465D8" w:rsidRDefault="00000000">
            <w:r>
              <w:t xml:space="preserve">CB 2-2.5" </w:t>
            </w:r>
          </w:p>
        </w:tc>
        <w:tc>
          <w:tcPr>
            <w:tcW w:w="690" w:type="dxa"/>
          </w:tcPr>
          <w:p w14:paraId="5CFB766E" w14:textId="77777777" w:rsidR="009465D8" w:rsidRDefault="00000000">
            <w:r>
              <w:t xml:space="preserve">4 </w:t>
            </w:r>
          </w:p>
        </w:tc>
        <w:tc>
          <w:tcPr>
            <w:tcW w:w="1052" w:type="dxa"/>
          </w:tcPr>
          <w:p w14:paraId="35FB3B38" w14:textId="77777777" w:rsidR="009465D8" w:rsidRDefault="00000000">
            <w:r>
              <w:t>$45.00</w:t>
            </w:r>
          </w:p>
        </w:tc>
      </w:tr>
      <w:tr w:rsidR="009465D8" w14:paraId="039BBDDD" w14:textId="77777777" w:rsidTr="00E05BA7">
        <w:tc>
          <w:tcPr>
            <w:tcW w:w="3634" w:type="dxa"/>
          </w:tcPr>
          <w:p w14:paraId="797C8501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Chilobrachys natanicharum </w:t>
            </w:r>
          </w:p>
        </w:tc>
        <w:tc>
          <w:tcPr>
            <w:tcW w:w="1675" w:type="dxa"/>
          </w:tcPr>
          <w:p w14:paraId="39076AAE" w14:textId="77777777" w:rsidR="009465D8" w:rsidRDefault="00000000">
            <w:r>
              <w:t xml:space="preserve">Electric Blue </w:t>
            </w:r>
          </w:p>
        </w:tc>
        <w:tc>
          <w:tcPr>
            <w:tcW w:w="1589" w:type="dxa"/>
          </w:tcPr>
          <w:p w14:paraId="6C947498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1649CDD4" w14:textId="77777777" w:rsidR="009465D8" w:rsidRDefault="00000000">
            <w:r>
              <w:t xml:space="preserve">97 </w:t>
            </w:r>
          </w:p>
        </w:tc>
        <w:tc>
          <w:tcPr>
            <w:tcW w:w="1052" w:type="dxa"/>
          </w:tcPr>
          <w:p w14:paraId="2869F2FE" w14:textId="77777777" w:rsidR="009465D8" w:rsidRDefault="00000000">
            <w:r>
              <w:t>$50.00</w:t>
            </w:r>
          </w:p>
        </w:tc>
      </w:tr>
      <w:tr w:rsidR="009465D8" w14:paraId="26607835" w14:textId="77777777" w:rsidTr="00E05BA7">
        <w:tc>
          <w:tcPr>
            <w:tcW w:w="3634" w:type="dxa"/>
          </w:tcPr>
          <w:p w14:paraId="08CF749F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Citharacanthus cyaneus </w:t>
            </w:r>
          </w:p>
        </w:tc>
        <w:tc>
          <w:tcPr>
            <w:tcW w:w="1675" w:type="dxa"/>
          </w:tcPr>
          <w:p w14:paraId="19B9A71E" w14:textId="77777777" w:rsidR="009465D8" w:rsidRDefault="00000000">
            <w:r>
              <w:t xml:space="preserve">Cuban Orange Violet Dwarf </w:t>
            </w:r>
          </w:p>
        </w:tc>
        <w:tc>
          <w:tcPr>
            <w:tcW w:w="1589" w:type="dxa"/>
          </w:tcPr>
          <w:p w14:paraId="024CFBF3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5E6A48C8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2E7700A5" w14:textId="77777777" w:rsidR="009465D8" w:rsidRDefault="00000000">
            <w:r>
              <w:t>$108.00</w:t>
            </w:r>
          </w:p>
        </w:tc>
      </w:tr>
      <w:tr w:rsidR="009465D8" w14:paraId="1C6A9DCF" w14:textId="77777777" w:rsidTr="00E05BA7">
        <w:tc>
          <w:tcPr>
            <w:tcW w:w="3634" w:type="dxa"/>
          </w:tcPr>
          <w:p w14:paraId="5DF060E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Cyriocosmus elegans </w:t>
            </w:r>
          </w:p>
        </w:tc>
        <w:tc>
          <w:tcPr>
            <w:tcW w:w="1675" w:type="dxa"/>
          </w:tcPr>
          <w:p w14:paraId="69C30524" w14:textId="77777777" w:rsidR="009465D8" w:rsidRDefault="00000000">
            <w:r>
              <w:t xml:space="preserve">Trinidad Dwarf </w:t>
            </w:r>
          </w:p>
        </w:tc>
        <w:tc>
          <w:tcPr>
            <w:tcW w:w="1589" w:type="dxa"/>
          </w:tcPr>
          <w:p w14:paraId="79A913E3" w14:textId="77777777" w:rsidR="009465D8" w:rsidRDefault="00000000">
            <w:r>
              <w:t xml:space="preserve">1/4" </w:t>
            </w:r>
          </w:p>
        </w:tc>
        <w:tc>
          <w:tcPr>
            <w:tcW w:w="690" w:type="dxa"/>
          </w:tcPr>
          <w:p w14:paraId="666CD530" w14:textId="77777777" w:rsidR="009465D8" w:rsidRDefault="00000000">
            <w:r>
              <w:t xml:space="preserve">70 </w:t>
            </w:r>
          </w:p>
        </w:tc>
        <w:tc>
          <w:tcPr>
            <w:tcW w:w="1052" w:type="dxa"/>
          </w:tcPr>
          <w:p w14:paraId="783B77AA" w14:textId="77777777" w:rsidR="009465D8" w:rsidRDefault="00000000">
            <w:r>
              <w:t>$43.50</w:t>
            </w:r>
          </w:p>
        </w:tc>
      </w:tr>
      <w:tr w:rsidR="009465D8" w14:paraId="31D52A6E" w14:textId="77777777" w:rsidTr="00E05BA7">
        <w:tc>
          <w:tcPr>
            <w:tcW w:w="3634" w:type="dxa"/>
          </w:tcPr>
          <w:p w14:paraId="4134DB2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Cyriocosmus ritae </w:t>
            </w:r>
          </w:p>
        </w:tc>
        <w:tc>
          <w:tcPr>
            <w:tcW w:w="1675" w:type="dxa"/>
          </w:tcPr>
          <w:p w14:paraId="23C82F8D" w14:textId="77777777" w:rsidR="009465D8" w:rsidRDefault="00000000">
            <w:r>
              <w:t xml:space="preserve">Peruvian Black &amp; White </w:t>
            </w:r>
          </w:p>
        </w:tc>
        <w:tc>
          <w:tcPr>
            <w:tcW w:w="1589" w:type="dxa"/>
          </w:tcPr>
          <w:p w14:paraId="51D4F988" w14:textId="77777777" w:rsidR="009465D8" w:rsidRDefault="00000000">
            <w:r>
              <w:t xml:space="preserve">1/8-1/4" </w:t>
            </w:r>
          </w:p>
        </w:tc>
        <w:tc>
          <w:tcPr>
            <w:tcW w:w="690" w:type="dxa"/>
          </w:tcPr>
          <w:p w14:paraId="7275B0EB" w14:textId="77777777" w:rsidR="009465D8" w:rsidRDefault="00000000">
            <w:r>
              <w:t xml:space="preserve">78 </w:t>
            </w:r>
          </w:p>
        </w:tc>
        <w:tc>
          <w:tcPr>
            <w:tcW w:w="1052" w:type="dxa"/>
          </w:tcPr>
          <w:p w14:paraId="28111165" w14:textId="77777777" w:rsidR="009465D8" w:rsidRDefault="00000000">
            <w:r>
              <w:t>$110.00</w:t>
            </w:r>
          </w:p>
        </w:tc>
      </w:tr>
      <w:tr w:rsidR="009465D8" w14:paraId="74039861" w14:textId="77777777" w:rsidTr="00E05BA7">
        <w:tc>
          <w:tcPr>
            <w:tcW w:w="3634" w:type="dxa"/>
          </w:tcPr>
          <w:p w14:paraId="59C9968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Cyriopagopus albostriatus 'purple zebra' </w:t>
            </w:r>
          </w:p>
        </w:tc>
        <w:tc>
          <w:tcPr>
            <w:tcW w:w="1675" w:type="dxa"/>
          </w:tcPr>
          <w:p w14:paraId="25A08758" w14:textId="77777777" w:rsidR="009465D8" w:rsidRDefault="00000000">
            <w:r>
              <w:t xml:space="preserve">Thai Purple Zebra </w:t>
            </w:r>
          </w:p>
        </w:tc>
        <w:tc>
          <w:tcPr>
            <w:tcW w:w="1589" w:type="dxa"/>
          </w:tcPr>
          <w:p w14:paraId="1A750DB1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179B0729" w14:textId="77777777" w:rsidR="009465D8" w:rsidRDefault="00000000">
            <w:r>
              <w:t xml:space="preserve">18 </w:t>
            </w:r>
          </w:p>
        </w:tc>
        <w:tc>
          <w:tcPr>
            <w:tcW w:w="1052" w:type="dxa"/>
          </w:tcPr>
          <w:p w14:paraId="316E6ACA" w14:textId="77777777" w:rsidR="009465D8" w:rsidRDefault="00000000">
            <w:r>
              <w:t>$109.00</w:t>
            </w:r>
          </w:p>
        </w:tc>
      </w:tr>
      <w:tr w:rsidR="009465D8" w14:paraId="663B6474" w14:textId="77777777" w:rsidTr="00E05BA7">
        <w:tc>
          <w:tcPr>
            <w:tcW w:w="3634" w:type="dxa"/>
          </w:tcPr>
          <w:p w14:paraId="48F9A8A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Cyriopagopus lividus </w:t>
            </w:r>
          </w:p>
        </w:tc>
        <w:tc>
          <w:tcPr>
            <w:tcW w:w="1675" w:type="dxa"/>
          </w:tcPr>
          <w:p w14:paraId="2CC76888" w14:textId="77777777" w:rsidR="009465D8" w:rsidRDefault="00000000">
            <w:r>
              <w:t xml:space="preserve">Cobalt Blue </w:t>
            </w:r>
          </w:p>
        </w:tc>
        <w:tc>
          <w:tcPr>
            <w:tcW w:w="1589" w:type="dxa"/>
          </w:tcPr>
          <w:p w14:paraId="7901F1C9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5AA597B1" w14:textId="77777777" w:rsidR="009465D8" w:rsidRDefault="00000000">
            <w:r>
              <w:t xml:space="preserve">146 </w:t>
            </w:r>
          </w:p>
        </w:tc>
        <w:tc>
          <w:tcPr>
            <w:tcW w:w="1052" w:type="dxa"/>
          </w:tcPr>
          <w:p w14:paraId="1DB93BE4" w14:textId="77777777" w:rsidR="009465D8" w:rsidRDefault="00000000">
            <w:r>
              <w:t>$45.00</w:t>
            </w:r>
          </w:p>
        </w:tc>
      </w:tr>
      <w:tr w:rsidR="009465D8" w14:paraId="37FEE497" w14:textId="77777777" w:rsidTr="00E05BA7">
        <w:tc>
          <w:tcPr>
            <w:tcW w:w="3634" w:type="dxa"/>
          </w:tcPr>
          <w:p w14:paraId="0F89B30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Cyriopagopus sp Bach Ma </w:t>
            </w:r>
          </w:p>
        </w:tc>
        <w:tc>
          <w:tcPr>
            <w:tcW w:w="1675" w:type="dxa"/>
          </w:tcPr>
          <w:p w14:paraId="30A6A555" w14:textId="77777777" w:rsidR="009465D8" w:rsidRDefault="00000000">
            <w:r>
              <w:t xml:space="preserve">Bach Ma Earth Tiger </w:t>
            </w:r>
          </w:p>
        </w:tc>
        <w:tc>
          <w:tcPr>
            <w:tcW w:w="1589" w:type="dxa"/>
          </w:tcPr>
          <w:p w14:paraId="04217CC8" w14:textId="77777777" w:rsidR="009465D8" w:rsidRDefault="00000000">
            <w:r>
              <w:t xml:space="preserve">1-1.5" </w:t>
            </w:r>
          </w:p>
        </w:tc>
        <w:tc>
          <w:tcPr>
            <w:tcW w:w="690" w:type="dxa"/>
          </w:tcPr>
          <w:p w14:paraId="13BCC266" w14:textId="77777777" w:rsidR="009465D8" w:rsidRDefault="00000000">
            <w:r>
              <w:t xml:space="preserve">13 </w:t>
            </w:r>
          </w:p>
        </w:tc>
        <w:tc>
          <w:tcPr>
            <w:tcW w:w="1052" w:type="dxa"/>
          </w:tcPr>
          <w:p w14:paraId="4B7A904E" w14:textId="77777777" w:rsidR="009465D8" w:rsidRDefault="00000000">
            <w:r>
              <w:t>$70.50</w:t>
            </w:r>
          </w:p>
        </w:tc>
      </w:tr>
      <w:tr w:rsidR="009465D8" w14:paraId="2CE6A600" w14:textId="77777777" w:rsidTr="00E05BA7">
        <w:tc>
          <w:tcPr>
            <w:tcW w:w="3634" w:type="dxa"/>
          </w:tcPr>
          <w:p w14:paraId="4894500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Cyriopagopus sp Bach Ma </w:t>
            </w:r>
          </w:p>
        </w:tc>
        <w:tc>
          <w:tcPr>
            <w:tcW w:w="1675" w:type="dxa"/>
          </w:tcPr>
          <w:p w14:paraId="7CCF9201" w14:textId="77777777" w:rsidR="009465D8" w:rsidRDefault="00000000">
            <w:r>
              <w:t xml:space="preserve">Bach Ma Earth Tiger </w:t>
            </w:r>
          </w:p>
        </w:tc>
        <w:tc>
          <w:tcPr>
            <w:tcW w:w="1589" w:type="dxa"/>
          </w:tcPr>
          <w:p w14:paraId="422132AA" w14:textId="77777777" w:rsidR="009465D8" w:rsidRDefault="00000000">
            <w:r>
              <w:t xml:space="preserve">3 to 4" </w:t>
            </w:r>
          </w:p>
        </w:tc>
        <w:tc>
          <w:tcPr>
            <w:tcW w:w="690" w:type="dxa"/>
          </w:tcPr>
          <w:p w14:paraId="0EA178CE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63A43087" w14:textId="77777777" w:rsidR="009465D8" w:rsidRDefault="00000000">
            <w:r>
              <w:t>$85.00</w:t>
            </w:r>
          </w:p>
        </w:tc>
      </w:tr>
      <w:tr w:rsidR="009465D8" w14:paraId="7D8B6695" w14:textId="77777777" w:rsidTr="00E05BA7">
        <w:tc>
          <w:tcPr>
            <w:tcW w:w="3634" w:type="dxa"/>
          </w:tcPr>
          <w:p w14:paraId="277B2A9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Cyriopagopus sp Nhen Dep </w:t>
            </w:r>
          </w:p>
        </w:tc>
        <w:tc>
          <w:tcPr>
            <w:tcW w:w="1675" w:type="dxa"/>
          </w:tcPr>
          <w:p w14:paraId="3B1E8FFE" w14:textId="77777777" w:rsidR="009465D8" w:rsidRDefault="00000000">
            <w:r>
              <w:t xml:space="preserve">Nhen Dep Earth Tiger </w:t>
            </w:r>
          </w:p>
        </w:tc>
        <w:tc>
          <w:tcPr>
            <w:tcW w:w="1589" w:type="dxa"/>
          </w:tcPr>
          <w:p w14:paraId="1E86DDA4" w14:textId="77777777" w:rsidR="009465D8" w:rsidRDefault="00000000">
            <w:r>
              <w:t xml:space="preserve">3/4-1,25" </w:t>
            </w:r>
          </w:p>
        </w:tc>
        <w:tc>
          <w:tcPr>
            <w:tcW w:w="690" w:type="dxa"/>
          </w:tcPr>
          <w:p w14:paraId="36F1924D" w14:textId="77777777" w:rsidR="009465D8" w:rsidRDefault="00000000">
            <w:r>
              <w:t xml:space="preserve">16 </w:t>
            </w:r>
          </w:p>
        </w:tc>
        <w:tc>
          <w:tcPr>
            <w:tcW w:w="1052" w:type="dxa"/>
          </w:tcPr>
          <w:p w14:paraId="6C8676E0" w14:textId="77777777" w:rsidR="009465D8" w:rsidRDefault="00000000">
            <w:r>
              <w:t>$87.00</w:t>
            </w:r>
          </w:p>
        </w:tc>
      </w:tr>
      <w:tr w:rsidR="009465D8" w14:paraId="3E4A4C71" w14:textId="77777777" w:rsidTr="00E05BA7">
        <w:tc>
          <w:tcPr>
            <w:tcW w:w="3634" w:type="dxa"/>
          </w:tcPr>
          <w:p w14:paraId="67EB620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Cyriopagopus sp Valhalla </w:t>
            </w:r>
          </w:p>
        </w:tc>
        <w:tc>
          <w:tcPr>
            <w:tcW w:w="1675" w:type="dxa"/>
          </w:tcPr>
          <w:p w14:paraId="4C1CA924" w14:textId="77777777" w:rsidR="009465D8" w:rsidRDefault="00000000">
            <w:r>
              <w:t xml:space="preserve">Emerald Shadow Tree Spider </w:t>
            </w:r>
          </w:p>
        </w:tc>
        <w:tc>
          <w:tcPr>
            <w:tcW w:w="1589" w:type="dxa"/>
          </w:tcPr>
          <w:p w14:paraId="0291BAED" w14:textId="77777777" w:rsidR="009465D8" w:rsidRDefault="00000000">
            <w:r>
              <w:t xml:space="preserve">1.5"+ </w:t>
            </w:r>
          </w:p>
        </w:tc>
        <w:tc>
          <w:tcPr>
            <w:tcW w:w="690" w:type="dxa"/>
          </w:tcPr>
          <w:p w14:paraId="2BBCB857" w14:textId="77777777" w:rsidR="009465D8" w:rsidRDefault="00000000">
            <w:r>
              <w:t xml:space="preserve">51 </w:t>
            </w:r>
          </w:p>
        </w:tc>
        <w:tc>
          <w:tcPr>
            <w:tcW w:w="1052" w:type="dxa"/>
          </w:tcPr>
          <w:p w14:paraId="01F8BBD3" w14:textId="77777777" w:rsidR="009465D8" w:rsidRDefault="00000000">
            <w:r>
              <w:t>$237.58</w:t>
            </w:r>
          </w:p>
        </w:tc>
      </w:tr>
      <w:tr w:rsidR="009465D8" w14:paraId="4442D213" w14:textId="77777777" w:rsidTr="00E05BA7">
        <w:tc>
          <w:tcPr>
            <w:tcW w:w="3634" w:type="dxa"/>
          </w:tcPr>
          <w:p w14:paraId="43636D2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Davus pentaloris </w:t>
            </w:r>
          </w:p>
        </w:tc>
        <w:tc>
          <w:tcPr>
            <w:tcW w:w="1675" w:type="dxa"/>
          </w:tcPr>
          <w:p w14:paraId="585E9947" w14:textId="77777777" w:rsidR="009465D8" w:rsidRDefault="00000000">
            <w:r>
              <w:t xml:space="preserve">Guatemalan Tiger Rump </w:t>
            </w:r>
          </w:p>
        </w:tc>
        <w:tc>
          <w:tcPr>
            <w:tcW w:w="1589" w:type="dxa"/>
          </w:tcPr>
          <w:p w14:paraId="402B1029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4F17C6CA" w14:textId="77777777" w:rsidR="009465D8" w:rsidRDefault="00000000">
            <w:r>
              <w:t xml:space="preserve">243 </w:t>
            </w:r>
          </w:p>
        </w:tc>
        <w:tc>
          <w:tcPr>
            <w:tcW w:w="1052" w:type="dxa"/>
          </w:tcPr>
          <w:p w14:paraId="5E3221AD" w14:textId="77777777" w:rsidR="009465D8" w:rsidRDefault="00000000">
            <w:r>
              <w:t>$35.00</w:t>
            </w:r>
          </w:p>
        </w:tc>
      </w:tr>
      <w:tr w:rsidR="009465D8" w14:paraId="4F57423D" w14:textId="77777777" w:rsidTr="00E05BA7">
        <w:tc>
          <w:tcPr>
            <w:tcW w:w="3634" w:type="dxa"/>
          </w:tcPr>
          <w:p w14:paraId="5281EFC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Davus sp Panama </w:t>
            </w:r>
          </w:p>
        </w:tc>
        <w:tc>
          <w:tcPr>
            <w:tcW w:w="1675" w:type="dxa"/>
          </w:tcPr>
          <w:p w14:paraId="5DD88D11" w14:textId="77777777" w:rsidR="009465D8" w:rsidRDefault="00000000">
            <w:r>
              <w:t xml:space="preserve">Lava Spider </w:t>
            </w:r>
          </w:p>
        </w:tc>
        <w:tc>
          <w:tcPr>
            <w:tcW w:w="1589" w:type="dxa"/>
          </w:tcPr>
          <w:p w14:paraId="57A8B4F8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7E33683B" w14:textId="77777777" w:rsidR="009465D8" w:rsidRDefault="00000000">
            <w:r>
              <w:t xml:space="preserve">95 </w:t>
            </w:r>
          </w:p>
        </w:tc>
        <w:tc>
          <w:tcPr>
            <w:tcW w:w="1052" w:type="dxa"/>
          </w:tcPr>
          <w:p w14:paraId="15328CFB" w14:textId="77777777" w:rsidR="009465D8" w:rsidRDefault="00000000">
            <w:r>
              <w:t>$177.00</w:t>
            </w:r>
          </w:p>
        </w:tc>
      </w:tr>
      <w:tr w:rsidR="009465D8" w14:paraId="16C7C11B" w14:textId="77777777" w:rsidTr="00E05BA7">
        <w:tc>
          <w:tcPr>
            <w:tcW w:w="3634" w:type="dxa"/>
          </w:tcPr>
          <w:p w14:paraId="6194FBD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Davus sp Panama </w:t>
            </w:r>
          </w:p>
        </w:tc>
        <w:tc>
          <w:tcPr>
            <w:tcW w:w="1675" w:type="dxa"/>
          </w:tcPr>
          <w:p w14:paraId="2B8D8314" w14:textId="77777777" w:rsidR="009465D8" w:rsidRDefault="00000000">
            <w:r>
              <w:t xml:space="preserve">Lava Spider </w:t>
            </w:r>
          </w:p>
        </w:tc>
        <w:tc>
          <w:tcPr>
            <w:tcW w:w="1589" w:type="dxa"/>
          </w:tcPr>
          <w:p w14:paraId="6EEA5D4C" w14:textId="77777777" w:rsidR="009465D8" w:rsidRDefault="00000000">
            <w:r>
              <w:t xml:space="preserve">1-1,25" </w:t>
            </w:r>
          </w:p>
        </w:tc>
        <w:tc>
          <w:tcPr>
            <w:tcW w:w="690" w:type="dxa"/>
          </w:tcPr>
          <w:p w14:paraId="300A0DF1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0CC5AE98" w14:textId="77777777" w:rsidR="009465D8" w:rsidRDefault="00000000">
            <w:r>
              <w:t>$200.00</w:t>
            </w:r>
          </w:p>
        </w:tc>
      </w:tr>
      <w:tr w:rsidR="009465D8" w14:paraId="141E4B75" w14:textId="77777777" w:rsidTr="00E05BA7">
        <w:tc>
          <w:tcPr>
            <w:tcW w:w="3634" w:type="dxa"/>
          </w:tcPr>
          <w:p w14:paraId="0847F20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Devicarina guidonae </w:t>
            </w:r>
          </w:p>
        </w:tc>
        <w:tc>
          <w:tcPr>
            <w:tcW w:w="1675" w:type="dxa"/>
          </w:tcPr>
          <w:p w14:paraId="4B1C48B0" w14:textId="77777777" w:rsidR="009465D8" w:rsidRDefault="00000000">
            <w:r>
              <w:t xml:space="preserve">Saffron Dwarf Pumpkin </w:t>
            </w:r>
          </w:p>
        </w:tc>
        <w:tc>
          <w:tcPr>
            <w:tcW w:w="1589" w:type="dxa"/>
          </w:tcPr>
          <w:p w14:paraId="171D5B7C" w14:textId="77777777" w:rsidR="009465D8" w:rsidRDefault="00000000">
            <w:r>
              <w:t xml:space="preserve">1/8-1/4" </w:t>
            </w:r>
          </w:p>
        </w:tc>
        <w:tc>
          <w:tcPr>
            <w:tcW w:w="690" w:type="dxa"/>
          </w:tcPr>
          <w:p w14:paraId="5C4B6BD4" w14:textId="77777777" w:rsidR="009465D8" w:rsidRDefault="00000000">
            <w:r>
              <w:t xml:space="preserve">14 </w:t>
            </w:r>
          </w:p>
        </w:tc>
        <w:tc>
          <w:tcPr>
            <w:tcW w:w="1052" w:type="dxa"/>
          </w:tcPr>
          <w:p w14:paraId="54747E4E" w14:textId="77777777" w:rsidR="009465D8" w:rsidRDefault="00000000">
            <w:r>
              <w:t>$550.00</w:t>
            </w:r>
          </w:p>
        </w:tc>
      </w:tr>
      <w:tr w:rsidR="009465D8" w14:paraId="7D3322FB" w14:textId="77777777" w:rsidTr="00E05BA7">
        <w:tc>
          <w:tcPr>
            <w:tcW w:w="3634" w:type="dxa"/>
          </w:tcPr>
          <w:p w14:paraId="6941882A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Euathlus manicatus 'Black' </w:t>
            </w:r>
          </w:p>
        </w:tc>
        <w:tc>
          <w:tcPr>
            <w:tcW w:w="1675" w:type="dxa"/>
          </w:tcPr>
          <w:p w14:paraId="1211AA19" w14:textId="77777777" w:rsidR="009465D8" w:rsidRDefault="00000000">
            <w:r>
              <w:t xml:space="preserve">Chilean Black Flame </w:t>
            </w:r>
          </w:p>
        </w:tc>
        <w:tc>
          <w:tcPr>
            <w:tcW w:w="1589" w:type="dxa"/>
          </w:tcPr>
          <w:p w14:paraId="4AB737B4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71E0DE30" w14:textId="77777777" w:rsidR="009465D8" w:rsidRDefault="00000000">
            <w:r>
              <w:t xml:space="preserve">8 </w:t>
            </w:r>
          </w:p>
        </w:tc>
        <w:tc>
          <w:tcPr>
            <w:tcW w:w="1052" w:type="dxa"/>
          </w:tcPr>
          <w:p w14:paraId="5AB8C38F" w14:textId="77777777" w:rsidR="009465D8" w:rsidRDefault="00000000">
            <w:r>
              <w:t>$265.00</w:t>
            </w:r>
          </w:p>
        </w:tc>
      </w:tr>
      <w:tr w:rsidR="009465D8" w14:paraId="3C1FB524" w14:textId="77777777" w:rsidTr="00E05BA7">
        <w:tc>
          <w:tcPr>
            <w:tcW w:w="3634" w:type="dxa"/>
          </w:tcPr>
          <w:p w14:paraId="2DD1F5D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Euathlus manicatus 'Gold' </w:t>
            </w:r>
          </w:p>
        </w:tc>
        <w:tc>
          <w:tcPr>
            <w:tcW w:w="1675" w:type="dxa"/>
          </w:tcPr>
          <w:p w14:paraId="6AD00580" w14:textId="77777777" w:rsidR="009465D8" w:rsidRDefault="00000000">
            <w:r>
              <w:t xml:space="preserve">Chilean Golden Flame </w:t>
            </w:r>
          </w:p>
        </w:tc>
        <w:tc>
          <w:tcPr>
            <w:tcW w:w="1589" w:type="dxa"/>
          </w:tcPr>
          <w:p w14:paraId="496FF0A4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666FA834" w14:textId="77777777" w:rsidR="009465D8" w:rsidRDefault="00000000">
            <w:r>
              <w:t xml:space="preserve">8 </w:t>
            </w:r>
          </w:p>
        </w:tc>
        <w:tc>
          <w:tcPr>
            <w:tcW w:w="1052" w:type="dxa"/>
          </w:tcPr>
          <w:p w14:paraId="6494D0EB" w14:textId="77777777" w:rsidR="009465D8" w:rsidRDefault="00000000">
            <w:r>
              <w:t>$315.00</w:t>
            </w:r>
          </w:p>
        </w:tc>
      </w:tr>
      <w:tr w:rsidR="009465D8" w14:paraId="6A834F9A" w14:textId="77777777" w:rsidTr="00E05BA7">
        <w:tc>
          <w:tcPr>
            <w:tcW w:w="3634" w:type="dxa"/>
          </w:tcPr>
          <w:p w14:paraId="277503E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Euathlus sp Bronce </w:t>
            </w:r>
          </w:p>
        </w:tc>
        <w:tc>
          <w:tcPr>
            <w:tcW w:w="1675" w:type="dxa"/>
          </w:tcPr>
          <w:p w14:paraId="4F230530" w14:textId="77777777" w:rsidR="009465D8" w:rsidRDefault="00000000">
            <w:r>
              <w:t xml:space="preserve">Chilean Bronze Flame </w:t>
            </w:r>
          </w:p>
        </w:tc>
        <w:tc>
          <w:tcPr>
            <w:tcW w:w="1589" w:type="dxa"/>
          </w:tcPr>
          <w:p w14:paraId="0D8AE798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24E36DF0" w14:textId="77777777" w:rsidR="009465D8" w:rsidRDefault="00000000">
            <w:r>
              <w:t xml:space="preserve">10 </w:t>
            </w:r>
          </w:p>
        </w:tc>
        <w:tc>
          <w:tcPr>
            <w:tcW w:w="1052" w:type="dxa"/>
          </w:tcPr>
          <w:p w14:paraId="43FD611C" w14:textId="77777777" w:rsidR="009465D8" w:rsidRDefault="00000000">
            <w:r>
              <w:t>$212.00</w:t>
            </w:r>
          </w:p>
        </w:tc>
      </w:tr>
      <w:tr w:rsidR="009465D8" w14:paraId="5FAB8700" w14:textId="77777777" w:rsidTr="00E05BA7">
        <w:tc>
          <w:tcPr>
            <w:tcW w:w="3634" w:type="dxa"/>
          </w:tcPr>
          <w:p w14:paraId="4A91BE61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Euathlus sp Fuego </w:t>
            </w:r>
          </w:p>
        </w:tc>
        <w:tc>
          <w:tcPr>
            <w:tcW w:w="1675" w:type="dxa"/>
          </w:tcPr>
          <w:p w14:paraId="54417D9B" w14:textId="77777777" w:rsidR="009465D8" w:rsidRDefault="00000000">
            <w:r>
              <w:t xml:space="preserve">Chilean Orange Fuego </w:t>
            </w:r>
          </w:p>
        </w:tc>
        <w:tc>
          <w:tcPr>
            <w:tcW w:w="1589" w:type="dxa"/>
          </w:tcPr>
          <w:p w14:paraId="6F7C9280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190D279F" w14:textId="77777777" w:rsidR="009465D8" w:rsidRDefault="00000000">
            <w:r>
              <w:t xml:space="preserve">4 </w:t>
            </w:r>
          </w:p>
        </w:tc>
        <w:tc>
          <w:tcPr>
            <w:tcW w:w="1052" w:type="dxa"/>
          </w:tcPr>
          <w:p w14:paraId="28B5C0A0" w14:textId="77777777" w:rsidR="009465D8" w:rsidRDefault="00000000">
            <w:r>
              <w:t>$620.00</w:t>
            </w:r>
          </w:p>
        </w:tc>
      </w:tr>
      <w:tr w:rsidR="009465D8" w14:paraId="721A50B8" w14:textId="77777777" w:rsidTr="00E05BA7">
        <w:tc>
          <w:tcPr>
            <w:tcW w:w="3634" w:type="dxa"/>
          </w:tcPr>
          <w:p w14:paraId="5266F2C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Euathlus sp Tigre Azul </w:t>
            </w:r>
          </w:p>
        </w:tc>
        <w:tc>
          <w:tcPr>
            <w:tcW w:w="1675" w:type="dxa"/>
          </w:tcPr>
          <w:p w14:paraId="527C85B9" w14:textId="77777777" w:rsidR="009465D8" w:rsidRDefault="00000000">
            <w:r>
              <w:t xml:space="preserve">Chilean Twilight Tiger </w:t>
            </w:r>
          </w:p>
        </w:tc>
        <w:tc>
          <w:tcPr>
            <w:tcW w:w="1589" w:type="dxa"/>
          </w:tcPr>
          <w:p w14:paraId="0E22E459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6B9EF183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4BA41DDC" w14:textId="77777777" w:rsidR="009465D8" w:rsidRDefault="00000000">
            <w:r>
              <w:t>$367.70</w:t>
            </w:r>
          </w:p>
        </w:tc>
      </w:tr>
      <w:tr w:rsidR="009465D8" w14:paraId="5BE310DE" w14:textId="77777777" w:rsidTr="00E05BA7">
        <w:tc>
          <w:tcPr>
            <w:tcW w:w="3634" w:type="dxa"/>
          </w:tcPr>
          <w:p w14:paraId="76978DD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Euathlus sp Tigre Esmeralda ex Smaragd Tiger </w:t>
            </w:r>
          </w:p>
        </w:tc>
        <w:tc>
          <w:tcPr>
            <w:tcW w:w="1675" w:type="dxa"/>
          </w:tcPr>
          <w:p w14:paraId="2F2959A2" w14:textId="77777777" w:rsidR="009465D8" w:rsidRDefault="00000000">
            <w:r>
              <w:t xml:space="preserve">Chilean Emerald Tiger </w:t>
            </w:r>
          </w:p>
        </w:tc>
        <w:tc>
          <w:tcPr>
            <w:tcW w:w="1589" w:type="dxa"/>
          </w:tcPr>
          <w:p w14:paraId="60605E50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6C0F0152" w14:textId="77777777" w:rsidR="009465D8" w:rsidRDefault="00000000">
            <w:r>
              <w:t xml:space="preserve">9 </w:t>
            </w:r>
          </w:p>
        </w:tc>
        <w:tc>
          <w:tcPr>
            <w:tcW w:w="1052" w:type="dxa"/>
          </w:tcPr>
          <w:p w14:paraId="16B293F6" w14:textId="77777777" w:rsidR="009465D8" w:rsidRDefault="00000000">
            <w:r>
              <w:t>$367.70</w:t>
            </w:r>
          </w:p>
        </w:tc>
      </w:tr>
      <w:tr w:rsidR="009465D8" w14:paraId="06A76FEF" w14:textId="77777777" w:rsidTr="00E05BA7">
        <w:tc>
          <w:tcPr>
            <w:tcW w:w="3634" w:type="dxa"/>
          </w:tcPr>
          <w:p w14:paraId="310AFFF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Euathlus truculentus 'Blue' </w:t>
            </w:r>
          </w:p>
        </w:tc>
        <w:tc>
          <w:tcPr>
            <w:tcW w:w="1675" w:type="dxa"/>
          </w:tcPr>
          <w:p w14:paraId="0E09C4F4" w14:textId="77777777" w:rsidR="009465D8" w:rsidRDefault="00000000">
            <w:r>
              <w:t xml:space="preserve">Chilean Blue Beauty </w:t>
            </w:r>
          </w:p>
        </w:tc>
        <w:tc>
          <w:tcPr>
            <w:tcW w:w="1589" w:type="dxa"/>
          </w:tcPr>
          <w:p w14:paraId="27D5768B" w14:textId="77777777" w:rsidR="009465D8" w:rsidRDefault="00000000">
            <w:r>
              <w:t xml:space="preserve">1/4-3/4" </w:t>
            </w:r>
          </w:p>
        </w:tc>
        <w:tc>
          <w:tcPr>
            <w:tcW w:w="690" w:type="dxa"/>
          </w:tcPr>
          <w:p w14:paraId="43318B49" w14:textId="77777777" w:rsidR="009465D8" w:rsidRDefault="00000000">
            <w:r>
              <w:t xml:space="preserve">5 </w:t>
            </w:r>
          </w:p>
        </w:tc>
        <w:tc>
          <w:tcPr>
            <w:tcW w:w="1052" w:type="dxa"/>
          </w:tcPr>
          <w:p w14:paraId="5EB952B9" w14:textId="77777777" w:rsidR="009465D8" w:rsidRDefault="00000000">
            <w:r>
              <w:t>$264.50</w:t>
            </w:r>
          </w:p>
        </w:tc>
      </w:tr>
      <w:tr w:rsidR="009465D8" w14:paraId="5D6E0557" w14:textId="77777777" w:rsidTr="00E05BA7">
        <w:tc>
          <w:tcPr>
            <w:tcW w:w="3634" w:type="dxa"/>
          </w:tcPr>
          <w:p w14:paraId="607DC67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Euathlus truculentus 'Hermosa' </w:t>
            </w:r>
          </w:p>
        </w:tc>
        <w:tc>
          <w:tcPr>
            <w:tcW w:w="1675" w:type="dxa"/>
          </w:tcPr>
          <w:p w14:paraId="5432B3BE" w14:textId="77777777" w:rsidR="009465D8" w:rsidRDefault="00000000">
            <w:r>
              <w:t xml:space="preserve">Chilean Emerald Beauty </w:t>
            </w:r>
          </w:p>
        </w:tc>
        <w:tc>
          <w:tcPr>
            <w:tcW w:w="1589" w:type="dxa"/>
          </w:tcPr>
          <w:p w14:paraId="38265FEF" w14:textId="77777777" w:rsidR="009465D8" w:rsidRDefault="00000000">
            <w:r>
              <w:t xml:space="preserve">1/2" </w:t>
            </w:r>
          </w:p>
        </w:tc>
        <w:tc>
          <w:tcPr>
            <w:tcW w:w="690" w:type="dxa"/>
          </w:tcPr>
          <w:p w14:paraId="333B1A7C" w14:textId="77777777" w:rsidR="009465D8" w:rsidRDefault="00000000">
            <w:r>
              <w:t xml:space="preserve">9 </w:t>
            </w:r>
          </w:p>
        </w:tc>
        <w:tc>
          <w:tcPr>
            <w:tcW w:w="1052" w:type="dxa"/>
          </w:tcPr>
          <w:p w14:paraId="7D73C589" w14:textId="77777777" w:rsidR="009465D8" w:rsidRDefault="00000000">
            <w:r>
              <w:t>$315.00</w:t>
            </w:r>
          </w:p>
        </w:tc>
      </w:tr>
      <w:tr w:rsidR="009465D8" w14:paraId="766A22BD" w14:textId="77777777" w:rsidTr="00E05BA7">
        <w:tc>
          <w:tcPr>
            <w:tcW w:w="3634" w:type="dxa"/>
          </w:tcPr>
          <w:p w14:paraId="60CFBC1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Eupalaestrus larae </w:t>
            </w:r>
          </w:p>
        </w:tc>
        <w:tc>
          <w:tcPr>
            <w:tcW w:w="1675" w:type="dxa"/>
          </w:tcPr>
          <w:p w14:paraId="1C6F7DE6" w14:textId="77777777" w:rsidR="009465D8" w:rsidRDefault="00000000">
            <w:r>
              <w:t xml:space="preserve">Golden Zebra Beauty </w:t>
            </w:r>
          </w:p>
        </w:tc>
        <w:tc>
          <w:tcPr>
            <w:tcW w:w="1589" w:type="dxa"/>
          </w:tcPr>
          <w:p w14:paraId="7C3D953A" w14:textId="77777777" w:rsidR="009465D8" w:rsidRDefault="00000000">
            <w:r>
              <w:t xml:space="preserve">1-1,5" </w:t>
            </w:r>
          </w:p>
        </w:tc>
        <w:tc>
          <w:tcPr>
            <w:tcW w:w="690" w:type="dxa"/>
          </w:tcPr>
          <w:p w14:paraId="6192C682" w14:textId="77777777" w:rsidR="009465D8" w:rsidRDefault="00000000">
            <w:r>
              <w:t xml:space="preserve">7 </w:t>
            </w:r>
          </w:p>
        </w:tc>
        <w:tc>
          <w:tcPr>
            <w:tcW w:w="1052" w:type="dxa"/>
          </w:tcPr>
          <w:p w14:paraId="56D64D8E" w14:textId="77777777" w:rsidR="009465D8" w:rsidRDefault="00000000">
            <w:r>
              <w:t>$108.88</w:t>
            </w:r>
          </w:p>
        </w:tc>
      </w:tr>
      <w:tr w:rsidR="009465D8" w14:paraId="6CE95567" w14:textId="77777777" w:rsidTr="00E05BA7">
        <w:tc>
          <w:tcPr>
            <w:tcW w:w="3634" w:type="dxa"/>
          </w:tcPr>
          <w:p w14:paraId="60C3AAEA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Ewok Pruriens </w:t>
            </w:r>
          </w:p>
        </w:tc>
        <w:tc>
          <w:tcPr>
            <w:tcW w:w="1675" w:type="dxa"/>
          </w:tcPr>
          <w:p w14:paraId="4D80AF65" w14:textId="77777777" w:rsidR="009465D8" w:rsidRDefault="00000000">
            <w:r>
              <w:t xml:space="preserve">Peruvian Green Velvet </w:t>
            </w:r>
          </w:p>
        </w:tc>
        <w:tc>
          <w:tcPr>
            <w:tcW w:w="1589" w:type="dxa"/>
          </w:tcPr>
          <w:p w14:paraId="5CD58E1B" w14:textId="77777777" w:rsidR="009465D8" w:rsidRDefault="00000000">
            <w:r>
              <w:t xml:space="preserve">1/4" </w:t>
            </w:r>
          </w:p>
        </w:tc>
        <w:tc>
          <w:tcPr>
            <w:tcW w:w="690" w:type="dxa"/>
          </w:tcPr>
          <w:p w14:paraId="07B9888A" w14:textId="77777777" w:rsidR="009465D8" w:rsidRDefault="00000000">
            <w:r>
              <w:t xml:space="preserve">134 </w:t>
            </w:r>
          </w:p>
        </w:tc>
        <w:tc>
          <w:tcPr>
            <w:tcW w:w="1052" w:type="dxa"/>
          </w:tcPr>
          <w:p w14:paraId="73B7CABB" w14:textId="77777777" w:rsidR="009465D8" w:rsidRDefault="00000000">
            <w:r>
              <w:t>$45.00</w:t>
            </w:r>
          </w:p>
        </w:tc>
      </w:tr>
      <w:tr w:rsidR="009465D8" w14:paraId="0E2FF733" w14:textId="77777777" w:rsidTr="00E05BA7">
        <w:tc>
          <w:tcPr>
            <w:tcW w:w="3634" w:type="dxa"/>
          </w:tcPr>
          <w:p w14:paraId="4E7E38C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Ewok Pruriens </w:t>
            </w:r>
          </w:p>
        </w:tc>
        <w:tc>
          <w:tcPr>
            <w:tcW w:w="1675" w:type="dxa"/>
          </w:tcPr>
          <w:p w14:paraId="5B559EA2" w14:textId="77777777" w:rsidR="009465D8" w:rsidRDefault="00000000">
            <w:r>
              <w:t xml:space="preserve">Peruvian Green Velvet </w:t>
            </w:r>
          </w:p>
        </w:tc>
        <w:tc>
          <w:tcPr>
            <w:tcW w:w="1589" w:type="dxa"/>
          </w:tcPr>
          <w:p w14:paraId="7EB3935A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4A28D01E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1AC4E272" w14:textId="77777777" w:rsidR="009465D8" w:rsidRDefault="00000000">
            <w:r>
              <w:t>$55.00</w:t>
            </w:r>
          </w:p>
        </w:tc>
      </w:tr>
      <w:tr w:rsidR="009465D8" w14:paraId="5244DA5E" w14:textId="77777777" w:rsidTr="00E05BA7">
        <w:tc>
          <w:tcPr>
            <w:tcW w:w="3634" w:type="dxa"/>
          </w:tcPr>
          <w:p w14:paraId="612B1373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Ewok Pruriens </w:t>
            </w:r>
          </w:p>
        </w:tc>
        <w:tc>
          <w:tcPr>
            <w:tcW w:w="1675" w:type="dxa"/>
          </w:tcPr>
          <w:p w14:paraId="4C961E42" w14:textId="77777777" w:rsidR="009465D8" w:rsidRDefault="00000000">
            <w:r>
              <w:t xml:space="preserve">Peruvian Green Velvet </w:t>
            </w:r>
          </w:p>
        </w:tc>
        <w:tc>
          <w:tcPr>
            <w:tcW w:w="1589" w:type="dxa"/>
          </w:tcPr>
          <w:p w14:paraId="3613B101" w14:textId="77777777" w:rsidR="009465D8" w:rsidRDefault="00000000">
            <w:r>
              <w:t xml:space="preserve">1"+ </w:t>
            </w:r>
          </w:p>
        </w:tc>
        <w:tc>
          <w:tcPr>
            <w:tcW w:w="690" w:type="dxa"/>
          </w:tcPr>
          <w:p w14:paraId="2C7A43D6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698945BA" w14:textId="77777777" w:rsidR="009465D8" w:rsidRDefault="00000000">
            <w:r>
              <w:t>$60.00</w:t>
            </w:r>
          </w:p>
        </w:tc>
      </w:tr>
      <w:tr w:rsidR="009465D8" w14:paraId="55D0FD66" w14:textId="77777777" w:rsidTr="00E05BA7">
        <w:tc>
          <w:tcPr>
            <w:tcW w:w="3634" w:type="dxa"/>
          </w:tcPr>
          <w:p w14:paraId="367A344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Grammostola pulchra </w:t>
            </w:r>
          </w:p>
        </w:tc>
        <w:tc>
          <w:tcPr>
            <w:tcW w:w="1675" w:type="dxa"/>
          </w:tcPr>
          <w:p w14:paraId="09341908" w14:textId="77777777" w:rsidR="009465D8" w:rsidRDefault="00000000">
            <w:r>
              <w:t xml:space="preserve">Brazilian Black </w:t>
            </w:r>
          </w:p>
        </w:tc>
        <w:tc>
          <w:tcPr>
            <w:tcW w:w="1589" w:type="dxa"/>
          </w:tcPr>
          <w:p w14:paraId="2EB0F2D7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5560FF04" w14:textId="77777777" w:rsidR="009465D8" w:rsidRDefault="00000000">
            <w:r>
              <w:t xml:space="preserve">794 </w:t>
            </w:r>
          </w:p>
        </w:tc>
        <w:tc>
          <w:tcPr>
            <w:tcW w:w="1052" w:type="dxa"/>
          </w:tcPr>
          <w:p w14:paraId="05241F4A" w14:textId="77777777" w:rsidR="009465D8" w:rsidRDefault="00000000">
            <w:r>
              <w:t>$90.00</w:t>
            </w:r>
          </w:p>
        </w:tc>
      </w:tr>
      <w:tr w:rsidR="009465D8" w14:paraId="40A03555" w14:textId="77777777" w:rsidTr="00E05BA7">
        <w:tc>
          <w:tcPr>
            <w:tcW w:w="3634" w:type="dxa"/>
          </w:tcPr>
          <w:p w14:paraId="4D960FA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Grammostola rosea (ex Porteri) </w:t>
            </w:r>
          </w:p>
        </w:tc>
        <w:tc>
          <w:tcPr>
            <w:tcW w:w="1675" w:type="dxa"/>
          </w:tcPr>
          <w:p w14:paraId="10E2DB66" w14:textId="77777777" w:rsidR="009465D8" w:rsidRDefault="00000000">
            <w:r>
              <w:t xml:space="preserve">Rose Hair Tarantula </w:t>
            </w:r>
          </w:p>
        </w:tc>
        <w:tc>
          <w:tcPr>
            <w:tcW w:w="1589" w:type="dxa"/>
          </w:tcPr>
          <w:p w14:paraId="6A07A335" w14:textId="77777777" w:rsidR="009465D8" w:rsidRDefault="00000000">
            <w:r>
              <w:t xml:space="preserve">2-2.5" </w:t>
            </w:r>
          </w:p>
        </w:tc>
        <w:tc>
          <w:tcPr>
            <w:tcW w:w="690" w:type="dxa"/>
          </w:tcPr>
          <w:p w14:paraId="420D0936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0927381C" w14:textId="77777777" w:rsidR="009465D8" w:rsidRDefault="00000000">
            <w:r>
              <w:t>$130.00</w:t>
            </w:r>
          </w:p>
        </w:tc>
      </w:tr>
      <w:tr w:rsidR="009465D8" w14:paraId="1ECE9C50" w14:textId="77777777" w:rsidTr="00E05BA7">
        <w:tc>
          <w:tcPr>
            <w:tcW w:w="3634" w:type="dxa"/>
          </w:tcPr>
          <w:p w14:paraId="5D2AC95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Grammostola rosea RCF </w:t>
            </w:r>
          </w:p>
        </w:tc>
        <w:tc>
          <w:tcPr>
            <w:tcW w:w="1675" w:type="dxa"/>
          </w:tcPr>
          <w:p w14:paraId="4D7A9858" w14:textId="77777777" w:rsidR="009465D8" w:rsidRDefault="00000000">
            <w:r>
              <w:t xml:space="preserve">Chilean Rose Hair Tarantula 'Red' </w:t>
            </w:r>
          </w:p>
        </w:tc>
        <w:tc>
          <w:tcPr>
            <w:tcW w:w="1589" w:type="dxa"/>
          </w:tcPr>
          <w:p w14:paraId="73335955" w14:textId="77777777" w:rsidR="009465D8" w:rsidRDefault="00000000">
            <w:r>
              <w:t xml:space="preserve">3/4-1,25" </w:t>
            </w:r>
          </w:p>
        </w:tc>
        <w:tc>
          <w:tcPr>
            <w:tcW w:w="690" w:type="dxa"/>
          </w:tcPr>
          <w:p w14:paraId="13F70B44" w14:textId="77777777" w:rsidR="009465D8" w:rsidRDefault="00000000">
            <w:r>
              <w:t xml:space="preserve">111 </w:t>
            </w:r>
          </w:p>
        </w:tc>
        <w:tc>
          <w:tcPr>
            <w:tcW w:w="1052" w:type="dxa"/>
          </w:tcPr>
          <w:p w14:paraId="0777ED13" w14:textId="77777777" w:rsidR="009465D8" w:rsidRDefault="00000000">
            <w:r>
              <w:t>$95.00</w:t>
            </w:r>
          </w:p>
        </w:tc>
      </w:tr>
      <w:tr w:rsidR="009465D8" w14:paraId="1EF62C08" w14:textId="77777777" w:rsidTr="00E05BA7">
        <w:tc>
          <w:tcPr>
            <w:tcW w:w="3634" w:type="dxa"/>
          </w:tcPr>
          <w:p w14:paraId="774F7B8E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Grammostola rosea RCF </w:t>
            </w:r>
          </w:p>
        </w:tc>
        <w:tc>
          <w:tcPr>
            <w:tcW w:w="1675" w:type="dxa"/>
          </w:tcPr>
          <w:p w14:paraId="3F43F644" w14:textId="77777777" w:rsidR="009465D8" w:rsidRDefault="00000000">
            <w:r>
              <w:t xml:space="preserve">Chilean Rose Hair Tarantula 'Red' </w:t>
            </w:r>
          </w:p>
        </w:tc>
        <w:tc>
          <w:tcPr>
            <w:tcW w:w="1589" w:type="dxa"/>
          </w:tcPr>
          <w:p w14:paraId="2D4B55F6" w14:textId="77777777" w:rsidR="009465D8" w:rsidRDefault="00000000">
            <w:r>
              <w:t xml:space="preserve">2-2.5" </w:t>
            </w:r>
          </w:p>
        </w:tc>
        <w:tc>
          <w:tcPr>
            <w:tcW w:w="690" w:type="dxa"/>
          </w:tcPr>
          <w:p w14:paraId="3E2D8E3E" w14:textId="77777777" w:rsidR="009465D8" w:rsidRDefault="00000000">
            <w:r>
              <w:t xml:space="preserve">74 </w:t>
            </w:r>
          </w:p>
        </w:tc>
        <w:tc>
          <w:tcPr>
            <w:tcW w:w="1052" w:type="dxa"/>
          </w:tcPr>
          <w:p w14:paraId="74B6AC20" w14:textId="77777777" w:rsidR="009465D8" w:rsidRDefault="00000000">
            <w:r>
              <w:t>$160.00</w:t>
            </w:r>
          </w:p>
        </w:tc>
      </w:tr>
      <w:tr w:rsidR="009465D8" w14:paraId="2E4DD2A6" w14:textId="77777777" w:rsidTr="00E05BA7">
        <w:tc>
          <w:tcPr>
            <w:tcW w:w="3634" w:type="dxa"/>
          </w:tcPr>
          <w:p w14:paraId="6503F1AA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Hapalopus formosus </w:t>
            </w:r>
          </w:p>
        </w:tc>
        <w:tc>
          <w:tcPr>
            <w:tcW w:w="1675" w:type="dxa"/>
          </w:tcPr>
          <w:p w14:paraId="635B00E4" w14:textId="77777777" w:rsidR="009465D8" w:rsidRDefault="00000000">
            <w:r>
              <w:t xml:space="preserve">Pumpkin Patch </w:t>
            </w:r>
          </w:p>
        </w:tc>
        <w:tc>
          <w:tcPr>
            <w:tcW w:w="1589" w:type="dxa"/>
          </w:tcPr>
          <w:p w14:paraId="353E0784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27B320E1" w14:textId="77777777" w:rsidR="009465D8" w:rsidRDefault="00000000">
            <w:r>
              <w:t xml:space="preserve">88 </w:t>
            </w:r>
          </w:p>
        </w:tc>
        <w:tc>
          <w:tcPr>
            <w:tcW w:w="1052" w:type="dxa"/>
          </w:tcPr>
          <w:p w14:paraId="1E012DFC" w14:textId="77777777" w:rsidR="009465D8" w:rsidRDefault="00000000">
            <w:r>
              <w:t>$35.00</w:t>
            </w:r>
          </w:p>
        </w:tc>
      </w:tr>
      <w:tr w:rsidR="009465D8" w14:paraId="19657E3D" w14:textId="77777777" w:rsidTr="00E05BA7">
        <w:tc>
          <w:tcPr>
            <w:tcW w:w="3634" w:type="dxa"/>
          </w:tcPr>
          <w:p w14:paraId="7A96E35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Hapalotremus hananqheswa </w:t>
            </w:r>
          </w:p>
        </w:tc>
        <w:tc>
          <w:tcPr>
            <w:tcW w:w="1675" w:type="dxa"/>
          </w:tcPr>
          <w:p w14:paraId="099BC9C3" w14:textId="77777777" w:rsidR="009465D8" w:rsidRDefault="00000000">
            <w:r>
              <w:t xml:space="preserve">High Valley Blue </w:t>
            </w:r>
          </w:p>
        </w:tc>
        <w:tc>
          <w:tcPr>
            <w:tcW w:w="1589" w:type="dxa"/>
          </w:tcPr>
          <w:p w14:paraId="3897F2D1" w14:textId="77777777" w:rsidR="009465D8" w:rsidRDefault="00000000">
            <w:r>
              <w:t xml:space="preserve">1/4" </w:t>
            </w:r>
          </w:p>
        </w:tc>
        <w:tc>
          <w:tcPr>
            <w:tcW w:w="690" w:type="dxa"/>
          </w:tcPr>
          <w:p w14:paraId="384AFF83" w14:textId="77777777" w:rsidR="009465D8" w:rsidRDefault="00000000">
            <w:r>
              <w:t xml:space="preserve">22 </w:t>
            </w:r>
          </w:p>
        </w:tc>
        <w:tc>
          <w:tcPr>
            <w:tcW w:w="1052" w:type="dxa"/>
          </w:tcPr>
          <w:p w14:paraId="30391849" w14:textId="77777777" w:rsidR="009465D8" w:rsidRDefault="00000000">
            <w:r>
              <w:t>$165.00</w:t>
            </w:r>
          </w:p>
        </w:tc>
      </w:tr>
      <w:tr w:rsidR="009465D8" w14:paraId="38FE3ABC" w14:textId="77777777" w:rsidTr="00E05BA7">
        <w:tc>
          <w:tcPr>
            <w:tcW w:w="3634" w:type="dxa"/>
          </w:tcPr>
          <w:p w14:paraId="65A8BC3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Haplopelma robustum </w:t>
            </w:r>
          </w:p>
        </w:tc>
        <w:tc>
          <w:tcPr>
            <w:tcW w:w="1675" w:type="dxa"/>
          </w:tcPr>
          <w:p w14:paraId="15491320" w14:textId="77777777" w:rsidR="009465D8" w:rsidRDefault="00000000">
            <w:r>
              <w:t xml:space="preserve">Malaysian Blue Femur </w:t>
            </w:r>
          </w:p>
        </w:tc>
        <w:tc>
          <w:tcPr>
            <w:tcW w:w="1589" w:type="dxa"/>
          </w:tcPr>
          <w:p w14:paraId="2F6F6C3F" w14:textId="77777777" w:rsidR="009465D8" w:rsidRDefault="00000000">
            <w:r>
              <w:t xml:space="preserve">1" </w:t>
            </w:r>
          </w:p>
        </w:tc>
        <w:tc>
          <w:tcPr>
            <w:tcW w:w="690" w:type="dxa"/>
          </w:tcPr>
          <w:p w14:paraId="60987A83" w14:textId="77777777" w:rsidR="009465D8" w:rsidRDefault="00000000">
            <w:r>
              <w:t xml:space="preserve">7 </w:t>
            </w:r>
          </w:p>
        </w:tc>
        <w:tc>
          <w:tcPr>
            <w:tcW w:w="1052" w:type="dxa"/>
          </w:tcPr>
          <w:p w14:paraId="54A0D452" w14:textId="77777777" w:rsidR="009465D8" w:rsidRDefault="00000000">
            <w:r>
              <w:t>$120.00</w:t>
            </w:r>
          </w:p>
        </w:tc>
      </w:tr>
      <w:tr w:rsidR="009465D8" w14:paraId="392829D2" w14:textId="77777777" w:rsidTr="00E05BA7">
        <w:tc>
          <w:tcPr>
            <w:tcW w:w="3634" w:type="dxa"/>
          </w:tcPr>
          <w:p w14:paraId="0C201C2F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Harpactira marksi </w:t>
            </w:r>
          </w:p>
        </w:tc>
        <w:tc>
          <w:tcPr>
            <w:tcW w:w="1675" w:type="dxa"/>
          </w:tcPr>
          <w:p w14:paraId="46E60167" w14:textId="77777777" w:rsidR="009465D8" w:rsidRDefault="00000000">
            <w:r>
              <w:t xml:space="preserve">Elizabethfontein Baboon </w:t>
            </w:r>
          </w:p>
        </w:tc>
        <w:tc>
          <w:tcPr>
            <w:tcW w:w="1589" w:type="dxa"/>
          </w:tcPr>
          <w:p w14:paraId="00D0AD74" w14:textId="77777777" w:rsidR="009465D8" w:rsidRDefault="00000000">
            <w:r>
              <w:t xml:space="preserve">1.5-2" </w:t>
            </w:r>
          </w:p>
        </w:tc>
        <w:tc>
          <w:tcPr>
            <w:tcW w:w="690" w:type="dxa"/>
          </w:tcPr>
          <w:p w14:paraId="609AF73B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340B8633" w14:textId="77777777" w:rsidR="009465D8" w:rsidRDefault="00000000">
            <w:r>
              <w:t>$95.00</w:t>
            </w:r>
          </w:p>
        </w:tc>
      </w:tr>
      <w:tr w:rsidR="009465D8" w14:paraId="00E0382E" w14:textId="77777777" w:rsidTr="00E05BA7">
        <w:tc>
          <w:tcPr>
            <w:tcW w:w="3634" w:type="dxa"/>
          </w:tcPr>
          <w:p w14:paraId="54D9283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Harpactira pulchripes </w:t>
            </w:r>
          </w:p>
        </w:tc>
        <w:tc>
          <w:tcPr>
            <w:tcW w:w="1675" w:type="dxa"/>
          </w:tcPr>
          <w:p w14:paraId="29E8B866" w14:textId="77777777" w:rsidR="009465D8" w:rsidRDefault="00000000">
            <w:r>
              <w:t xml:space="preserve">Golden Blue Leg Tarantula </w:t>
            </w:r>
          </w:p>
        </w:tc>
        <w:tc>
          <w:tcPr>
            <w:tcW w:w="1589" w:type="dxa"/>
          </w:tcPr>
          <w:p w14:paraId="5FF6E28A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1D5DBEE6" w14:textId="77777777" w:rsidR="009465D8" w:rsidRDefault="00000000">
            <w:r>
              <w:t xml:space="preserve">96 </w:t>
            </w:r>
          </w:p>
        </w:tc>
        <w:tc>
          <w:tcPr>
            <w:tcW w:w="1052" w:type="dxa"/>
          </w:tcPr>
          <w:p w14:paraId="30712D36" w14:textId="77777777" w:rsidR="009465D8" w:rsidRDefault="00000000">
            <w:r>
              <w:t>$60.00</w:t>
            </w:r>
          </w:p>
        </w:tc>
      </w:tr>
      <w:tr w:rsidR="009465D8" w14:paraId="1C5A1A2A" w14:textId="77777777" w:rsidTr="00E05BA7">
        <w:tc>
          <w:tcPr>
            <w:tcW w:w="3634" w:type="dxa"/>
          </w:tcPr>
          <w:p w14:paraId="34D7DBB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Heteroscodra maculata </w:t>
            </w:r>
          </w:p>
        </w:tc>
        <w:tc>
          <w:tcPr>
            <w:tcW w:w="1675" w:type="dxa"/>
          </w:tcPr>
          <w:p w14:paraId="5815766A" w14:textId="77777777" w:rsidR="009465D8" w:rsidRDefault="00000000">
            <w:r>
              <w:t xml:space="preserve">Togo Starburst Baboon </w:t>
            </w:r>
          </w:p>
        </w:tc>
        <w:tc>
          <w:tcPr>
            <w:tcW w:w="1589" w:type="dxa"/>
          </w:tcPr>
          <w:p w14:paraId="4A6CB1E9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46F2214B" w14:textId="77777777" w:rsidR="009465D8" w:rsidRDefault="00000000">
            <w:r>
              <w:t xml:space="preserve">93 </w:t>
            </w:r>
          </w:p>
        </w:tc>
        <w:tc>
          <w:tcPr>
            <w:tcW w:w="1052" w:type="dxa"/>
          </w:tcPr>
          <w:p w14:paraId="51F4186E" w14:textId="77777777" w:rsidR="009465D8" w:rsidRDefault="00000000">
            <w:r>
              <w:t>$35.00</w:t>
            </w:r>
          </w:p>
        </w:tc>
      </w:tr>
      <w:tr w:rsidR="009465D8" w14:paraId="65FC34A4" w14:textId="77777777" w:rsidTr="00E05BA7">
        <w:tc>
          <w:tcPr>
            <w:tcW w:w="3634" w:type="dxa"/>
          </w:tcPr>
          <w:p w14:paraId="47AA8DCE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Heteroscodra maculata </w:t>
            </w:r>
          </w:p>
        </w:tc>
        <w:tc>
          <w:tcPr>
            <w:tcW w:w="1675" w:type="dxa"/>
          </w:tcPr>
          <w:p w14:paraId="750EFBCA" w14:textId="77777777" w:rsidR="009465D8" w:rsidRDefault="00000000">
            <w:r>
              <w:t xml:space="preserve">Togo Starburst Baboon </w:t>
            </w:r>
          </w:p>
        </w:tc>
        <w:tc>
          <w:tcPr>
            <w:tcW w:w="1589" w:type="dxa"/>
          </w:tcPr>
          <w:p w14:paraId="5ADE5A0F" w14:textId="77777777" w:rsidR="009465D8" w:rsidRDefault="00000000">
            <w:r>
              <w:t xml:space="preserve">1"+ </w:t>
            </w:r>
          </w:p>
        </w:tc>
        <w:tc>
          <w:tcPr>
            <w:tcW w:w="690" w:type="dxa"/>
          </w:tcPr>
          <w:p w14:paraId="1F31DE06" w14:textId="77777777" w:rsidR="009465D8" w:rsidRDefault="00000000">
            <w:r>
              <w:t xml:space="preserve">10 </w:t>
            </w:r>
          </w:p>
        </w:tc>
        <w:tc>
          <w:tcPr>
            <w:tcW w:w="1052" w:type="dxa"/>
          </w:tcPr>
          <w:p w14:paraId="571F4739" w14:textId="77777777" w:rsidR="009465D8" w:rsidRDefault="00000000">
            <w:r>
              <w:t>$37.50</w:t>
            </w:r>
          </w:p>
        </w:tc>
      </w:tr>
      <w:tr w:rsidR="009465D8" w14:paraId="7D57575D" w14:textId="77777777" w:rsidTr="00E05BA7">
        <w:tc>
          <w:tcPr>
            <w:tcW w:w="3634" w:type="dxa"/>
          </w:tcPr>
          <w:p w14:paraId="177C56B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Homoeomma chilense </w:t>
            </w:r>
          </w:p>
        </w:tc>
        <w:tc>
          <w:tcPr>
            <w:tcW w:w="1675" w:type="dxa"/>
          </w:tcPr>
          <w:p w14:paraId="18185E5D" w14:textId="77777777" w:rsidR="009465D8" w:rsidRDefault="00000000">
            <w:r>
              <w:t xml:space="preserve">Chilean Flame </w:t>
            </w:r>
          </w:p>
        </w:tc>
        <w:tc>
          <w:tcPr>
            <w:tcW w:w="1589" w:type="dxa"/>
          </w:tcPr>
          <w:p w14:paraId="79E8D71F" w14:textId="77777777" w:rsidR="009465D8" w:rsidRDefault="00000000">
            <w:r>
              <w:t xml:space="preserve">1/4-3/4" </w:t>
            </w:r>
          </w:p>
        </w:tc>
        <w:tc>
          <w:tcPr>
            <w:tcW w:w="690" w:type="dxa"/>
          </w:tcPr>
          <w:p w14:paraId="7491A915" w14:textId="77777777" w:rsidR="009465D8" w:rsidRDefault="00000000">
            <w:r>
              <w:t xml:space="preserve">54 </w:t>
            </w:r>
          </w:p>
        </w:tc>
        <w:tc>
          <w:tcPr>
            <w:tcW w:w="1052" w:type="dxa"/>
          </w:tcPr>
          <w:p w14:paraId="13108F54" w14:textId="77777777" w:rsidR="009465D8" w:rsidRDefault="00000000">
            <w:r>
              <w:t>$195.00</w:t>
            </w:r>
          </w:p>
        </w:tc>
      </w:tr>
      <w:tr w:rsidR="009465D8" w14:paraId="2CA64229" w14:textId="77777777" w:rsidTr="00E05BA7">
        <w:tc>
          <w:tcPr>
            <w:tcW w:w="3634" w:type="dxa"/>
          </w:tcPr>
          <w:p w14:paraId="1ABF806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Homoeomma orellanai </w:t>
            </w:r>
          </w:p>
        </w:tc>
        <w:tc>
          <w:tcPr>
            <w:tcW w:w="1675" w:type="dxa"/>
          </w:tcPr>
          <w:p w14:paraId="3FAE8FF8" w14:textId="77777777" w:rsidR="009465D8" w:rsidRDefault="00000000">
            <w:r>
              <w:t xml:space="preserve">Chilean Yellow Flame </w:t>
            </w:r>
          </w:p>
        </w:tc>
        <w:tc>
          <w:tcPr>
            <w:tcW w:w="1589" w:type="dxa"/>
          </w:tcPr>
          <w:p w14:paraId="26D5E3AE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768C41BB" w14:textId="77777777" w:rsidR="009465D8" w:rsidRDefault="00000000">
            <w:r>
              <w:t xml:space="preserve">6 </w:t>
            </w:r>
          </w:p>
        </w:tc>
        <w:tc>
          <w:tcPr>
            <w:tcW w:w="1052" w:type="dxa"/>
          </w:tcPr>
          <w:p w14:paraId="7DC2939F" w14:textId="77777777" w:rsidR="009465D8" w:rsidRDefault="00000000">
            <w:r>
              <w:t>$225.00</w:t>
            </w:r>
          </w:p>
        </w:tc>
      </w:tr>
      <w:tr w:rsidR="009465D8" w14:paraId="6690F551" w14:textId="77777777" w:rsidTr="00E05BA7">
        <w:tc>
          <w:tcPr>
            <w:tcW w:w="3634" w:type="dxa"/>
          </w:tcPr>
          <w:p w14:paraId="0144DB11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Homoeomma orellanai </w:t>
            </w:r>
          </w:p>
        </w:tc>
        <w:tc>
          <w:tcPr>
            <w:tcW w:w="1675" w:type="dxa"/>
          </w:tcPr>
          <w:p w14:paraId="4994C92E" w14:textId="77777777" w:rsidR="009465D8" w:rsidRDefault="00000000">
            <w:r>
              <w:t xml:space="preserve">Chilean Yellow Flame </w:t>
            </w:r>
          </w:p>
        </w:tc>
        <w:tc>
          <w:tcPr>
            <w:tcW w:w="1589" w:type="dxa"/>
          </w:tcPr>
          <w:p w14:paraId="6BF6D7C8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77C0F270" w14:textId="77777777" w:rsidR="009465D8" w:rsidRDefault="00000000">
            <w:r>
              <w:t xml:space="preserve">20 </w:t>
            </w:r>
          </w:p>
        </w:tc>
        <w:tc>
          <w:tcPr>
            <w:tcW w:w="1052" w:type="dxa"/>
          </w:tcPr>
          <w:p w14:paraId="4021AA59" w14:textId="77777777" w:rsidR="009465D8" w:rsidRDefault="00000000">
            <w:r>
              <w:t>$237.00</w:t>
            </w:r>
          </w:p>
        </w:tc>
      </w:tr>
      <w:tr w:rsidR="009465D8" w14:paraId="0A746D55" w14:textId="77777777" w:rsidTr="00E05BA7">
        <w:tc>
          <w:tcPr>
            <w:tcW w:w="3634" w:type="dxa"/>
          </w:tcPr>
          <w:p w14:paraId="62200E39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Homoeomma orellanai </w:t>
            </w:r>
          </w:p>
        </w:tc>
        <w:tc>
          <w:tcPr>
            <w:tcW w:w="1675" w:type="dxa"/>
          </w:tcPr>
          <w:p w14:paraId="02CE8CD5" w14:textId="77777777" w:rsidR="009465D8" w:rsidRDefault="00000000">
            <w:r>
              <w:t xml:space="preserve">Chilean Yellow Flame </w:t>
            </w:r>
          </w:p>
        </w:tc>
        <w:tc>
          <w:tcPr>
            <w:tcW w:w="1589" w:type="dxa"/>
          </w:tcPr>
          <w:p w14:paraId="48FD7EFA" w14:textId="77777777" w:rsidR="009465D8" w:rsidRDefault="00000000">
            <w:r>
              <w:t xml:space="preserve">3/4-1" Showing Color!! </w:t>
            </w:r>
          </w:p>
        </w:tc>
        <w:tc>
          <w:tcPr>
            <w:tcW w:w="690" w:type="dxa"/>
          </w:tcPr>
          <w:p w14:paraId="3FFD0E1F" w14:textId="77777777" w:rsidR="009465D8" w:rsidRDefault="00000000">
            <w:r>
              <w:t xml:space="preserve">8 </w:t>
            </w:r>
          </w:p>
        </w:tc>
        <w:tc>
          <w:tcPr>
            <w:tcW w:w="1052" w:type="dxa"/>
          </w:tcPr>
          <w:p w14:paraId="6A1388CF" w14:textId="77777777" w:rsidR="009465D8" w:rsidRDefault="00000000">
            <w:r>
              <w:t>$250.00</w:t>
            </w:r>
          </w:p>
        </w:tc>
      </w:tr>
      <w:tr w:rsidR="009465D8" w14:paraId="398966E5" w14:textId="77777777" w:rsidTr="00E05BA7">
        <w:tc>
          <w:tcPr>
            <w:tcW w:w="3634" w:type="dxa"/>
          </w:tcPr>
          <w:p w14:paraId="2F92FA3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Ischnocolus jickelii 'Blue' </w:t>
            </w:r>
          </w:p>
        </w:tc>
        <w:tc>
          <w:tcPr>
            <w:tcW w:w="1675" w:type="dxa"/>
          </w:tcPr>
          <w:p w14:paraId="349613DB" w14:textId="77777777" w:rsidR="009465D8" w:rsidRDefault="00000000">
            <w:r>
              <w:t xml:space="preserve">Dhofar Blue Dwarf Tarantula </w:t>
            </w:r>
          </w:p>
        </w:tc>
        <w:tc>
          <w:tcPr>
            <w:tcW w:w="1589" w:type="dxa"/>
          </w:tcPr>
          <w:p w14:paraId="7C848668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0325396C" w14:textId="77777777" w:rsidR="009465D8" w:rsidRDefault="00000000">
            <w:r>
              <w:t xml:space="preserve">40 </w:t>
            </w:r>
          </w:p>
        </w:tc>
        <w:tc>
          <w:tcPr>
            <w:tcW w:w="1052" w:type="dxa"/>
          </w:tcPr>
          <w:p w14:paraId="46189E9A" w14:textId="77777777" w:rsidR="009465D8" w:rsidRDefault="00000000">
            <w:r>
              <w:t>$155.00</w:t>
            </w:r>
          </w:p>
        </w:tc>
      </w:tr>
      <w:tr w:rsidR="009465D8" w14:paraId="7E0A2A89" w14:textId="77777777" w:rsidTr="00E05BA7">
        <w:tc>
          <w:tcPr>
            <w:tcW w:w="3634" w:type="dxa"/>
          </w:tcPr>
          <w:p w14:paraId="673D2DB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Ischnocolus vanandelae </w:t>
            </w:r>
          </w:p>
        </w:tc>
        <w:tc>
          <w:tcPr>
            <w:tcW w:w="1675" w:type="dxa"/>
          </w:tcPr>
          <w:p w14:paraId="310FAD1C" w14:textId="77777777" w:rsidR="009465D8" w:rsidRDefault="00000000">
            <w:r>
              <w:t xml:space="preserve">Omani Golden Tiger Tarantula </w:t>
            </w:r>
          </w:p>
        </w:tc>
        <w:tc>
          <w:tcPr>
            <w:tcW w:w="1589" w:type="dxa"/>
          </w:tcPr>
          <w:p w14:paraId="4170C6AA" w14:textId="77777777" w:rsidR="009465D8" w:rsidRDefault="00000000">
            <w:r>
              <w:t xml:space="preserve">1" </w:t>
            </w:r>
          </w:p>
        </w:tc>
        <w:tc>
          <w:tcPr>
            <w:tcW w:w="690" w:type="dxa"/>
          </w:tcPr>
          <w:p w14:paraId="1E824A24" w14:textId="77777777" w:rsidR="009465D8" w:rsidRDefault="00000000">
            <w:r>
              <w:t xml:space="preserve">3 </w:t>
            </w:r>
          </w:p>
        </w:tc>
        <w:tc>
          <w:tcPr>
            <w:tcW w:w="1052" w:type="dxa"/>
          </w:tcPr>
          <w:p w14:paraId="07630D84" w14:textId="77777777" w:rsidR="009465D8" w:rsidRDefault="00000000">
            <w:r>
              <w:t>$70.00</w:t>
            </w:r>
          </w:p>
        </w:tc>
      </w:tr>
      <w:tr w:rsidR="009465D8" w14:paraId="41230135" w14:textId="77777777" w:rsidTr="00E05BA7">
        <w:tc>
          <w:tcPr>
            <w:tcW w:w="3634" w:type="dxa"/>
          </w:tcPr>
          <w:p w14:paraId="670EC2B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Lasiocyano sazimai </w:t>
            </w:r>
          </w:p>
        </w:tc>
        <w:tc>
          <w:tcPr>
            <w:tcW w:w="1675" w:type="dxa"/>
          </w:tcPr>
          <w:p w14:paraId="3C5053D3" w14:textId="77777777" w:rsidR="009465D8" w:rsidRDefault="00000000">
            <w:r>
              <w:t xml:space="preserve">Brazilian Blue Tarantula </w:t>
            </w:r>
          </w:p>
        </w:tc>
        <w:tc>
          <w:tcPr>
            <w:tcW w:w="1589" w:type="dxa"/>
          </w:tcPr>
          <w:p w14:paraId="70AC96B9" w14:textId="77777777" w:rsidR="009465D8" w:rsidRDefault="00000000">
            <w:r>
              <w:t xml:space="preserve">1/4" </w:t>
            </w:r>
          </w:p>
        </w:tc>
        <w:tc>
          <w:tcPr>
            <w:tcW w:w="690" w:type="dxa"/>
          </w:tcPr>
          <w:p w14:paraId="281F2594" w14:textId="77777777" w:rsidR="009465D8" w:rsidRDefault="00000000">
            <w:r>
              <w:t xml:space="preserve">13 </w:t>
            </w:r>
          </w:p>
        </w:tc>
        <w:tc>
          <w:tcPr>
            <w:tcW w:w="1052" w:type="dxa"/>
          </w:tcPr>
          <w:p w14:paraId="4DF167AC" w14:textId="77777777" w:rsidR="009465D8" w:rsidRDefault="00000000">
            <w:r>
              <w:t>$33.00</w:t>
            </w:r>
          </w:p>
        </w:tc>
      </w:tr>
      <w:tr w:rsidR="009465D8" w14:paraId="263E9EA6" w14:textId="77777777" w:rsidTr="00E05BA7">
        <w:tc>
          <w:tcPr>
            <w:tcW w:w="3634" w:type="dxa"/>
          </w:tcPr>
          <w:p w14:paraId="76F2324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Lasiocyano sazimai </w:t>
            </w:r>
          </w:p>
        </w:tc>
        <w:tc>
          <w:tcPr>
            <w:tcW w:w="1675" w:type="dxa"/>
          </w:tcPr>
          <w:p w14:paraId="447FE0CD" w14:textId="77777777" w:rsidR="009465D8" w:rsidRDefault="00000000">
            <w:r>
              <w:t xml:space="preserve">Brazilian Blue </w:t>
            </w:r>
          </w:p>
        </w:tc>
        <w:tc>
          <w:tcPr>
            <w:tcW w:w="1589" w:type="dxa"/>
          </w:tcPr>
          <w:p w14:paraId="78E000FF" w14:textId="77777777" w:rsidR="009465D8" w:rsidRDefault="00000000">
            <w:r>
              <w:t xml:space="preserve">1,5-2" </w:t>
            </w:r>
          </w:p>
        </w:tc>
        <w:tc>
          <w:tcPr>
            <w:tcW w:w="690" w:type="dxa"/>
          </w:tcPr>
          <w:p w14:paraId="44931F63" w14:textId="77777777" w:rsidR="009465D8" w:rsidRDefault="00000000">
            <w:r>
              <w:t xml:space="preserve">40 </w:t>
            </w:r>
          </w:p>
        </w:tc>
        <w:tc>
          <w:tcPr>
            <w:tcW w:w="1052" w:type="dxa"/>
          </w:tcPr>
          <w:p w14:paraId="5B27F068" w14:textId="77777777" w:rsidR="009465D8" w:rsidRDefault="00000000">
            <w:r>
              <w:t>$55.00</w:t>
            </w:r>
          </w:p>
        </w:tc>
      </w:tr>
      <w:tr w:rsidR="009465D8" w14:paraId="2B2F0CC4" w14:textId="77777777" w:rsidTr="00E05BA7">
        <w:tc>
          <w:tcPr>
            <w:tcW w:w="3634" w:type="dxa"/>
          </w:tcPr>
          <w:p w14:paraId="4B590A1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Megaphobema sp White </w:t>
            </w:r>
          </w:p>
        </w:tc>
        <w:tc>
          <w:tcPr>
            <w:tcW w:w="1675" w:type="dxa"/>
          </w:tcPr>
          <w:p w14:paraId="31E5E323" w14:textId="77777777" w:rsidR="009465D8" w:rsidRDefault="00000000">
            <w:r>
              <w:t xml:space="preserve">Colombian Giant White Leg </w:t>
            </w:r>
          </w:p>
        </w:tc>
        <w:tc>
          <w:tcPr>
            <w:tcW w:w="1589" w:type="dxa"/>
          </w:tcPr>
          <w:p w14:paraId="5B477F11" w14:textId="77777777" w:rsidR="009465D8" w:rsidRDefault="00000000">
            <w:r>
              <w:t xml:space="preserve">3" </w:t>
            </w:r>
          </w:p>
        </w:tc>
        <w:tc>
          <w:tcPr>
            <w:tcW w:w="690" w:type="dxa"/>
          </w:tcPr>
          <w:p w14:paraId="60E2A8B5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726F196B" w14:textId="77777777" w:rsidR="009465D8" w:rsidRDefault="00000000">
            <w:r>
              <w:t>$250.00</w:t>
            </w:r>
          </w:p>
        </w:tc>
      </w:tr>
      <w:tr w:rsidR="009465D8" w14:paraId="6002047F" w14:textId="77777777" w:rsidTr="00E05BA7">
        <w:tc>
          <w:tcPr>
            <w:tcW w:w="3634" w:type="dxa"/>
          </w:tcPr>
          <w:p w14:paraId="47098E73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Monocentropus balfouri </w:t>
            </w:r>
          </w:p>
        </w:tc>
        <w:tc>
          <w:tcPr>
            <w:tcW w:w="1675" w:type="dxa"/>
          </w:tcPr>
          <w:p w14:paraId="54AAA40C" w14:textId="77777777" w:rsidR="009465D8" w:rsidRDefault="00000000">
            <w:r>
              <w:t xml:space="preserve">Socotra Island Blue </w:t>
            </w:r>
          </w:p>
        </w:tc>
        <w:tc>
          <w:tcPr>
            <w:tcW w:w="1589" w:type="dxa"/>
          </w:tcPr>
          <w:p w14:paraId="31644B22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6FA32AF8" w14:textId="77777777" w:rsidR="009465D8" w:rsidRDefault="00000000">
            <w:r>
              <w:t xml:space="preserve">49 </w:t>
            </w:r>
          </w:p>
        </w:tc>
        <w:tc>
          <w:tcPr>
            <w:tcW w:w="1052" w:type="dxa"/>
          </w:tcPr>
          <w:p w14:paraId="61B46134" w14:textId="77777777" w:rsidR="009465D8" w:rsidRDefault="00000000">
            <w:r>
              <w:t>$50.00</w:t>
            </w:r>
          </w:p>
        </w:tc>
      </w:tr>
      <w:tr w:rsidR="009465D8" w14:paraId="73302B0B" w14:textId="77777777" w:rsidTr="00E05BA7">
        <w:tc>
          <w:tcPr>
            <w:tcW w:w="3634" w:type="dxa"/>
          </w:tcPr>
          <w:p w14:paraId="48735899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Monocentropus balfouri </w:t>
            </w:r>
          </w:p>
        </w:tc>
        <w:tc>
          <w:tcPr>
            <w:tcW w:w="1675" w:type="dxa"/>
          </w:tcPr>
          <w:p w14:paraId="0C1AC4F8" w14:textId="77777777" w:rsidR="009465D8" w:rsidRDefault="00000000">
            <w:r>
              <w:t xml:space="preserve">Socotra Island Blue </w:t>
            </w:r>
          </w:p>
        </w:tc>
        <w:tc>
          <w:tcPr>
            <w:tcW w:w="1589" w:type="dxa"/>
          </w:tcPr>
          <w:p w14:paraId="7A031A55" w14:textId="77777777" w:rsidR="009465D8" w:rsidRDefault="00000000">
            <w:r>
              <w:t xml:space="preserve">3-4" </w:t>
            </w:r>
          </w:p>
        </w:tc>
        <w:tc>
          <w:tcPr>
            <w:tcW w:w="690" w:type="dxa"/>
          </w:tcPr>
          <w:p w14:paraId="64163094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425287CA" w14:textId="77777777" w:rsidR="009465D8" w:rsidRDefault="00000000">
            <w:r>
              <w:t>$130.00</w:t>
            </w:r>
          </w:p>
        </w:tc>
      </w:tr>
      <w:tr w:rsidR="009465D8" w14:paraId="39F79108" w14:textId="77777777" w:rsidTr="00E05BA7">
        <w:tc>
          <w:tcPr>
            <w:tcW w:w="3634" w:type="dxa"/>
          </w:tcPr>
          <w:p w14:paraId="19F03CF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Monocentropus balfouri </w:t>
            </w:r>
          </w:p>
        </w:tc>
        <w:tc>
          <w:tcPr>
            <w:tcW w:w="1675" w:type="dxa"/>
          </w:tcPr>
          <w:p w14:paraId="305F5580" w14:textId="77777777" w:rsidR="009465D8" w:rsidRDefault="00000000">
            <w:r>
              <w:t xml:space="preserve">Socotra Island Blue </w:t>
            </w:r>
          </w:p>
        </w:tc>
        <w:tc>
          <w:tcPr>
            <w:tcW w:w="1589" w:type="dxa"/>
          </w:tcPr>
          <w:p w14:paraId="545FE8D0" w14:textId="77777777" w:rsidR="009465D8" w:rsidRDefault="00000000">
            <w:r>
              <w:t xml:space="preserve">3-4" Female </w:t>
            </w:r>
          </w:p>
        </w:tc>
        <w:tc>
          <w:tcPr>
            <w:tcW w:w="690" w:type="dxa"/>
          </w:tcPr>
          <w:p w14:paraId="7E73612E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2B6417F3" w14:textId="77777777" w:rsidR="009465D8" w:rsidRDefault="00000000">
            <w:r>
              <w:t>$268.00</w:t>
            </w:r>
          </w:p>
        </w:tc>
      </w:tr>
      <w:tr w:rsidR="009465D8" w14:paraId="35A2D54A" w14:textId="77777777" w:rsidTr="00E05BA7">
        <w:tc>
          <w:tcPr>
            <w:tcW w:w="3634" w:type="dxa"/>
          </w:tcPr>
          <w:p w14:paraId="6983ABE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Omothymus violaceopes </w:t>
            </w:r>
          </w:p>
        </w:tc>
        <w:tc>
          <w:tcPr>
            <w:tcW w:w="1675" w:type="dxa"/>
          </w:tcPr>
          <w:p w14:paraId="7B65DDFB" w14:textId="77777777" w:rsidR="009465D8" w:rsidRDefault="00000000">
            <w:r>
              <w:t xml:space="preserve">Singapore Blue </w:t>
            </w:r>
          </w:p>
        </w:tc>
        <w:tc>
          <w:tcPr>
            <w:tcW w:w="1589" w:type="dxa"/>
          </w:tcPr>
          <w:p w14:paraId="0E01E112" w14:textId="77777777" w:rsidR="009465D8" w:rsidRDefault="00000000">
            <w:r>
              <w:t xml:space="preserve">3/4" </w:t>
            </w:r>
          </w:p>
        </w:tc>
        <w:tc>
          <w:tcPr>
            <w:tcW w:w="690" w:type="dxa"/>
          </w:tcPr>
          <w:p w14:paraId="79241ED1" w14:textId="77777777" w:rsidR="009465D8" w:rsidRDefault="00000000">
            <w:r>
              <w:t xml:space="preserve">17 </w:t>
            </w:r>
          </w:p>
        </w:tc>
        <w:tc>
          <w:tcPr>
            <w:tcW w:w="1052" w:type="dxa"/>
          </w:tcPr>
          <w:p w14:paraId="79BF295D" w14:textId="77777777" w:rsidR="009465D8" w:rsidRDefault="00000000">
            <w:r>
              <w:t>$60.00</w:t>
            </w:r>
          </w:p>
        </w:tc>
      </w:tr>
      <w:tr w:rsidR="009465D8" w14:paraId="2DF1A87A" w14:textId="77777777" w:rsidTr="00E05BA7">
        <w:tc>
          <w:tcPr>
            <w:tcW w:w="3634" w:type="dxa"/>
          </w:tcPr>
          <w:p w14:paraId="42DD3F2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Ornithoctoninae sp Haribon </w:t>
            </w:r>
          </w:p>
        </w:tc>
        <w:tc>
          <w:tcPr>
            <w:tcW w:w="1675" w:type="dxa"/>
          </w:tcPr>
          <w:p w14:paraId="3CCC17F4" w14:textId="77777777" w:rsidR="009465D8" w:rsidRDefault="00000000">
            <w:r>
              <w:t xml:space="preserve">Philippine Eagle Tarantula </w:t>
            </w:r>
          </w:p>
        </w:tc>
        <w:tc>
          <w:tcPr>
            <w:tcW w:w="1589" w:type="dxa"/>
          </w:tcPr>
          <w:p w14:paraId="7CBFB73D" w14:textId="77777777" w:rsidR="009465D8" w:rsidRDefault="00000000">
            <w:r>
              <w:t xml:space="preserve">3/4" </w:t>
            </w:r>
          </w:p>
        </w:tc>
        <w:tc>
          <w:tcPr>
            <w:tcW w:w="690" w:type="dxa"/>
          </w:tcPr>
          <w:p w14:paraId="61E5A9ED" w14:textId="77777777" w:rsidR="009465D8" w:rsidRDefault="00000000">
            <w:r>
              <w:t xml:space="preserve">12 </w:t>
            </w:r>
          </w:p>
        </w:tc>
        <w:tc>
          <w:tcPr>
            <w:tcW w:w="1052" w:type="dxa"/>
          </w:tcPr>
          <w:p w14:paraId="42B4D239" w14:textId="77777777" w:rsidR="009465D8" w:rsidRDefault="00000000">
            <w:r>
              <w:t>$159.00</w:t>
            </w:r>
          </w:p>
        </w:tc>
      </w:tr>
      <w:tr w:rsidR="009465D8" w14:paraId="536FC739" w14:textId="77777777" w:rsidTr="00E05BA7">
        <w:tc>
          <w:tcPr>
            <w:tcW w:w="3634" w:type="dxa"/>
          </w:tcPr>
          <w:p w14:paraId="2AD92D0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Ornithoctoninae sp Phan Cay Blue </w:t>
            </w:r>
          </w:p>
        </w:tc>
        <w:tc>
          <w:tcPr>
            <w:tcW w:w="1675" w:type="dxa"/>
          </w:tcPr>
          <w:p w14:paraId="68A073A6" w14:textId="77777777" w:rsidR="009465D8" w:rsidRDefault="00000000">
            <w:r>
              <w:t xml:space="preserve">Cobalt Tree Spider </w:t>
            </w:r>
          </w:p>
        </w:tc>
        <w:tc>
          <w:tcPr>
            <w:tcW w:w="1589" w:type="dxa"/>
          </w:tcPr>
          <w:p w14:paraId="6E81A3E8" w14:textId="77777777" w:rsidR="009465D8" w:rsidRDefault="00000000">
            <w:r>
              <w:t xml:space="preserve">1-1,5" </w:t>
            </w:r>
          </w:p>
        </w:tc>
        <w:tc>
          <w:tcPr>
            <w:tcW w:w="690" w:type="dxa"/>
          </w:tcPr>
          <w:p w14:paraId="7E79FE1A" w14:textId="77777777" w:rsidR="009465D8" w:rsidRDefault="00000000">
            <w:r>
              <w:t xml:space="preserve">30 </w:t>
            </w:r>
          </w:p>
        </w:tc>
        <w:tc>
          <w:tcPr>
            <w:tcW w:w="1052" w:type="dxa"/>
          </w:tcPr>
          <w:p w14:paraId="29163158" w14:textId="77777777" w:rsidR="009465D8" w:rsidRDefault="00000000">
            <w:r>
              <w:t>$135.00</w:t>
            </w:r>
          </w:p>
        </w:tc>
      </w:tr>
      <w:tr w:rsidR="009465D8" w14:paraId="7B670EC3" w14:textId="77777777" w:rsidTr="00E05BA7">
        <w:tc>
          <w:tcPr>
            <w:tcW w:w="3634" w:type="dxa"/>
          </w:tcPr>
          <w:p w14:paraId="023AAFC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Ornithoctoninae sp Phan Cay Red </w:t>
            </w:r>
          </w:p>
        </w:tc>
        <w:tc>
          <w:tcPr>
            <w:tcW w:w="1675" w:type="dxa"/>
          </w:tcPr>
          <w:p w14:paraId="2075FF25" w14:textId="77777777" w:rsidR="009465D8" w:rsidRDefault="00000000">
            <w:r>
              <w:t xml:space="preserve">Purple Blaze Tree Spider </w:t>
            </w:r>
          </w:p>
        </w:tc>
        <w:tc>
          <w:tcPr>
            <w:tcW w:w="1589" w:type="dxa"/>
          </w:tcPr>
          <w:p w14:paraId="69C9FB78" w14:textId="77777777" w:rsidR="009465D8" w:rsidRDefault="00000000">
            <w:r>
              <w:t xml:space="preserve">3/4" </w:t>
            </w:r>
          </w:p>
        </w:tc>
        <w:tc>
          <w:tcPr>
            <w:tcW w:w="690" w:type="dxa"/>
          </w:tcPr>
          <w:p w14:paraId="04C110F3" w14:textId="77777777" w:rsidR="009465D8" w:rsidRDefault="00000000">
            <w:r>
              <w:t xml:space="preserve">50 </w:t>
            </w:r>
          </w:p>
        </w:tc>
        <w:tc>
          <w:tcPr>
            <w:tcW w:w="1052" w:type="dxa"/>
          </w:tcPr>
          <w:p w14:paraId="7DB3F265" w14:textId="77777777" w:rsidR="009465D8" w:rsidRDefault="00000000">
            <w:r>
              <w:t>$135.00</w:t>
            </w:r>
          </w:p>
        </w:tc>
      </w:tr>
      <w:tr w:rsidR="009465D8" w14:paraId="2E00D5C9" w14:textId="77777777" w:rsidTr="00E05BA7">
        <w:tc>
          <w:tcPr>
            <w:tcW w:w="3634" w:type="dxa"/>
          </w:tcPr>
          <w:p w14:paraId="3BAE5BA1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Ornithoctoninae sp Ranong Blue </w:t>
            </w:r>
          </w:p>
        </w:tc>
        <w:tc>
          <w:tcPr>
            <w:tcW w:w="1675" w:type="dxa"/>
          </w:tcPr>
          <w:p w14:paraId="2AFE1505" w14:textId="77777777" w:rsidR="009465D8" w:rsidRDefault="00000000">
            <w:r>
              <w:t xml:space="preserve">Ranong Blue Earth Tiger </w:t>
            </w:r>
          </w:p>
        </w:tc>
        <w:tc>
          <w:tcPr>
            <w:tcW w:w="1589" w:type="dxa"/>
          </w:tcPr>
          <w:p w14:paraId="70791903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70C16AC5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4729E9F2" w14:textId="77777777" w:rsidR="009465D8" w:rsidRDefault="00000000">
            <w:r>
              <w:t>$112.00</w:t>
            </w:r>
          </w:p>
        </w:tc>
      </w:tr>
      <w:tr w:rsidR="009465D8" w14:paraId="660410B6" w14:textId="77777777" w:rsidTr="00E05BA7">
        <w:tc>
          <w:tcPr>
            <w:tcW w:w="3634" w:type="dxa"/>
          </w:tcPr>
          <w:p w14:paraId="711656EF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Ornithoctoninae sp Veronica Dwarf </w:t>
            </w:r>
          </w:p>
        </w:tc>
        <w:tc>
          <w:tcPr>
            <w:tcW w:w="1675" w:type="dxa"/>
          </w:tcPr>
          <w:p w14:paraId="011203A4" w14:textId="77777777" w:rsidR="009465D8" w:rsidRDefault="00000000">
            <w:r>
              <w:t xml:space="preserve">Veronica Dwarf </w:t>
            </w:r>
          </w:p>
        </w:tc>
        <w:tc>
          <w:tcPr>
            <w:tcW w:w="1589" w:type="dxa"/>
          </w:tcPr>
          <w:p w14:paraId="2B2264F3" w14:textId="77777777" w:rsidR="009465D8" w:rsidRDefault="00000000">
            <w:r>
              <w:t xml:space="preserve">1.5" </w:t>
            </w:r>
          </w:p>
        </w:tc>
        <w:tc>
          <w:tcPr>
            <w:tcW w:w="690" w:type="dxa"/>
          </w:tcPr>
          <w:p w14:paraId="618784DC" w14:textId="77777777" w:rsidR="009465D8" w:rsidRDefault="00000000">
            <w:r>
              <w:t xml:space="preserve">4 </w:t>
            </w:r>
          </w:p>
        </w:tc>
        <w:tc>
          <w:tcPr>
            <w:tcW w:w="1052" w:type="dxa"/>
          </w:tcPr>
          <w:p w14:paraId="2700D54F" w14:textId="77777777" w:rsidR="009465D8" w:rsidRDefault="00000000">
            <w:r>
              <w:t>$65.00</w:t>
            </w:r>
          </w:p>
        </w:tc>
      </w:tr>
      <w:tr w:rsidR="009465D8" w14:paraId="298D06EA" w14:textId="77777777" w:rsidTr="00E05BA7">
        <w:tc>
          <w:tcPr>
            <w:tcW w:w="3634" w:type="dxa"/>
          </w:tcPr>
          <w:p w14:paraId="45020E3A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Ornithoctoninae sp Vietnam Silver </w:t>
            </w:r>
          </w:p>
        </w:tc>
        <w:tc>
          <w:tcPr>
            <w:tcW w:w="1675" w:type="dxa"/>
          </w:tcPr>
          <w:p w14:paraId="7AE8A76D" w14:textId="77777777" w:rsidR="009465D8" w:rsidRDefault="00000000">
            <w:r>
              <w:t xml:space="preserve">Vietnam Silver Earth Tiger </w:t>
            </w:r>
          </w:p>
        </w:tc>
        <w:tc>
          <w:tcPr>
            <w:tcW w:w="1589" w:type="dxa"/>
          </w:tcPr>
          <w:p w14:paraId="4A6BF111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2A0BE561" w14:textId="77777777" w:rsidR="009465D8" w:rsidRDefault="00000000">
            <w:r>
              <w:t xml:space="preserve">55 </w:t>
            </w:r>
          </w:p>
        </w:tc>
        <w:tc>
          <w:tcPr>
            <w:tcW w:w="1052" w:type="dxa"/>
          </w:tcPr>
          <w:p w14:paraId="256B89AA" w14:textId="77777777" w:rsidR="009465D8" w:rsidRDefault="00000000">
            <w:r>
              <w:t>$75.00</w:t>
            </w:r>
          </w:p>
        </w:tc>
      </w:tr>
      <w:tr w:rsidR="009465D8" w14:paraId="1AF29AE3" w14:textId="77777777" w:rsidTr="00E05BA7">
        <w:tc>
          <w:tcPr>
            <w:tcW w:w="3634" w:type="dxa"/>
          </w:tcPr>
          <w:p w14:paraId="224F15C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Ornithoctoninae sp Vietnam Silver </w:t>
            </w:r>
          </w:p>
        </w:tc>
        <w:tc>
          <w:tcPr>
            <w:tcW w:w="1675" w:type="dxa"/>
          </w:tcPr>
          <w:p w14:paraId="4F0333CE" w14:textId="77777777" w:rsidR="009465D8" w:rsidRDefault="00000000">
            <w:r>
              <w:t xml:space="preserve">Vietnam Silver Earth Tiger </w:t>
            </w:r>
          </w:p>
        </w:tc>
        <w:tc>
          <w:tcPr>
            <w:tcW w:w="1589" w:type="dxa"/>
          </w:tcPr>
          <w:p w14:paraId="48E74EBC" w14:textId="77777777" w:rsidR="009465D8" w:rsidRDefault="00000000">
            <w:r>
              <w:t xml:space="preserve">1-1,5" </w:t>
            </w:r>
          </w:p>
        </w:tc>
        <w:tc>
          <w:tcPr>
            <w:tcW w:w="690" w:type="dxa"/>
          </w:tcPr>
          <w:p w14:paraId="6CC46786" w14:textId="77777777" w:rsidR="009465D8" w:rsidRDefault="00000000">
            <w:r>
              <w:t xml:space="preserve">24 </w:t>
            </w:r>
          </w:p>
        </w:tc>
        <w:tc>
          <w:tcPr>
            <w:tcW w:w="1052" w:type="dxa"/>
          </w:tcPr>
          <w:p w14:paraId="45C468BB" w14:textId="77777777" w:rsidR="009465D8" w:rsidRDefault="00000000">
            <w:r>
              <w:t>$85.00</w:t>
            </w:r>
          </w:p>
        </w:tc>
      </w:tr>
      <w:tr w:rsidR="009465D8" w14:paraId="35C33004" w14:textId="77777777" w:rsidTr="00E05BA7">
        <w:tc>
          <w:tcPr>
            <w:tcW w:w="3634" w:type="dxa"/>
          </w:tcPr>
          <w:p w14:paraId="682CBED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Ornithoctoninae sp Viridis </w:t>
            </w:r>
          </w:p>
        </w:tc>
        <w:tc>
          <w:tcPr>
            <w:tcW w:w="1675" w:type="dxa"/>
          </w:tcPr>
          <w:p w14:paraId="17A25025" w14:textId="77777777" w:rsidR="009465D8" w:rsidRDefault="00000000">
            <w:r>
              <w:t xml:space="preserve">Golden Jade Earth Tiger </w:t>
            </w:r>
          </w:p>
        </w:tc>
        <w:tc>
          <w:tcPr>
            <w:tcW w:w="1589" w:type="dxa"/>
          </w:tcPr>
          <w:p w14:paraId="48E94F97" w14:textId="77777777" w:rsidR="009465D8" w:rsidRDefault="00000000">
            <w:r>
              <w:t xml:space="preserve">2-3" </w:t>
            </w:r>
          </w:p>
        </w:tc>
        <w:tc>
          <w:tcPr>
            <w:tcW w:w="690" w:type="dxa"/>
          </w:tcPr>
          <w:p w14:paraId="399F3DE1" w14:textId="77777777" w:rsidR="009465D8" w:rsidRDefault="00000000">
            <w:r>
              <w:t xml:space="preserve">10 </w:t>
            </w:r>
          </w:p>
        </w:tc>
        <w:tc>
          <w:tcPr>
            <w:tcW w:w="1052" w:type="dxa"/>
          </w:tcPr>
          <w:p w14:paraId="2D15BB67" w14:textId="77777777" w:rsidR="009465D8" w:rsidRDefault="00000000">
            <w:r>
              <w:t>$250.00</w:t>
            </w:r>
          </w:p>
        </w:tc>
      </w:tr>
      <w:tr w:rsidR="009465D8" w14:paraId="78FB7591" w14:textId="77777777" w:rsidTr="00E05BA7">
        <w:tc>
          <w:tcPr>
            <w:tcW w:w="3634" w:type="dxa"/>
          </w:tcPr>
          <w:p w14:paraId="1C15DBE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Orphnaecus sp Merinduque Purple </w:t>
            </w:r>
          </w:p>
        </w:tc>
        <w:tc>
          <w:tcPr>
            <w:tcW w:w="1675" w:type="dxa"/>
          </w:tcPr>
          <w:p w14:paraId="0DA0F2B9" w14:textId="77777777" w:rsidR="009465D8" w:rsidRDefault="00000000">
            <w:r>
              <w:t xml:space="preserve">Merinduque Purple </w:t>
            </w:r>
          </w:p>
        </w:tc>
        <w:tc>
          <w:tcPr>
            <w:tcW w:w="1589" w:type="dxa"/>
          </w:tcPr>
          <w:p w14:paraId="728C6E95" w14:textId="77777777" w:rsidR="009465D8" w:rsidRDefault="00000000">
            <w:r>
              <w:t xml:space="preserve">1.5-2" </w:t>
            </w:r>
          </w:p>
        </w:tc>
        <w:tc>
          <w:tcPr>
            <w:tcW w:w="690" w:type="dxa"/>
          </w:tcPr>
          <w:p w14:paraId="107B3FFF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6352C279" w14:textId="77777777" w:rsidR="009465D8" w:rsidRDefault="00000000">
            <w:r>
              <w:t>$70.00</w:t>
            </w:r>
          </w:p>
        </w:tc>
      </w:tr>
      <w:tr w:rsidR="009465D8" w14:paraId="2475E013" w14:textId="77777777" w:rsidTr="00E05BA7">
        <w:tc>
          <w:tcPr>
            <w:tcW w:w="3634" w:type="dxa"/>
          </w:tcPr>
          <w:p w14:paraId="61DA452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Pamphobeteus sp Machala </w:t>
            </w:r>
          </w:p>
        </w:tc>
        <w:tc>
          <w:tcPr>
            <w:tcW w:w="1675" w:type="dxa"/>
          </w:tcPr>
          <w:p w14:paraId="0D9C6874" w14:textId="77777777" w:rsidR="009465D8" w:rsidRDefault="00000000">
            <w:r>
              <w:t xml:space="preserve">Purple Bloom Birdeater </w:t>
            </w:r>
          </w:p>
        </w:tc>
        <w:tc>
          <w:tcPr>
            <w:tcW w:w="1589" w:type="dxa"/>
          </w:tcPr>
          <w:p w14:paraId="445FD7D9" w14:textId="77777777" w:rsidR="009465D8" w:rsidRDefault="00000000">
            <w:r>
              <w:t xml:space="preserve">1-1,5" </w:t>
            </w:r>
          </w:p>
        </w:tc>
        <w:tc>
          <w:tcPr>
            <w:tcW w:w="690" w:type="dxa"/>
          </w:tcPr>
          <w:p w14:paraId="2BE87208" w14:textId="77777777" w:rsidR="009465D8" w:rsidRDefault="00000000">
            <w:r>
              <w:t xml:space="preserve">98 </w:t>
            </w:r>
          </w:p>
        </w:tc>
        <w:tc>
          <w:tcPr>
            <w:tcW w:w="1052" w:type="dxa"/>
          </w:tcPr>
          <w:p w14:paraId="0F6B5A5A" w14:textId="77777777" w:rsidR="009465D8" w:rsidRDefault="00000000">
            <w:r>
              <w:t>$95.00</w:t>
            </w:r>
          </w:p>
        </w:tc>
      </w:tr>
      <w:tr w:rsidR="009465D8" w14:paraId="1DB0DA38" w14:textId="77777777" w:rsidTr="00E05BA7">
        <w:tc>
          <w:tcPr>
            <w:tcW w:w="3634" w:type="dxa"/>
          </w:tcPr>
          <w:p w14:paraId="5922074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Pamphobeteus sp Mascara </w:t>
            </w:r>
          </w:p>
        </w:tc>
        <w:tc>
          <w:tcPr>
            <w:tcW w:w="1675" w:type="dxa"/>
          </w:tcPr>
          <w:p w14:paraId="097E087C" w14:textId="77777777" w:rsidR="009465D8" w:rsidRDefault="00000000">
            <w:r>
              <w:t xml:space="preserve">Mascara Giant Birdeater </w:t>
            </w:r>
          </w:p>
        </w:tc>
        <w:tc>
          <w:tcPr>
            <w:tcW w:w="1589" w:type="dxa"/>
          </w:tcPr>
          <w:p w14:paraId="431840C8" w14:textId="77777777" w:rsidR="009465D8" w:rsidRDefault="00000000">
            <w:r>
              <w:t xml:space="preserve">3-4" </w:t>
            </w:r>
          </w:p>
        </w:tc>
        <w:tc>
          <w:tcPr>
            <w:tcW w:w="690" w:type="dxa"/>
          </w:tcPr>
          <w:p w14:paraId="147A1A4A" w14:textId="77777777" w:rsidR="009465D8" w:rsidRDefault="00000000">
            <w:r>
              <w:t xml:space="preserve">13 </w:t>
            </w:r>
          </w:p>
        </w:tc>
        <w:tc>
          <w:tcPr>
            <w:tcW w:w="1052" w:type="dxa"/>
          </w:tcPr>
          <w:p w14:paraId="2B4F565C" w14:textId="77777777" w:rsidR="009465D8" w:rsidRDefault="00000000">
            <w:r>
              <w:t>$120.00</w:t>
            </w:r>
          </w:p>
        </w:tc>
      </w:tr>
      <w:tr w:rsidR="009465D8" w14:paraId="034FE946" w14:textId="77777777" w:rsidTr="00E05BA7">
        <w:tc>
          <w:tcPr>
            <w:tcW w:w="3634" w:type="dxa"/>
          </w:tcPr>
          <w:p w14:paraId="24B0652C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Pelinobius muticus </w:t>
            </w:r>
          </w:p>
        </w:tc>
        <w:tc>
          <w:tcPr>
            <w:tcW w:w="1675" w:type="dxa"/>
          </w:tcPr>
          <w:p w14:paraId="1E25FFC2" w14:textId="77777777" w:rsidR="009465D8" w:rsidRDefault="00000000">
            <w:r>
              <w:t xml:space="preserve">King Baboon </w:t>
            </w:r>
          </w:p>
        </w:tc>
        <w:tc>
          <w:tcPr>
            <w:tcW w:w="1589" w:type="dxa"/>
          </w:tcPr>
          <w:p w14:paraId="32D186DA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2B2F16B7" w14:textId="77777777" w:rsidR="009465D8" w:rsidRDefault="00000000">
            <w:r>
              <w:t xml:space="preserve">49 </w:t>
            </w:r>
          </w:p>
        </w:tc>
        <w:tc>
          <w:tcPr>
            <w:tcW w:w="1052" w:type="dxa"/>
          </w:tcPr>
          <w:p w14:paraId="488722D4" w14:textId="77777777" w:rsidR="009465D8" w:rsidRDefault="00000000">
            <w:r>
              <w:t>$50.00</w:t>
            </w:r>
          </w:p>
        </w:tc>
      </w:tr>
      <w:tr w:rsidR="009465D8" w14:paraId="3A4353C1" w14:textId="77777777" w:rsidTr="00E05BA7">
        <w:tc>
          <w:tcPr>
            <w:tcW w:w="3634" w:type="dxa"/>
          </w:tcPr>
          <w:p w14:paraId="2BB4D62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Phormictopus atrichomatus </w:t>
            </w:r>
          </w:p>
        </w:tc>
        <w:tc>
          <w:tcPr>
            <w:tcW w:w="1675" w:type="dxa"/>
          </w:tcPr>
          <w:p w14:paraId="53879691" w14:textId="77777777" w:rsidR="009465D8" w:rsidRDefault="00000000">
            <w:r>
              <w:t xml:space="preserve">Red Island Birdeater </w:t>
            </w:r>
          </w:p>
        </w:tc>
        <w:tc>
          <w:tcPr>
            <w:tcW w:w="1589" w:type="dxa"/>
          </w:tcPr>
          <w:p w14:paraId="13A81CB5" w14:textId="77777777" w:rsidR="009465D8" w:rsidRDefault="00000000">
            <w:r>
              <w:t xml:space="preserve">1"+ </w:t>
            </w:r>
          </w:p>
        </w:tc>
        <w:tc>
          <w:tcPr>
            <w:tcW w:w="690" w:type="dxa"/>
          </w:tcPr>
          <w:p w14:paraId="3362120A" w14:textId="77777777" w:rsidR="009465D8" w:rsidRDefault="00000000">
            <w:r>
              <w:t xml:space="preserve">27 </w:t>
            </w:r>
          </w:p>
        </w:tc>
        <w:tc>
          <w:tcPr>
            <w:tcW w:w="1052" w:type="dxa"/>
          </w:tcPr>
          <w:p w14:paraId="545ACBA5" w14:textId="77777777" w:rsidR="009465D8" w:rsidRDefault="00000000">
            <w:r>
              <w:t>$55.00</w:t>
            </w:r>
          </w:p>
        </w:tc>
      </w:tr>
      <w:tr w:rsidR="009465D8" w14:paraId="319E5FC9" w14:textId="77777777" w:rsidTr="00E05BA7">
        <w:tc>
          <w:tcPr>
            <w:tcW w:w="3634" w:type="dxa"/>
          </w:tcPr>
          <w:p w14:paraId="43F0F2A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Phormictopus atrichomatus </w:t>
            </w:r>
          </w:p>
        </w:tc>
        <w:tc>
          <w:tcPr>
            <w:tcW w:w="1675" w:type="dxa"/>
          </w:tcPr>
          <w:p w14:paraId="0D99947D" w14:textId="77777777" w:rsidR="009465D8" w:rsidRDefault="00000000">
            <w:r>
              <w:t xml:space="preserve">Red Island Birdeater </w:t>
            </w:r>
          </w:p>
        </w:tc>
        <w:tc>
          <w:tcPr>
            <w:tcW w:w="1589" w:type="dxa"/>
          </w:tcPr>
          <w:p w14:paraId="57E22C24" w14:textId="77777777" w:rsidR="009465D8" w:rsidRDefault="00000000">
            <w:r>
              <w:t xml:space="preserve">1.5"+ </w:t>
            </w:r>
          </w:p>
        </w:tc>
        <w:tc>
          <w:tcPr>
            <w:tcW w:w="690" w:type="dxa"/>
          </w:tcPr>
          <w:p w14:paraId="1AC44BC7" w14:textId="77777777" w:rsidR="009465D8" w:rsidRDefault="00000000">
            <w:r>
              <w:t xml:space="preserve">3 </w:t>
            </w:r>
          </w:p>
        </w:tc>
        <w:tc>
          <w:tcPr>
            <w:tcW w:w="1052" w:type="dxa"/>
          </w:tcPr>
          <w:p w14:paraId="779BDDF1" w14:textId="77777777" w:rsidR="009465D8" w:rsidRDefault="00000000">
            <w:r>
              <w:t>$65.00</w:t>
            </w:r>
          </w:p>
        </w:tc>
      </w:tr>
      <w:tr w:rsidR="009465D8" w14:paraId="404F988B" w14:textId="77777777" w:rsidTr="00E05BA7">
        <w:tc>
          <w:tcPr>
            <w:tcW w:w="3634" w:type="dxa"/>
          </w:tcPr>
          <w:p w14:paraId="23CD77F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Phormictopus sp Sierra de Bahoruco </w:t>
            </w:r>
          </w:p>
        </w:tc>
        <w:tc>
          <w:tcPr>
            <w:tcW w:w="1675" w:type="dxa"/>
          </w:tcPr>
          <w:p w14:paraId="1C7FFF52" w14:textId="77777777" w:rsidR="009465D8" w:rsidRDefault="00000000">
            <w:r>
              <w:t xml:space="preserve">Midnight Nebula Birdeater </w:t>
            </w:r>
          </w:p>
        </w:tc>
        <w:tc>
          <w:tcPr>
            <w:tcW w:w="1589" w:type="dxa"/>
          </w:tcPr>
          <w:p w14:paraId="7572B64A" w14:textId="77777777" w:rsidR="009465D8" w:rsidRDefault="00000000">
            <w:r>
              <w:t xml:space="preserve">3/4" </w:t>
            </w:r>
          </w:p>
        </w:tc>
        <w:tc>
          <w:tcPr>
            <w:tcW w:w="690" w:type="dxa"/>
          </w:tcPr>
          <w:p w14:paraId="4CC83C5A" w14:textId="77777777" w:rsidR="009465D8" w:rsidRDefault="00000000">
            <w:r>
              <w:t xml:space="preserve">32 </w:t>
            </w:r>
          </w:p>
        </w:tc>
        <w:tc>
          <w:tcPr>
            <w:tcW w:w="1052" w:type="dxa"/>
          </w:tcPr>
          <w:p w14:paraId="38C0321F" w14:textId="77777777" w:rsidR="009465D8" w:rsidRDefault="00000000">
            <w:r>
              <w:t>$156.00</w:t>
            </w:r>
          </w:p>
        </w:tc>
      </w:tr>
      <w:tr w:rsidR="009465D8" w14:paraId="7E97C9A5" w14:textId="77777777" w:rsidTr="00E05BA7">
        <w:tc>
          <w:tcPr>
            <w:tcW w:w="3634" w:type="dxa"/>
          </w:tcPr>
          <w:p w14:paraId="489BD8B3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Phormictopus sp Bayahibe </w:t>
            </w:r>
          </w:p>
        </w:tc>
        <w:tc>
          <w:tcPr>
            <w:tcW w:w="1675" w:type="dxa"/>
          </w:tcPr>
          <w:p w14:paraId="1DD51A74" w14:textId="77777777" w:rsidR="009465D8" w:rsidRDefault="00000000">
            <w:r>
              <w:t xml:space="preserve">Neon Pink Birdeater </w:t>
            </w:r>
          </w:p>
        </w:tc>
        <w:tc>
          <w:tcPr>
            <w:tcW w:w="1589" w:type="dxa"/>
          </w:tcPr>
          <w:p w14:paraId="13649C4D" w14:textId="77777777" w:rsidR="009465D8" w:rsidRDefault="00000000">
            <w:r>
              <w:t xml:space="preserve">1" </w:t>
            </w:r>
          </w:p>
        </w:tc>
        <w:tc>
          <w:tcPr>
            <w:tcW w:w="690" w:type="dxa"/>
          </w:tcPr>
          <w:p w14:paraId="15CCE661" w14:textId="77777777" w:rsidR="009465D8" w:rsidRDefault="00000000">
            <w:r>
              <w:t xml:space="preserve">11 </w:t>
            </w:r>
          </w:p>
        </w:tc>
        <w:tc>
          <w:tcPr>
            <w:tcW w:w="1052" w:type="dxa"/>
          </w:tcPr>
          <w:p w14:paraId="70AED7C0" w14:textId="77777777" w:rsidR="009465D8" w:rsidRDefault="00000000">
            <w:r>
              <w:t>$80.00</w:t>
            </w:r>
          </w:p>
        </w:tc>
      </w:tr>
      <w:tr w:rsidR="009465D8" w14:paraId="1B2A7B57" w14:textId="77777777" w:rsidTr="00E05BA7">
        <w:tc>
          <w:tcPr>
            <w:tcW w:w="3634" w:type="dxa"/>
          </w:tcPr>
          <w:p w14:paraId="201FCA89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Phormictopus sp Bayahibe </w:t>
            </w:r>
          </w:p>
        </w:tc>
        <w:tc>
          <w:tcPr>
            <w:tcW w:w="1675" w:type="dxa"/>
          </w:tcPr>
          <w:p w14:paraId="7EA9AC87" w14:textId="77777777" w:rsidR="009465D8" w:rsidRDefault="00000000">
            <w:r>
              <w:t xml:space="preserve">Neon Pink Birdeater </w:t>
            </w:r>
          </w:p>
        </w:tc>
        <w:tc>
          <w:tcPr>
            <w:tcW w:w="1589" w:type="dxa"/>
          </w:tcPr>
          <w:p w14:paraId="4E4CB12D" w14:textId="77777777" w:rsidR="009465D8" w:rsidRDefault="00000000">
            <w:r>
              <w:t xml:space="preserve">1,5-2" </w:t>
            </w:r>
          </w:p>
        </w:tc>
        <w:tc>
          <w:tcPr>
            <w:tcW w:w="690" w:type="dxa"/>
          </w:tcPr>
          <w:p w14:paraId="6F35E82E" w14:textId="77777777" w:rsidR="009465D8" w:rsidRDefault="00000000">
            <w:r>
              <w:t xml:space="preserve">20 </w:t>
            </w:r>
          </w:p>
        </w:tc>
        <w:tc>
          <w:tcPr>
            <w:tcW w:w="1052" w:type="dxa"/>
          </w:tcPr>
          <w:p w14:paraId="02192EF1" w14:textId="77777777" w:rsidR="009465D8" w:rsidRDefault="00000000">
            <w:r>
              <w:t>$105.00</w:t>
            </w:r>
          </w:p>
        </w:tc>
      </w:tr>
      <w:tr w:rsidR="009465D8" w14:paraId="0D90161E" w14:textId="77777777" w:rsidTr="00E05BA7">
        <w:tc>
          <w:tcPr>
            <w:tcW w:w="3634" w:type="dxa"/>
          </w:tcPr>
          <w:p w14:paraId="47CA7D6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Phormictopus sp Dominican Purple </w:t>
            </w:r>
          </w:p>
        </w:tc>
        <w:tc>
          <w:tcPr>
            <w:tcW w:w="1675" w:type="dxa"/>
          </w:tcPr>
          <w:p w14:paraId="3E394C6E" w14:textId="77777777" w:rsidR="009465D8" w:rsidRDefault="00000000">
            <w:r>
              <w:t xml:space="preserve">Dominican Purple Birdeater </w:t>
            </w:r>
          </w:p>
        </w:tc>
        <w:tc>
          <w:tcPr>
            <w:tcW w:w="1589" w:type="dxa"/>
          </w:tcPr>
          <w:p w14:paraId="3735EF67" w14:textId="77777777" w:rsidR="009465D8" w:rsidRDefault="00000000">
            <w:r>
              <w:t xml:space="preserve">1"+ </w:t>
            </w:r>
          </w:p>
        </w:tc>
        <w:tc>
          <w:tcPr>
            <w:tcW w:w="690" w:type="dxa"/>
          </w:tcPr>
          <w:p w14:paraId="2B2E1B49" w14:textId="77777777" w:rsidR="009465D8" w:rsidRDefault="00000000">
            <w:r>
              <w:t xml:space="preserve">15 </w:t>
            </w:r>
          </w:p>
        </w:tc>
        <w:tc>
          <w:tcPr>
            <w:tcW w:w="1052" w:type="dxa"/>
          </w:tcPr>
          <w:p w14:paraId="22D98355" w14:textId="77777777" w:rsidR="009465D8" w:rsidRDefault="00000000">
            <w:r>
              <w:t>$65.00</w:t>
            </w:r>
          </w:p>
        </w:tc>
      </w:tr>
      <w:tr w:rsidR="009465D8" w14:paraId="06FE78BB" w14:textId="77777777" w:rsidTr="00E05BA7">
        <w:tc>
          <w:tcPr>
            <w:tcW w:w="3634" w:type="dxa"/>
          </w:tcPr>
          <w:p w14:paraId="6BAD464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Phormingochilus arboricola </w:t>
            </w:r>
          </w:p>
        </w:tc>
        <w:tc>
          <w:tcPr>
            <w:tcW w:w="1675" w:type="dxa"/>
          </w:tcPr>
          <w:p w14:paraId="716CFEC8" w14:textId="77777777" w:rsidR="009465D8" w:rsidRDefault="00000000">
            <w:r>
              <w:t xml:space="preserve">Borneo Black </w:t>
            </w:r>
          </w:p>
        </w:tc>
        <w:tc>
          <w:tcPr>
            <w:tcW w:w="1589" w:type="dxa"/>
          </w:tcPr>
          <w:p w14:paraId="7D773078" w14:textId="77777777" w:rsidR="009465D8" w:rsidRDefault="00000000">
            <w:r>
              <w:t xml:space="preserve">3/4-1" </w:t>
            </w:r>
          </w:p>
        </w:tc>
        <w:tc>
          <w:tcPr>
            <w:tcW w:w="690" w:type="dxa"/>
          </w:tcPr>
          <w:p w14:paraId="608B687F" w14:textId="77777777" w:rsidR="009465D8" w:rsidRDefault="00000000">
            <w:r>
              <w:t xml:space="preserve">23 </w:t>
            </w:r>
          </w:p>
        </w:tc>
        <w:tc>
          <w:tcPr>
            <w:tcW w:w="1052" w:type="dxa"/>
          </w:tcPr>
          <w:p w14:paraId="5F34C88B" w14:textId="77777777" w:rsidR="009465D8" w:rsidRDefault="00000000">
            <w:r>
              <w:t>$57.00</w:t>
            </w:r>
          </w:p>
        </w:tc>
      </w:tr>
      <w:tr w:rsidR="009465D8" w14:paraId="11B1DD8B" w14:textId="77777777" w:rsidTr="00E05BA7">
        <w:tc>
          <w:tcPr>
            <w:tcW w:w="3634" w:type="dxa"/>
          </w:tcPr>
          <w:p w14:paraId="6B6A578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Phormingochilus arboricola </w:t>
            </w:r>
          </w:p>
        </w:tc>
        <w:tc>
          <w:tcPr>
            <w:tcW w:w="1675" w:type="dxa"/>
          </w:tcPr>
          <w:p w14:paraId="69ADB036" w14:textId="77777777" w:rsidR="009465D8" w:rsidRDefault="00000000">
            <w:r>
              <w:t xml:space="preserve">Borneo Black </w:t>
            </w:r>
          </w:p>
        </w:tc>
        <w:tc>
          <w:tcPr>
            <w:tcW w:w="1589" w:type="dxa"/>
          </w:tcPr>
          <w:p w14:paraId="474DE859" w14:textId="77777777" w:rsidR="009465D8" w:rsidRDefault="00000000">
            <w:r>
              <w:t xml:space="preserve">1-1.5" </w:t>
            </w:r>
          </w:p>
        </w:tc>
        <w:tc>
          <w:tcPr>
            <w:tcW w:w="690" w:type="dxa"/>
          </w:tcPr>
          <w:p w14:paraId="12D78B48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720700AD" w14:textId="77777777" w:rsidR="009465D8" w:rsidRDefault="00000000">
            <w:r>
              <w:t>$70.00</w:t>
            </w:r>
          </w:p>
        </w:tc>
      </w:tr>
      <w:tr w:rsidR="009465D8" w14:paraId="7B6015F3" w14:textId="77777777" w:rsidTr="00E05BA7">
        <w:tc>
          <w:tcPr>
            <w:tcW w:w="3634" w:type="dxa"/>
          </w:tcPr>
          <w:p w14:paraId="6F8CD82A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Phormingochilus sp Akcaya </w:t>
            </w:r>
          </w:p>
        </w:tc>
        <w:tc>
          <w:tcPr>
            <w:tcW w:w="1675" w:type="dxa"/>
          </w:tcPr>
          <w:p w14:paraId="094DA5B8" w14:textId="77777777" w:rsidR="009465D8" w:rsidRDefault="00000000">
            <w:r>
              <w:t xml:space="preserve">Indo Bat Eater </w:t>
            </w:r>
          </w:p>
        </w:tc>
        <w:tc>
          <w:tcPr>
            <w:tcW w:w="1589" w:type="dxa"/>
          </w:tcPr>
          <w:p w14:paraId="02DB2B09" w14:textId="77777777" w:rsidR="009465D8" w:rsidRDefault="00000000">
            <w:r>
              <w:t xml:space="preserve">3/4" </w:t>
            </w:r>
          </w:p>
        </w:tc>
        <w:tc>
          <w:tcPr>
            <w:tcW w:w="690" w:type="dxa"/>
          </w:tcPr>
          <w:p w14:paraId="2D0EABAC" w14:textId="77777777" w:rsidR="009465D8" w:rsidRDefault="00000000">
            <w:r>
              <w:t xml:space="preserve">25 </w:t>
            </w:r>
          </w:p>
        </w:tc>
        <w:tc>
          <w:tcPr>
            <w:tcW w:w="1052" w:type="dxa"/>
          </w:tcPr>
          <w:p w14:paraId="26DCB031" w14:textId="77777777" w:rsidR="009465D8" w:rsidRDefault="00000000">
            <w:r>
              <w:t>$70.00</w:t>
            </w:r>
          </w:p>
        </w:tc>
      </w:tr>
      <w:tr w:rsidR="009465D8" w14:paraId="0A5C27E8" w14:textId="77777777" w:rsidTr="00E05BA7">
        <w:tc>
          <w:tcPr>
            <w:tcW w:w="3634" w:type="dxa"/>
          </w:tcPr>
          <w:p w14:paraId="3036F66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Phormingochilus sp Sabah Red </w:t>
            </w:r>
          </w:p>
        </w:tc>
        <w:tc>
          <w:tcPr>
            <w:tcW w:w="1675" w:type="dxa"/>
          </w:tcPr>
          <w:p w14:paraId="479883D9" w14:textId="77777777" w:rsidR="009465D8" w:rsidRDefault="00000000">
            <w:r>
              <w:t xml:space="preserve">Crimson Purple Bat Eater </w:t>
            </w:r>
          </w:p>
        </w:tc>
        <w:tc>
          <w:tcPr>
            <w:tcW w:w="1589" w:type="dxa"/>
          </w:tcPr>
          <w:p w14:paraId="4106E3EA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406257CF" w14:textId="77777777" w:rsidR="009465D8" w:rsidRDefault="00000000">
            <w:r>
              <w:t xml:space="preserve">55 </w:t>
            </w:r>
          </w:p>
        </w:tc>
        <w:tc>
          <w:tcPr>
            <w:tcW w:w="1052" w:type="dxa"/>
          </w:tcPr>
          <w:p w14:paraId="17CF64D6" w14:textId="77777777" w:rsidR="009465D8" w:rsidRDefault="00000000">
            <w:r>
              <w:t>$135.00</w:t>
            </w:r>
          </w:p>
        </w:tc>
      </w:tr>
      <w:tr w:rsidR="009465D8" w14:paraId="794CFCDB" w14:textId="77777777" w:rsidTr="00E05BA7">
        <w:tc>
          <w:tcPr>
            <w:tcW w:w="3634" w:type="dxa"/>
          </w:tcPr>
          <w:p w14:paraId="0C73B1AC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Poecilotheria metallica </w:t>
            </w:r>
          </w:p>
        </w:tc>
        <w:tc>
          <w:tcPr>
            <w:tcW w:w="1675" w:type="dxa"/>
          </w:tcPr>
          <w:p w14:paraId="4D73C469" w14:textId="77777777" w:rsidR="009465D8" w:rsidRDefault="00000000">
            <w:r>
              <w:t xml:space="preserve">Gooty Sapphire Tarantula </w:t>
            </w:r>
          </w:p>
        </w:tc>
        <w:tc>
          <w:tcPr>
            <w:tcW w:w="1589" w:type="dxa"/>
          </w:tcPr>
          <w:p w14:paraId="6D42E16F" w14:textId="77777777" w:rsidR="009465D8" w:rsidRDefault="00000000">
            <w:r>
              <w:t xml:space="preserve">2 to 3"+ </w:t>
            </w:r>
          </w:p>
        </w:tc>
        <w:tc>
          <w:tcPr>
            <w:tcW w:w="690" w:type="dxa"/>
          </w:tcPr>
          <w:p w14:paraId="39CF51BE" w14:textId="77777777" w:rsidR="009465D8" w:rsidRDefault="00000000">
            <w:r>
              <w:t xml:space="preserve">297 </w:t>
            </w:r>
          </w:p>
        </w:tc>
        <w:tc>
          <w:tcPr>
            <w:tcW w:w="1052" w:type="dxa"/>
          </w:tcPr>
          <w:p w14:paraId="617FA795" w14:textId="77777777" w:rsidR="009465D8" w:rsidRDefault="00000000">
            <w:r>
              <w:t>$170.00</w:t>
            </w:r>
          </w:p>
        </w:tc>
      </w:tr>
      <w:tr w:rsidR="009465D8" w14:paraId="1FEA19D2" w14:textId="77777777" w:rsidTr="00E05BA7">
        <w:tc>
          <w:tcPr>
            <w:tcW w:w="3634" w:type="dxa"/>
          </w:tcPr>
          <w:p w14:paraId="198D55D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Poecilotheria tigrinawesseli </w:t>
            </w:r>
          </w:p>
        </w:tc>
        <w:tc>
          <w:tcPr>
            <w:tcW w:w="1675" w:type="dxa"/>
          </w:tcPr>
          <w:p w14:paraId="5E22214B" w14:textId="77777777" w:rsidR="009465D8" w:rsidRDefault="00000000">
            <w:r>
              <w:t xml:space="preserve">Wessel's Tiger Ornamental </w:t>
            </w:r>
          </w:p>
        </w:tc>
        <w:tc>
          <w:tcPr>
            <w:tcW w:w="1589" w:type="dxa"/>
          </w:tcPr>
          <w:p w14:paraId="5E642970" w14:textId="77777777" w:rsidR="009465D8" w:rsidRDefault="00000000">
            <w:r>
              <w:t xml:space="preserve">2 to 3"+ </w:t>
            </w:r>
          </w:p>
        </w:tc>
        <w:tc>
          <w:tcPr>
            <w:tcW w:w="690" w:type="dxa"/>
          </w:tcPr>
          <w:p w14:paraId="43969CCE" w14:textId="77777777" w:rsidR="009465D8" w:rsidRDefault="00000000">
            <w:r>
              <w:t xml:space="preserve">99 </w:t>
            </w:r>
          </w:p>
        </w:tc>
        <w:tc>
          <w:tcPr>
            <w:tcW w:w="1052" w:type="dxa"/>
          </w:tcPr>
          <w:p w14:paraId="040A72FE" w14:textId="77777777" w:rsidR="009465D8" w:rsidRDefault="00000000">
            <w:r>
              <w:t>$155.00</w:t>
            </w:r>
          </w:p>
        </w:tc>
      </w:tr>
      <w:tr w:rsidR="009465D8" w14:paraId="735A271C" w14:textId="77777777" w:rsidTr="00E05BA7">
        <w:tc>
          <w:tcPr>
            <w:tcW w:w="3634" w:type="dxa"/>
          </w:tcPr>
          <w:p w14:paraId="72ED52D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Psalmopoeus cambridgei </w:t>
            </w:r>
          </w:p>
        </w:tc>
        <w:tc>
          <w:tcPr>
            <w:tcW w:w="1675" w:type="dxa"/>
          </w:tcPr>
          <w:p w14:paraId="158F31B6" w14:textId="77777777" w:rsidR="009465D8" w:rsidRDefault="00000000">
            <w:r>
              <w:t xml:space="preserve">Trinidad Chevron Tarantula </w:t>
            </w:r>
          </w:p>
        </w:tc>
        <w:tc>
          <w:tcPr>
            <w:tcW w:w="1589" w:type="dxa"/>
          </w:tcPr>
          <w:p w14:paraId="3172CA7E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1BCF002B" w14:textId="77777777" w:rsidR="009465D8" w:rsidRDefault="00000000">
            <w:r>
              <w:t xml:space="preserve">61 </w:t>
            </w:r>
          </w:p>
        </w:tc>
        <w:tc>
          <w:tcPr>
            <w:tcW w:w="1052" w:type="dxa"/>
          </w:tcPr>
          <w:p w14:paraId="6F463488" w14:textId="77777777" w:rsidR="009465D8" w:rsidRDefault="00000000">
            <w:r>
              <w:t>$33.00</w:t>
            </w:r>
          </w:p>
        </w:tc>
      </w:tr>
      <w:tr w:rsidR="009465D8" w14:paraId="1AE1ECFD" w14:textId="77777777" w:rsidTr="00E05BA7">
        <w:tc>
          <w:tcPr>
            <w:tcW w:w="3634" w:type="dxa"/>
          </w:tcPr>
          <w:p w14:paraId="649B57FA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Psalmopoeus victori </w:t>
            </w:r>
          </w:p>
        </w:tc>
        <w:tc>
          <w:tcPr>
            <w:tcW w:w="1675" w:type="dxa"/>
          </w:tcPr>
          <w:p w14:paraId="368B06EF" w14:textId="77777777" w:rsidR="009465D8" w:rsidRDefault="00000000">
            <w:r>
              <w:t xml:space="preserve">Darth Maul </w:t>
            </w:r>
          </w:p>
        </w:tc>
        <w:tc>
          <w:tcPr>
            <w:tcW w:w="1589" w:type="dxa"/>
          </w:tcPr>
          <w:p w14:paraId="0E95D4FF" w14:textId="77777777" w:rsidR="009465D8" w:rsidRDefault="00000000">
            <w:r>
              <w:t xml:space="preserve">1/2-1" </w:t>
            </w:r>
          </w:p>
        </w:tc>
        <w:tc>
          <w:tcPr>
            <w:tcW w:w="690" w:type="dxa"/>
          </w:tcPr>
          <w:p w14:paraId="2518E9C5" w14:textId="77777777" w:rsidR="009465D8" w:rsidRDefault="00000000">
            <w:r>
              <w:t xml:space="preserve">100 </w:t>
            </w:r>
          </w:p>
        </w:tc>
        <w:tc>
          <w:tcPr>
            <w:tcW w:w="1052" w:type="dxa"/>
          </w:tcPr>
          <w:p w14:paraId="47CCE7B5" w14:textId="77777777" w:rsidR="009465D8" w:rsidRDefault="00000000">
            <w:r>
              <w:t>$60.00</w:t>
            </w:r>
          </w:p>
        </w:tc>
      </w:tr>
      <w:tr w:rsidR="009465D8" w14:paraId="11A9EC8B" w14:textId="77777777" w:rsidTr="00E05BA7">
        <w:tc>
          <w:tcPr>
            <w:tcW w:w="3634" w:type="dxa"/>
          </w:tcPr>
          <w:p w14:paraId="684D5E6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Pterinochilus chordatus </w:t>
            </w:r>
          </w:p>
        </w:tc>
        <w:tc>
          <w:tcPr>
            <w:tcW w:w="1675" w:type="dxa"/>
          </w:tcPr>
          <w:p w14:paraId="7B2B93F8" w14:textId="77777777" w:rsidR="009465D8" w:rsidRDefault="00000000">
            <w:r>
              <w:t xml:space="preserve">Kilimanjaro Mustard Baboon </w:t>
            </w:r>
          </w:p>
        </w:tc>
        <w:tc>
          <w:tcPr>
            <w:tcW w:w="1589" w:type="dxa"/>
          </w:tcPr>
          <w:p w14:paraId="51D88947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7B17501E" w14:textId="77777777" w:rsidR="009465D8" w:rsidRDefault="00000000">
            <w:r>
              <w:t xml:space="preserve">9 </w:t>
            </w:r>
          </w:p>
        </w:tc>
        <w:tc>
          <w:tcPr>
            <w:tcW w:w="1052" w:type="dxa"/>
          </w:tcPr>
          <w:p w14:paraId="48697B3F" w14:textId="77777777" w:rsidR="009465D8" w:rsidRDefault="00000000">
            <w:r>
              <w:t>$40.00</w:t>
            </w:r>
          </w:p>
        </w:tc>
      </w:tr>
      <w:tr w:rsidR="009465D8" w14:paraId="57B17039" w14:textId="77777777" w:rsidTr="00E05BA7">
        <w:tc>
          <w:tcPr>
            <w:tcW w:w="3634" w:type="dxa"/>
          </w:tcPr>
          <w:p w14:paraId="3EE43D01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Pterinochilus lugardi </w:t>
            </w:r>
          </w:p>
        </w:tc>
        <w:tc>
          <w:tcPr>
            <w:tcW w:w="1675" w:type="dxa"/>
          </w:tcPr>
          <w:p w14:paraId="55052528" w14:textId="77777777" w:rsidR="009465D8" w:rsidRDefault="00000000">
            <w:r>
              <w:t xml:space="preserve">Dodoma Baboon Tarantula </w:t>
            </w:r>
          </w:p>
        </w:tc>
        <w:tc>
          <w:tcPr>
            <w:tcW w:w="1589" w:type="dxa"/>
          </w:tcPr>
          <w:p w14:paraId="416F488C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653EF49B" w14:textId="77777777" w:rsidR="009465D8" w:rsidRDefault="00000000">
            <w:r>
              <w:t xml:space="preserve">15 </w:t>
            </w:r>
          </w:p>
        </w:tc>
        <w:tc>
          <w:tcPr>
            <w:tcW w:w="1052" w:type="dxa"/>
          </w:tcPr>
          <w:p w14:paraId="3B3ABEAB" w14:textId="77777777" w:rsidR="009465D8" w:rsidRDefault="00000000">
            <w:r>
              <w:t>$37.00</w:t>
            </w:r>
          </w:p>
        </w:tc>
      </w:tr>
      <w:tr w:rsidR="009465D8" w14:paraId="7FE8C6D4" w14:textId="77777777" w:rsidTr="00E05BA7">
        <w:tc>
          <w:tcPr>
            <w:tcW w:w="3634" w:type="dxa"/>
          </w:tcPr>
          <w:p w14:paraId="4D2B2D3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Pterinochilus murinus 'DCF - Kigoma' </w:t>
            </w:r>
          </w:p>
        </w:tc>
        <w:tc>
          <w:tcPr>
            <w:tcW w:w="1675" w:type="dxa"/>
          </w:tcPr>
          <w:p w14:paraId="0C71C5FD" w14:textId="77777777" w:rsidR="009465D8" w:rsidRDefault="00000000">
            <w:r>
              <w:t xml:space="preserve">Kigoma OBT </w:t>
            </w:r>
          </w:p>
        </w:tc>
        <w:tc>
          <w:tcPr>
            <w:tcW w:w="1589" w:type="dxa"/>
          </w:tcPr>
          <w:p w14:paraId="03C520D4" w14:textId="77777777" w:rsidR="009465D8" w:rsidRDefault="00000000">
            <w:r>
              <w:t xml:space="preserve">1/2" </w:t>
            </w:r>
          </w:p>
        </w:tc>
        <w:tc>
          <w:tcPr>
            <w:tcW w:w="690" w:type="dxa"/>
          </w:tcPr>
          <w:p w14:paraId="3C89150C" w14:textId="77777777" w:rsidR="009465D8" w:rsidRDefault="00000000">
            <w:r>
              <w:t xml:space="preserve">13 </w:t>
            </w:r>
          </w:p>
        </w:tc>
        <w:tc>
          <w:tcPr>
            <w:tcW w:w="1052" w:type="dxa"/>
          </w:tcPr>
          <w:p w14:paraId="71F93164" w14:textId="77777777" w:rsidR="009465D8" w:rsidRDefault="00000000">
            <w:r>
              <w:t>$65.00</w:t>
            </w:r>
          </w:p>
        </w:tc>
      </w:tr>
      <w:tr w:rsidR="009465D8" w14:paraId="61114B3D" w14:textId="77777777" w:rsidTr="00E05BA7">
        <w:tc>
          <w:tcPr>
            <w:tcW w:w="3634" w:type="dxa"/>
          </w:tcPr>
          <w:p w14:paraId="2020BCD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Pterinochilus murinus 'RCF - Usambara' </w:t>
            </w:r>
          </w:p>
        </w:tc>
        <w:tc>
          <w:tcPr>
            <w:tcW w:w="1675" w:type="dxa"/>
          </w:tcPr>
          <w:p w14:paraId="22F82C8A" w14:textId="77777777" w:rsidR="009465D8" w:rsidRDefault="00000000">
            <w:r>
              <w:t xml:space="preserve">Orange Baboon Tarantula </w:t>
            </w:r>
          </w:p>
        </w:tc>
        <w:tc>
          <w:tcPr>
            <w:tcW w:w="1589" w:type="dxa"/>
          </w:tcPr>
          <w:p w14:paraId="25D16DB8" w14:textId="77777777" w:rsidR="009465D8" w:rsidRDefault="00000000">
            <w:r>
              <w:t xml:space="preserve">3/4" </w:t>
            </w:r>
          </w:p>
        </w:tc>
        <w:tc>
          <w:tcPr>
            <w:tcW w:w="690" w:type="dxa"/>
          </w:tcPr>
          <w:p w14:paraId="6E6AFF89" w14:textId="77777777" w:rsidR="009465D8" w:rsidRDefault="00000000">
            <w:r>
              <w:t xml:space="preserve">79 </w:t>
            </w:r>
          </w:p>
        </w:tc>
        <w:tc>
          <w:tcPr>
            <w:tcW w:w="1052" w:type="dxa"/>
          </w:tcPr>
          <w:p w14:paraId="19DA26DA" w14:textId="77777777" w:rsidR="009465D8" w:rsidRDefault="00000000">
            <w:r>
              <w:t>$35.00</w:t>
            </w:r>
          </w:p>
        </w:tc>
      </w:tr>
      <w:tr w:rsidR="009465D8" w14:paraId="0C86B444" w14:textId="77777777" w:rsidTr="00E05BA7">
        <w:tc>
          <w:tcPr>
            <w:tcW w:w="3634" w:type="dxa"/>
          </w:tcPr>
          <w:p w14:paraId="6F805F6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Pterinochilus murinus 'Usambara' </w:t>
            </w:r>
          </w:p>
        </w:tc>
        <w:tc>
          <w:tcPr>
            <w:tcW w:w="1675" w:type="dxa"/>
          </w:tcPr>
          <w:p w14:paraId="2AD85F50" w14:textId="77777777" w:rsidR="009465D8" w:rsidRDefault="00000000">
            <w:r>
              <w:t xml:space="preserve">Orange Baboon Tarantula </w:t>
            </w:r>
          </w:p>
        </w:tc>
        <w:tc>
          <w:tcPr>
            <w:tcW w:w="1589" w:type="dxa"/>
          </w:tcPr>
          <w:p w14:paraId="49CD4DC3" w14:textId="77777777" w:rsidR="009465D8" w:rsidRDefault="00000000">
            <w:r>
              <w:t xml:space="preserve">3 to 4" Female </w:t>
            </w:r>
          </w:p>
        </w:tc>
        <w:tc>
          <w:tcPr>
            <w:tcW w:w="690" w:type="dxa"/>
          </w:tcPr>
          <w:p w14:paraId="642D198A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3139ABF5" w14:textId="77777777" w:rsidR="009465D8" w:rsidRDefault="00000000">
            <w:r>
              <w:t>$176.00</w:t>
            </w:r>
          </w:p>
        </w:tc>
      </w:tr>
      <w:tr w:rsidR="009465D8" w14:paraId="1B206758" w14:textId="77777777" w:rsidTr="00E05BA7">
        <w:tc>
          <w:tcPr>
            <w:tcW w:w="3634" w:type="dxa"/>
          </w:tcPr>
          <w:p w14:paraId="26BE5B83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Pterinochilus murinus 'Usambara' </w:t>
            </w:r>
          </w:p>
        </w:tc>
        <w:tc>
          <w:tcPr>
            <w:tcW w:w="1675" w:type="dxa"/>
          </w:tcPr>
          <w:p w14:paraId="6FC97D04" w14:textId="77777777" w:rsidR="009465D8" w:rsidRDefault="00000000">
            <w:r>
              <w:t xml:space="preserve">Orange Baboon Tarantula </w:t>
            </w:r>
          </w:p>
        </w:tc>
        <w:tc>
          <w:tcPr>
            <w:tcW w:w="1589" w:type="dxa"/>
          </w:tcPr>
          <w:p w14:paraId="1FCDE6C9" w14:textId="77777777" w:rsidR="009465D8" w:rsidRDefault="00000000">
            <w:r>
              <w:t xml:space="preserve">Subadult/Adult M&amp;F Pair </w:t>
            </w:r>
          </w:p>
        </w:tc>
        <w:tc>
          <w:tcPr>
            <w:tcW w:w="690" w:type="dxa"/>
          </w:tcPr>
          <w:p w14:paraId="391B68E3" w14:textId="77777777" w:rsidR="009465D8" w:rsidRDefault="00000000">
            <w:r>
              <w:t xml:space="preserve">18 </w:t>
            </w:r>
          </w:p>
        </w:tc>
        <w:tc>
          <w:tcPr>
            <w:tcW w:w="1052" w:type="dxa"/>
          </w:tcPr>
          <w:p w14:paraId="6B93AB52" w14:textId="77777777" w:rsidR="009465D8" w:rsidRDefault="00000000">
            <w:r>
              <w:t>$250.00</w:t>
            </w:r>
          </w:p>
        </w:tc>
      </w:tr>
      <w:tr w:rsidR="009465D8" w14:paraId="4FDF688F" w14:textId="77777777" w:rsidTr="00E05BA7">
        <w:tc>
          <w:tcPr>
            <w:tcW w:w="3634" w:type="dxa"/>
          </w:tcPr>
          <w:p w14:paraId="45296CDE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Sericopelma sp Darien </w:t>
            </w:r>
          </w:p>
        </w:tc>
        <w:tc>
          <w:tcPr>
            <w:tcW w:w="1675" w:type="dxa"/>
          </w:tcPr>
          <w:p w14:paraId="61424894" w14:textId="77777777" w:rsidR="009465D8" w:rsidRDefault="00000000">
            <w:r>
              <w:t xml:space="preserve">Darien Birdeater </w:t>
            </w:r>
          </w:p>
        </w:tc>
        <w:tc>
          <w:tcPr>
            <w:tcW w:w="1589" w:type="dxa"/>
          </w:tcPr>
          <w:p w14:paraId="46E73DFE" w14:textId="77777777" w:rsidR="009465D8" w:rsidRDefault="00000000">
            <w:r>
              <w:t xml:space="preserve">1.5" </w:t>
            </w:r>
          </w:p>
        </w:tc>
        <w:tc>
          <w:tcPr>
            <w:tcW w:w="690" w:type="dxa"/>
          </w:tcPr>
          <w:p w14:paraId="30420627" w14:textId="77777777" w:rsidR="009465D8" w:rsidRDefault="00000000">
            <w:r>
              <w:t xml:space="preserve">9 </w:t>
            </w:r>
          </w:p>
        </w:tc>
        <w:tc>
          <w:tcPr>
            <w:tcW w:w="1052" w:type="dxa"/>
          </w:tcPr>
          <w:p w14:paraId="6FF2C794" w14:textId="77777777" w:rsidR="009465D8" w:rsidRDefault="00000000">
            <w:r>
              <w:t>$135.00</w:t>
            </w:r>
          </w:p>
        </w:tc>
      </w:tr>
      <w:tr w:rsidR="009465D8" w14:paraId="3906F6B7" w14:textId="77777777" w:rsidTr="00E05BA7">
        <w:tc>
          <w:tcPr>
            <w:tcW w:w="3634" w:type="dxa"/>
          </w:tcPr>
          <w:p w14:paraId="48BB101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Tapinauchenius plumipes </w:t>
            </w:r>
          </w:p>
        </w:tc>
        <w:tc>
          <w:tcPr>
            <w:tcW w:w="1675" w:type="dxa"/>
          </w:tcPr>
          <w:p w14:paraId="4B650989" w14:textId="77777777" w:rsidR="009465D8" w:rsidRDefault="00000000">
            <w:r>
              <w:t xml:space="preserve">Violet Tree Spider </w:t>
            </w:r>
          </w:p>
        </w:tc>
        <w:tc>
          <w:tcPr>
            <w:tcW w:w="1589" w:type="dxa"/>
          </w:tcPr>
          <w:p w14:paraId="7E2BBC09" w14:textId="77777777" w:rsidR="009465D8" w:rsidRDefault="00000000">
            <w:r>
              <w:t xml:space="preserve">1"+ </w:t>
            </w:r>
          </w:p>
        </w:tc>
        <w:tc>
          <w:tcPr>
            <w:tcW w:w="690" w:type="dxa"/>
          </w:tcPr>
          <w:p w14:paraId="6ED99B5B" w14:textId="77777777" w:rsidR="009465D8" w:rsidRDefault="00000000">
            <w:r>
              <w:t xml:space="preserve">4 </w:t>
            </w:r>
          </w:p>
        </w:tc>
        <w:tc>
          <w:tcPr>
            <w:tcW w:w="1052" w:type="dxa"/>
          </w:tcPr>
          <w:p w14:paraId="2D29D617" w14:textId="77777777" w:rsidR="009465D8" w:rsidRDefault="00000000">
            <w:r>
              <w:t>$45.00</w:t>
            </w:r>
          </w:p>
        </w:tc>
      </w:tr>
      <w:tr w:rsidR="009465D8" w14:paraId="18B27EF9" w14:textId="77777777" w:rsidTr="00E05BA7">
        <w:tc>
          <w:tcPr>
            <w:tcW w:w="3634" w:type="dxa"/>
          </w:tcPr>
          <w:p w14:paraId="5B33937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Tapinauchenius sp Yasuni </w:t>
            </w:r>
          </w:p>
        </w:tc>
        <w:tc>
          <w:tcPr>
            <w:tcW w:w="1675" w:type="dxa"/>
          </w:tcPr>
          <w:p w14:paraId="64ACEC8F" w14:textId="77777777" w:rsidR="009465D8" w:rsidRDefault="00000000">
            <w:r>
              <w:t xml:space="preserve">Yasuni Tree Spider </w:t>
            </w:r>
          </w:p>
        </w:tc>
        <w:tc>
          <w:tcPr>
            <w:tcW w:w="1589" w:type="dxa"/>
          </w:tcPr>
          <w:p w14:paraId="58FC09DB" w14:textId="77777777" w:rsidR="009465D8" w:rsidRDefault="00000000">
            <w:r>
              <w:t xml:space="preserve">1.5-2" </w:t>
            </w:r>
          </w:p>
        </w:tc>
        <w:tc>
          <w:tcPr>
            <w:tcW w:w="690" w:type="dxa"/>
          </w:tcPr>
          <w:p w14:paraId="58130394" w14:textId="77777777" w:rsidR="009465D8" w:rsidRDefault="00000000">
            <w:r>
              <w:t xml:space="preserve">4 </w:t>
            </w:r>
          </w:p>
        </w:tc>
        <w:tc>
          <w:tcPr>
            <w:tcW w:w="1052" w:type="dxa"/>
          </w:tcPr>
          <w:p w14:paraId="6C7D299E" w14:textId="77777777" w:rsidR="009465D8" w:rsidRDefault="00000000">
            <w:r>
              <w:t>$156.00</w:t>
            </w:r>
          </w:p>
        </w:tc>
      </w:tr>
      <w:tr w:rsidR="009465D8" w14:paraId="5F91D38A" w14:textId="77777777" w:rsidTr="00E05BA7">
        <w:tc>
          <w:tcPr>
            <w:tcW w:w="3634" w:type="dxa"/>
          </w:tcPr>
          <w:p w14:paraId="12BDD19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Theraphosa blondi </w:t>
            </w:r>
          </w:p>
        </w:tc>
        <w:tc>
          <w:tcPr>
            <w:tcW w:w="1675" w:type="dxa"/>
          </w:tcPr>
          <w:p w14:paraId="171DDA4F" w14:textId="77777777" w:rsidR="009465D8" w:rsidRDefault="00000000">
            <w:r>
              <w:t xml:space="preserve">True Goliath Birdeater </w:t>
            </w:r>
          </w:p>
        </w:tc>
        <w:tc>
          <w:tcPr>
            <w:tcW w:w="1589" w:type="dxa"/>
          </w:tcPr>
          <w:p w14:paraId="6F4CBD5F" w14:textId="77777777" w:rsidR="009465D8" w:rsidRDefault="00000000">
            <w:r>
              <w:t xml:space="preserve">2 to 3" </w:t>
            </w:r>
          </w:p>
        </w:tc>
        <w:tc>
          <w:tcPr>
            <w:tcW w:w="690" w:type="dxa"/>
          </w:tcPr>
          <w:p w14:paraId="6E09D9F3" w14:textId="77777777" w:rsidR="009465D8" w:rsidRDefault="00000000">
            <w:r>
              <w:t xml:space="preserve">49 </w:t>
            </w:r>
          </w:p>
        </w:tc>
        <w:tc>
          <w:tcPr>
            <w:tcW w:w="1052" w:type="dxa"/>
          </w:tcPr>
          <w:p w14:paraId="0AFB239C" w14:textId="77777777" w:rsidR="009465D8" w:rsidRDefault="00000000">
            <w:r>
              <w:t>$150.00</w:t>
            </w:r>
          </w:p>
        </w:tc>
      </w:tr>
      <w:tr w:rsidR="009465D8" w14:paraId="253D2076" w14:textId="77777777" w:rsidTr="00E05BA7">
        <w:tc>
          <w:tcPr>
            <w:tcW w:w="3634" w:type="dxa"/>
          </w:tcPr>
          <w:p w14:paraId="786D33F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Thrixopelma ockerti </w:t>
            </w:r>
          </w:p>
        </w:tc>
        <w:tc>
          <w:tcPr>
            <w:tcW w:w="1675" w:type="dxa"/>
          </w:tcPr>
          <w:p w14:paraId="10706F78" w14:textId="77777777" w:rsidR="009465D8" w:rsidRDefault="00000000">
            <w:r>
              <w:t xml:space="preserve">Peruvian Flame Rump </w:t>
            </w:r>
          </w:p>
        </w:tc>
        <w:tc>
          <w:tcPr>
            <w:tcW w:w="1589" w:type="dxa"/>
          </w:tcPr>
          <w:p w14:paraId="4470FA21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3D388BEC" w14:textId="77777777" w:rsidR="009465D8" w:rsidRDefault="00000000">
            <w:r>
              <w:t xml:space="preserve">46 </w:t>
            </w:r>
          </w:p>
        </w:tc>
        <w:tc>
          <w:tcPr>
            <w:tcW w:w="1052" w:type="dxa"/>
          </w:tcPr>
          <w:p w14:paraId="3D5C9E99" w14:textId="77777777" w:rsidR="009465D8" w:rsidRDefault="00000000">
            <w:r>
              <w:t>$70.00</w:t>
            </w:r>
          </w:p>
        </w:tc>
      </w:tr>
      <w:tr w:rsidR="009465D8" w14:paraId="7FCA5D11" w14:textId="77777777" w:rsidTr="00E05BA7">
        <w:tc>
          <w:tcPr>
            <w:tcW w:w="3634" w:type="dxa"/>
          </w:tcPr>
          <w:p w14:paraId="3513104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Vitalius chromatus </w:t>
            </w:r>
          </w:p>
        </w:tc>
        <w:tc>
          <w:tcPr>
            <w:tcW w:w="1675" w:type="dxa"/>
          </w:tcPr>
          <w:p w14:paraId="37646396" w14:textId="77777777" w:rsidR="009465D8" w:rsidRDefault="00000000">
            <w:r>
              <w:t xml:space="preserve">Brazilian Red + White </w:t>
            </w:r>
          </w:p>
        </w:tc>
        <w:tc>
          <w:tcPr>
            <w:tcW w:w="1589" w:type="dxa"/>
          </w:tcPr>
          <w:p w14:paraId="214D4BA2" w14:textId="77777777" w:rsidR="009465D8" w:rsidRDefault="00000000">
            <w:r>
              <w:t xml:space="preserve">1-1.5" </w:t>
            </w:r>
          </w:p>
        </w:tc>
        <w:tc>
          <w:tcPr>
            <w:tcW w:w="690" w:type="dxa"/>
          </w:tcPr>
          <w:p w14:paraId="2D5B4D09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22A71B2D" w14:textId="77777777" w:rsidR="009465D8" w:rsidRDefault="00000000">
            <w:r>
              <w:t>$45.00</w:t>
            </w:r>
          </w:p>
        </w:tc>
      </w:tr>
      <w:tr w:rsidR="009465D8" w14:paraId="150D9E74" w14:textId="77777777" w:rsidTr="00E05BA7">
        <w:tc>
          <w:tcPr>
            <w:tcW w:w="3634" w:type="dxa"/>
          </w:tcPr>
          <w:p w14:paraId="11615F9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Ybyrapora diversipes </w:t>
            </w:r>
          </w:p>
        </w:tc>
        <w:tc>
          <w:tcPr>
            <w:tcW w:w="1675" w:type="dxa"/>
          </w:tcPr>
          <w:p w14:paraId="5F9C2A65" w14:textId="77777777" w:rsidR="009465D8" w:rsidRDefault="00000000">
            <w:r>
              <w:t xml:space="preserve">Amazon Sapphire Pinktoe </w:t>
            </w:r>
          </w:p>
        </w:tc>
        <w:tc>
          <w:tcPr>
            <w:tcW w:w="1589" w:type="dxa"/>
          </w:tcPr>
          <w:p w14:paraId="0513540A" w14:textId="77777777" w:rsidR="009465D8" w:rsidRDefault="00000000">
            <w:r>
              <w:t xml:space="preserve">1/2-3/4" </w:t>
            </w:r>
          </w:p>
        </w:tc>
        <w:tc>
          <w:tcPr>
            <w:tcW w:w="690" w:type="dxa"/>
          </w:tcPr>
          <w:p w14:paraId="518BB3F6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7783C446" w14:textId="77777777" w:rsidR="009465D8" w:rsidRDefault="00000000">
            <w:r>
              <w:t>$100.00</w:t>
            </w:r>
          </w:p>
        </w:tc>
      </w:tr>
      <w:tr w:rsidR="009465D8" w14:paraId="6F4D1C6E" w14:textId="77777777" w:rsidTr="00E05BA7">
        <w:tc>
          <w:tcPr>
            <w:tcW w:w="3634" w:type="dxa"/>
          </w:tcPr>
          <w:p w14:paraId="468486B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Barylestes saaristoi </w:t>
            </w:r>
          </w:p>
        </w:tc>
        <w:tc>
          <w:tcPr>
            <w:tcW w:w="1675" w:type="dxa"/>
          </w:tcPr>
          <w:p w14:paraId="65309AEE" w14:textId="77777777" w:rsidR="009465D8" w:rsidRDefault="00000000">
            <w:r>
              <w:t xml:space="preserve">Ghost Huntsman </w:t>
            </w:r>
          </w:p>
        </w:tc>
        <w:tc>
          <w:tcPr>
            <w:tcW w:w="1589" w:type="dxa"/>
          </w:tcPr>
          <w:p w14:paraId="14B479C0" w14:textId="77777777" w:rsidR="009465D8" w:rsidRDefault="00000000">
            <w:r>
              <w:t xml:space="preserve">1/8-1/4" </w:t>
            </w:r>
          </w:p>
        </w:tc>
        <w:tc>
          <w:tcPr>
            <w:tcW w:w="690" w:type="dxa"/>
          </w:tcPr>
          <w:p w14:paraId="6AAF73B1" w14:textId="77777777" w:rsidR="009465D8" w:rsidRDefault="00000000">
            <w:r>
              <w:t xml:space="preserve">11 </w:t>
            </w:r>
          </w:p>
        </w:tc>
        <w:tc>
          <w:tcPr>
            <w:tcW w:w="1052" w:type="dxa"/>
          </w:tcPr>
          <w:p w14:paraId="67F64F4D" w14:textId="77777777" w:rsidR="009465D8" w:rsidRDefault="00000000">
            <w:r>
              <w:t>$40.00</w:t>
            </w:r>
          </w:p>
        </w:tc>
      </w:tr>
      <w:tr w:rsidR="009465D8" w14:paraId="5FF4B5B6" w14:textId="77777777" w:rsidTr="00E05BA7">
        <w:tc>
          <w:tcPr>
            <w:tcW w:w="3634" w:type="dxa"/>
          </w:tcPr>
          <w:p w14:paraId="7C48918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Cerbalus sp Egypt </w:t>
            </w:r>
          </w:p>
        </w:tc>
        <w:tc>
          <w:tcPr>
            <w:tcW w:w="1675" w:type="dxa"/>
          </w:tcPr>
          <w:p w14:paraId="07040C11" w14:textId="77777777" w:rsidR="009465D8" w:rsidRDefault="00000000">
            <w:r>
              <w:t xml:space="preserve">Dancing Lady Spider / Egyptian White Huntsman </w:t>
            </w:r>
          </w:p>
        </w:tc>
        <w:tc>
          <w:tcPr>
            <w:tcW w:w="1589" w:type="dxa"/>
          </w:tcPr>
          <w:p w14:paraId="414F8CD1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23DA00F3" w14:textId="77777777" w:rsidR="009465D8" w:rsidRDefault="00000000">
            <w:r>
              <w:t xml:space="preserve">25 </w:t>
            </w:r>
          </w:p>
        </w:tc>
        <w:tc>
          <w:tcPr>
            <w:tcW w:w="1052" w:type="dxa"/>
          </w:tcPr>
          <w:p w14:paraId="7D6327A4" w14:textId="77777777" w:rsidR="009465D8" w:rsidRDefault="00000000">
            <w:r>
              <w:t>$50.00</w:t>
            </w:r>
          </w:p>
        </w:tc>
      </w:tr>
      <w:tr w:rsidR="009465D8" w14:paraId="35E846CB" w14:textId="77777777" w:rsidTr="00E05BA7">
        <w:tc>
          <w:tcPr>
            <w:tcW w:w="3634" w:type="dxa"/>
          </w:tcPr>
          <w:p w14:paraId="49EC002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Cyclocosmia latusicosta </w:t>
            </w:r>
          </w:p>
        </w:tc>
        <w:tc>
          <w:tcPr>
            <w:tcW w:w="1675" w:type="dxa"/>
          </w:tcPr>
          <w:p w14:paraId="7DCDB2DF" w14:textId="77777777" w:rsidR="009465D8" w:rsidRDefault="00000000">
            <w:r>
              <w:t xml:space="preserve">Chinese Hourglass Trapdoor Spider </w:t>
            </w:r>
          </w:p>
        </w:tc>
        <w:tc>
          <w:tcPr>
            <w:tcW w:w="1589" w:type="dxa"/>
          </w:tcPr>
          <w:p w14:paraId="575420C0" w14:textId="77777777" w:rsidR="009465D8" w:rsidRDefault="00000000">
            <w:r>
              <w:t xml:space="preserve">WC 2-3" </w:t>
            </w:r>
          </w:p>
        </w:tc>
        <w:tc>
          <w:tcPr>
            <w:tcW w:w="690" w:type="dxa"/>
          </w:tcPr>
          <w:p w14:paraId="51795CCF" w14:textId="77777777" w:rsidR="009465D8" w:rsidRDefault="00000000">
            <w:r>
              <w:t xml:space="preserve">87 </w:t>
            </w:r>
          </w:p>
        </w:tc>
        <w:tc>
          <w:tcPr>
            <w:tcW w:w="1052" w:type="dxa"/>
          </w:tcPr>
          <w:p w14:paraId="37EA6317" w14:textId="77777777" w:rsidR="009465D8" w:rsidRDefault="00000000">
            <w:r>
              <w:t>$90.00</w:t>
            </w:r>
          </w:p>
        </w:tc>
      </w:tr>
      <w:tr w:rsidR="009465D8" w14:paraId="7AF83F8A" w14:textId="77777777" w:rsidTr="00E05BA7">
        <w:tc>
          <w:tcPr>
            <w:tcW w:w="3634" w:type="dxa"/>
          </w:tcPr>
          <w:p w14:paraId="2AF0A0A1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Dolomedes okefinokensis </w:t>
            </w:r>
          </w:p>
        </w:tc>
        <w:tc>
          <w:tcPr>
            <w:tcW w:w="1675" w:type="dxa"/>
          </w:tcPr>
          <w:p w14:paraId="6C4F13E2" w14:textId="77777777" w:rsidR="009465D8" w:rsidRDefault="00000000">
            <w:r>
              <w:t xml:space="preserve">Okefinokee Giant Fishing Spider </w:t>
            </w:r>
          </w:p>
        </w:tc>
        <w:tc>
          <w:tcPr>
            <w:tcW w:w="1589" w:type="dxa"/>
          </w:tcPr>
          <w:p w14:paraId="30BAA550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0364AA3C" w14:textId="77777777" w:rsidR="009465D8" w:rsidRDefault="00000000">
            <w:r>
              <w:t xml:space="preserve">6 </w:t>
            </w:r>
          </w:p>
        </w:tc>
        <w:tc>
          <w:tcPr>
            <w:tcW w:w="1052" w:type="dxa"/>
          </w:tcPr>
          <w:p w14:paraId="47E36DCD" w14:textId="77777777" w:rsidR="009465D8" w:rsidRDefault="00000000">
            <w:r>
              <w:t>$37.50</w:t>
            </w:r>
          </w:p>
        </w:tc>
      </w:tr>
      <w:tr w:rsidR="009465D8" w14:paraId="61B2ECC2" w14:textId="77777777" w:rsidTr="00E05BA7">
        <w:tc>
          <w:tcPr>
            <w:tcW w:w="3634" w:type="dxa"/>
          </w:tcPr>
          <w:p w14:paraId="20AA8AD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Eresus elhennawyi </w:t>
            </w:r>
          </w:p>
        </w:tc>
        <w:tc>
          <w:tcPr>
            <w:tcW w:w="1675" w:type="dxa"/>
          </w:tcPr>
          <w:p w14:paraId="499C4D2A" w14:textId="77777777" w:rsidR="009465D8" w:rsidRDefault="00000000">
            <w:r>
              <w:t xml:space="preserve">Moroccan Ladybird Spider / Blue Sidi Ifni Velvet Spider </w:t>
            </w:r>
          </w:p>
        </w:tc>
        <w:tc>
          <w:tcPr>
            <w:tcW w:w="1589" w:type="dxa"/>
          </w:tcPr>
          <w:p w14:paraId="0C492AEA" w14:textId="77777777" w:rsidR="009465D8" w:rsidRDefault="00000000">
            <w:r>
              <w:t xml:space="preserve">1/16-1/8" </w:t>
            </w:r>
          </w:p>
        </w:tc>
        <w:tc>
          <w:tcPr>
            <w:tcW w:w="690" w:type="dxa"/>
          </w:tcPr>
          <w:p w14:paraId="6E0000A3" w14:textId="77777777" w:rsidR="009465D8" w:rsidRDefault="00000000">
            <w:r>
              <w:t xml:space="preserve">22 </w:t>
            </w:r>
          </w:p>
        </w:tc>
        <w:tc>
          <w:tcPr>
            <w:tcW w:w="1052" w:type="dxa"/>
          </w:tcPr>
          <w:p w14:paraId="11255ECF" w14:textId="77777777" w:rsidR="009465D8" w:rsidRDefault="00000000">
            <w:r>
              <w:t>$90.00</w:t>
            </w:r>
          </w:p>
        </w:tc>
      </w:tr>
      <w:tr w:rsidR="009465D8" w14:paraId="7A55742D" w14:textId="77777777" w:rsidTr="00E05BA7">
        <w:tc>
          <w:tcPr>
            <w:tcW w:w="3634" w:type="dxa"/>
          </w:tcPr>
          <w:p w14:paraId="2831CC3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Eresus moravicus </w:t>
            </w:r>
          </w:p>
        </w:tc>
        <w:tc>
          <w:tcPr>
            <w:tcW w:w="1675" w:type="dxa"/>
          </w:tcPr>
          <w:p w14:paraId="1973DF27" w14:textId="77777777" w:rsidR="009465D8" w:rsidRDefault="00000000">
            <w:r>
              <w:t xml:space="preserve">Golden Face Velvet Spider </w:t>
            </w:r>
          </w:p>
        </w:tc>
        <w:tc>
          <w:tcPr>
            <w:tcW w:w="1589" w:type="dxa"/>
          </w:tcPr>
          <w:p w14:paraId="0D44A31A" w14:textId="77777777" w:rsidR="009465D8" w:rsidRDefault="00000000">
            <w:r>
              <w:t xml:space="preserve">1/16-1/8" </w:t>
            </w:r>
          </w:p>
        </w:tc>
        <w:tc>
          <w:tcPr>
            <w:tcW w:w="690" w:type="dxa"/>
          </w:tcPr>
          <w:p w14:paraId="1D31DE4F" w14:textId="77777777" w:rsidR="009465D8" w:rsidRDefault="00000000">
            <w:r>
              <w:t xml:space="preserve">21 </w:t>
            </w:r>
          </w:p>
        </w:tc>
        <w:tc>
          <w:tcPr>
            <w:tcW w:w="1052" w:type="dxa"/>
          </w:tcPr>
          <w:p w14:paraId="1D2A4994" w14:textId="77777777" w:rsidR="009465D8" w:rsidRDefault="00000000">
            <w:r>
              <w:t>$75.00</w:t>
            </w:r>
          </w:p>
        </w:tc>
      </w:tr>
      <w:tr w:rsidR="009465D8" w14:paraId="74860107" w14:textId="77777777" w:rsidTr="00E05BA7">
        <w:tc>
          <w:tcPr>
            <w:tcW w:w="3634" w:type="dxa"/>
          </w:tcPr>
          <w:p w14:paraId="3B56D22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Eresus ruficapillus </w:t>
            </w:r>
          </w:p>
        </w:tc>
        <w:tc>
          <w:tcPr>
            <w:tcW w:w="1675" w:type="dxa"/>
          </w:tcPr>
          <w:p w14:paraId="0CC88938" w14:textId="77777777" w:rsidR="009465D8" w:rsidRDefault="00000000">
            <w:r>
              <w:t xml:space="preserve">Italian Velvet Spider </w:t>
            </w:r>
          </w:p>
        </w:tc>
        <w:tc>
          <w:tcPr>
            <w:tcW w:w="1589" w:type="dxa"/>
          </w:tcPr>
          <w:p w14:paraId="0444F088" w14:textId="77777777" w:rsidR="009465D8" w:rsidRDefault="00000000">
            <w:r>
              <w:t xml:space="preserve">1/16-1/8" </w:t>
            </w:r>
          </w:p>
        </w:tc>
        <w:tc>
          <w:tcPr>
            <w:tcW w:w="690" w:type="dxa"/>
          </w:tcPr>
          <w:p w14:paraId="63CC33F2" w14:textId="77777777" w:rsidR="009465D8" w:rsidRDefault="00000000">
            <w:r>
              <w:t xml:space="preserve">23 </w:t>
            </w:r>
          </w:p>
        </w:tc>
        <w:tc>
          <w:tcPr>
            <w:tcW w:w="1052" w:type="dxa"/>
          </w:tcPr>
          <w:p w14:paraId="2BF1C101" w14:textId="77777777" w:rsidR="009465D8" w:rsidRDefault="00000000">
            <w:r>
              <w:t>$70.00</w:t>
            </w:r>
          </w:p>
        </w:tc>
      </w:tr>
      <w:tr w:rsidR="009465D8" w14:paraId="677196FC" w14:textId="77777777" w:rsidTr="00E05BA7">
        <w:tc>
          <w:tcPr>
            <w:tcW w:w="3634" w:type="dxa"/>
          </w:tcPr>
          <w:p w14:paraId="53E2563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Eresus walckenaeri </w:t>
            </w:r>
          </w:p>
        </w:tc>
        <w:tc>
          <w:tcPr>
            <w:tcW w:w="1675" w:type="dxa"/>
          </w:tcPr>
          <w:p w14:paraId="2D1157F7" w14:textId="77777777" w:rsidR="009465D8" w:rsidRDefault="00000000">
            <w:r>
              <w:t xml:space="preserve">Greek Velvet Spider </w:t>
            </w:r>
          </w:p>
        </w:tc>
        <w:tc>
          <w:tcPr>
            <w:tcW w:w="1589" w:type="dxa"/>
          </w:tcPr>
          <w:p w14:paraId="0D68611F" w14:textId="77777777" w:rsidR="009465D8" w:rsidRDefault="00000000">
            <w:r>
              <w:t xml:space="preserve">1/16-1/8" </w:t>
            </w:r>
          </w:p>
        </w:tc>
        <w:tc>
          <w:tcPr>
            <w:tcW w:w="690" w:type="dxa"/>
          </w:tcPr>
          <w:p w14:paraId="78629330" w14:textId="77777777" w:rsidR="009465D8" w:rsidRDefault="00000000">
            <w:r>
              <w:t xml:space="preserve">24 </w:t>
            </w:r>
          </w:p>
        </w:tc>
        <w:tc>
          <w:tcPr>
            <w:tcW w:w="1052" w:type="dxa"/>
          </w:tcPr>
          <w:p w14:paraId="78B589BA" w14:textId="77777777" w:rsidR="009465D8" w:rsidRDefault="00000000">
            <w:r>
              <w:t>$70.00</w:t>
            </w:r>
          </w:p>
        </w:tc>
      </w:tr>
      <w:tr w:rsidR="009465D8" w14:paraId="3E6D8FF5" w14:textId="77777777" w:rsidTr="00E05BA7">
        <w:tc>
          <w:tcPr>
            <w:tcW w:w="3634" w:type="dxa"/>
          </w:tcPr>
          <w:p w14:paraId="0BBA297A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Eresus walckenaeri 'Mountainica' </w:t>
            </w:r>
          </w:p>
        </w:tc>
        <w:tc>
          <w:tcPr>
            <w:tcW w:w="1675" w:type="dxa"/>
          </w:tcPr>
          <w:p w14:paraId="7FD5DE52" w14:textId="77777777" w:rsidR="009465D8" w:rsidRDefault="00000000">
            <w:r>
              <w:t xml:space="preserve">Giant Orange Ring Velvet Spider </w:t>
            </w:r>
          </w:p>
        </w:tc>
        <w:tc>
          <w:tcPr>
            <w:tcW w:w="1589" w:type="dxa"/>
          </w:tcPr>
          <w:p w14:paraId="4ABEE80C" w14:textId="77777777" w:rsidR="009465D8" w:rsidRDefault="00000000">
            <w:r>
              <w:t xml:space="preserve">1/16-1/8" </w:t>
            </w:r>
          </w:p>
        </w:tc>
        <w:tc>
          <w:tcPr>
            <w:tcW w:w="690" w:type="dxa"/>
          </w:tcPr>
          <w:p w14:paraId="18D902BB" w14:textId="77777777" w:rsidR="009465D8" w:rsidRDefault="00000000">
            <w:r>
              <w:t xml:space="preserve">14 </w:t>
            </w:r>
          </w:p>
        </w:tc>
        <w:tc>
          <w:tcPr>
            <w:tcW w:w="1052" w:type="dxa"/>
          </w:tcPr>
          <w:p w14:paraId="584A88C3" w14:textId="77777777" w:rsidR="009465D8" w:rsidRDefault="00000000">
            <w:r>
              <w:t>$80.00</w:t>
            </w:r>
          </w:p>
        </w:tc>
      </w:tr>
      <w:tr w:rsidR="009465D8" w14:paraId="279C8F41" w14:textId="77777777" w:rsidTr="00E05BA7">
        <w:tc>
          <w:tcPr>
            <w:tcW w:w="3634" w:type="dxa"/>
          </w:tcPr>
          <w:p w14:paraId="0C38922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Fufius lanicius </w:t>
            </w:r>
          </w:p>
        </w:tc>
        <w:tc>
          <w:tcPr>
            <w:tcW w:w="1675" w:type="dxa"/>
          </w:tcPr>
          <w:p w14:paraId="714BCE70" w14:textId="77777777" w:rsidR="009465D8" w:rsidRDefault="00000000">
            <w:r>
              <w:t xml:space="preserve">Gold Digger Trapdoor </w:t>
            </w:r>
          </w:p>
        </w:tc>
        <w:tc>
          <w:tcPr>
            <w:tcW w:w="1589" w:type="dxa"/>
          </w:tcPr>
          <w:p w14:paraId="043B8A97" w14:textId="77777777" w:rsidR="009465D8" w:rsidRDefault="00000000">
            <w:r>
              <w:t xml:space="preserve">1/4-1/2" </w:t>
            </w:r>
          </w:p>
        </w:tc>
        <w:tc>
          <w:tcPr>
            <w:tcW w:w="690" w:type="dxa"/>
          </w:tcPr>
          <w:p w14:paraId="7B40658B" w14:textId="77777777" w:rsidR="009465D8" w:rsidRDefault="00000000">
            <w:r>
              <w:t xml:space="preserve">13 </w:t>
            </w:r>
          </w:p>
        </w:tc>
        <w:tc>
          <w:tcPr>
            <w:tcW w:w="1052" w:type="dxa"/>
          </w:tcPr>
          <w:p w14:paraId="70848984" w14:textId="77777777" w:rsidR="009465D8" w:rsidRDefault="00000000">
            <w:r>
              <w:t>$55.00</w:t>
            </w:r>
          </w:p>
        </w:tc>
      </w:tr>
      <w:tr w:rsidR="009465D8" w14:paraId="31409862" w14:textId="77777777" w:rsidTr="00E05BA7">
        <w:tc>
          <w:tcPr>
            <w:tcW w:w="3634" w:type="dxa"/>
          </w:tcPr>
          <w:p w14:paraId="3C3085A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Heteropoda boiei </w:t>
            </w:r>
          </w:p>
        </w:tc>
        <w:tc>
          <w:tcPr>
            <w:tcW w:w="1675" w:type="dxa"/>
          </w:tcPr>
          <w:p w14:paraId="2C845E17" w14:textId="77777777" w:rsidR="009465D8" w:rsidRDefault="00000000">
            <w:r>
              <w:t xml:space="preserve">Lichen Huntsman </w:t>
            </w:r>
          </w:p>
        </w:tc>
        <w:tc>
          <w:tcPr>
            <w:tcW w:w="1589" w:type="dxa"/>
          </w:tcPr>
          <w:p w14:paraId="6D1A6CF2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29D282E4" w14:textId="77777777" w:rsidR="009465D8" w:rsidRDefault="00000000">
            <w:r>
              <w:t xml:space="preserve">25 </w:t>
            </w:r>
          </w:p>
        </w:tc>
        <w:tc>
          <w:tcPr>
            <w:tcW w:w="1052" w:type="dxa"/>
          </w:tcPr>
          <w:p w14:paraId="0BF42BCA" w14:textId="77777777" w:rsidR="009465D8" w:rsidRDefault="00000000">
            <w:r>
              <w:t>$130.00</w:t>
            </w:r>
          </w:p>
        </w:tc>
      </w:tr>
      <w:tr w:rsidR="009465D8" w14:paraId="0961DDD1" w14:textId="77777777" w:rsidTr="00E05BA7">
        <w:tc>
          <w:tcPr>
            <w:tcW w:w="3634" w:type="dxa"/>
          </w:tcPr>
          <w:p w14:paraId="1622C3B1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Heteropoda davidbowie </w:t>
            </w:r>
          </w:p>
        </w:tc>
        <w:tc>
          <w:tcPr>
            <w:tcW w:w="1675" w:type="dxa"/>
          </w:tcPr>
          <w:p w14:paraId="4EBA19D8" w14:textId="77777777" w:rsidR="009465D8" w:rsidRDefault="00000000">
            <w:r>
              <w:t xml:space="preserve">David Bowie Huntsman </w:t>
            </w:r>
          </w:p>
        </w:tc>
        <w:tc>
          <w:tcPr>
            <w:tcW w:w="1589" w:type="dxa"/>
          </w:tcPr>
          <w:p w14:paraId="547E4451" w14:textId="77777777" w:rsidR="009465D8" w:rsidRDefault="00000000">
            <w:r>
              <w:t xml:space="preserve">WC Subs/Adults </w:t>
            </w:r>
          </w:p>
        </w:tc>
        <w:tc>
          <w:tcPr>
            <w:tcW w:w="690" w:type="dxa"/>
          </w:tcPr>
          <w:p w14:paraId="0B0FB0E5" w14:textId="77777777" w:rsidR="009465D8" w:rsidRDefault="00000000">
            <w:r>
              <w:t xml:space="preserve">19 </w:t>
            </w:r>
          </w:p>
        </w:tc>
        <w:tc>
          <w:tcPr>
            <w:tcW w:w="1052" w:type="dxa"/>
          </w:tcPr>
          <w:p w14:paraId="7401F005" w14:textId="77777777" w:rsidR="009465D8" w:rsidRDefault="00000000">
            <w:r>
              <w:t>$145.00</w:t>
            </w:r>
          </w:p>
        </w:tc>
      </w:tr>
      <w:tr w:rsidR="009465D8" w14:paraId="06C37B5F" w14:textId="77777777" w:rsidTr="00E05BA7">
        <w:tc>
          <w:tcPr>
            <w:tcW w:w="3634" w:type="dxa"/>
          </w:tcPr>
          <w:p w14:paraId="0A8740E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Heteropoda venatoria </w:t>
            </w:r>
          </w:p>
        </w:tc>
        <w:tc>
          <w:tcPr>
            <w:tcW w:w="1675" w:type="dxa"/>
          </w:tcPr>
          <w:p w14:paraId="01D22E5F" w14:textId="77777777" w:rsidR="009465D8" w:rsidRDefault="00000000">
            <w:r>
              <w:t xml:space="preserve">Giant Crab Tropical Huntsman </w:t>
            </w:r>
          </w:p>
        </w:tc>
        <w:tc>
          <w:tcPr>
            <w:tcW w:w="1589" w:type="dxa"/>
          </w:tcPr>
          <w:p w14:paraId="7749B26C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614ED71D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289F6A73" w14:textId="77777777" w:rsidR="009465D8" w:rsidRDefault="00000000">
            <w:r>
              <w:t>$35.00</w:t>
            </w:r>
          </w:p>
        </w:tc>
      </w:tr>
      <w:tr w:rsidR="009465D8" w14:paraId="2BA43C72" w14:textId="77777777" w:rsidTr="00E05BA7">
        <w:tc>
          <w:tcPr>
            <w:tcW w:w="3634" w:type="dxa"/>
          </w:tcPr>
          <w:p w14:paraId="1460AAD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Hogna carolinensis </w:t>
            </w:r>
          </w:p>
        </w:tc>
        <w:tc>
          <w:tcPr>
            <w:tcW w:w="1675" w:type="dxa"/>
          </w:tcPr>
          <w:p w14:paraId="5B864D26" w14:textId="77777777" w:rsidR="009465D8" w:rsidRDefault="00000000">
            <w:r>
              <w:t xml:space="preserve">Carolina Wolf Spider </w:t>
            </w:r>
          </w:p>
        </w:tc>
        <w:tc>
          <w:tcPr>
            <w:tcW w:w="1589" w:type="dxa"/>
          </w:tcPr>
          <w:p w14:paraId="4A4A853E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27E67E95" w14:textId="77777777" w:rsidR="009465D8" w:rsidRDefault="00000000">
            <w:r>
              <w:t xml:space="preserve">40 </w:t>
            </w:r>
          </w:p>
        </w:tc>
        <w:tc>
          <w:tcPr>
            <w:tcW w:w="1052" w:type="dxa"/>
          </w:tcPr>
          <w:p w14:paraId="5092D28D" w14:textId="77777777" w:rsidR="009465D8" w:rsidRDefault="00000000">
            <w:r>
              <w:t>$25.00</w:t>
            </w:r>
          </w:p>
        </w:tc>
      </w:tr>
      <w:tr w:rsidR="009465D8" w14:paraId="3DF8750C" w14:textId="77777777" w:rsidTr="00E05BA7">
        <w:tc>
          <w:tcPr>
            <w:tcW w:w="3634" w:type="dxa"/>
          </w:tcPr>
          <w:p w14:paraId="56AFB75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Hogna miami </w:t>
            </w:r>
          </w:p>
        </w:tc>
        <w:tc>
          <w:tcPr>
            <w:tcW w:w="1675" w:type="dxa"/>
          </w:tcPr>
          <w:p w14:paraId="2E1A0503" w14:textId="77777777" w:rsidR="009465D8" w:rsidRDefault="00000000">
            <w:r>
              <w:t xml:space="preserve">Miami Wolf Spider </w:t>
            </w:r>
          </w:p>
        </w:tc>
        <w:tc>
          <w:tcPr>
            <w:tcW w:w="1589" w:type="dxa"/>
          </w:tcPr>
          <w:p w14:paraId="373F0D98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08F96154" w14:textId="77777777" w:rsidR="009465D8" w:rsidRDefault="00000000">
            <w:r>
              <w:t xml:space="preserve">8 </w:t>
            </w:r>
          </w:p>
        </w:tc>
        <w:tc>
          <w:tcPr>
            <w:tcW w:w="1052" w:type="dxa"/>
          </w:tcPr>
          <w:p w14:paraId="62179693" w14:textId="77777777" w:rsidR="009465D8" w:rsidRDefault="00000000">
            <w:r>
              <w:t>$25.00</w:t>
            </w:r>
          </w:p>
        </w:tc>
      </w:tr>
      <w:tr w:rsidR="009465D8" w14:paraId="40898C23" w14:textId="77777777" w:rsidTr="00E05BA7">
        <w:tc>
          <w:tcPr>
            <w:tcW w:w="3634" w:type="dxa"/>
          </w:tcPr>
          <w:p w14:paraId="7FAF198F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Kukulcania arizonica </w:t>
            </w:r>
          </w:p>
        </w:tc>
        <w:tc>
          <w:tcPr>
            <w:tcW w:w="1675" w:type="dxa"/>
          </w:tcPr>
          <w:p w14:paraId="7B7478BC" w14:textId="77777777" w:rsidR="009465D8" w:rsidRDefault="00000000">
            <w:r>
              <w:t xml:space="preserve">Black Hole Spider </w:t>
            </w:r>
          </w:p>
        </w:tc>
        <w:tc>
          <w:tcPr>
            <w:tcW w:w="1589" w:type="dxa"/>
          </w:tcPr>
          <w:p w14:paraId="3E48B2D1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0600D2C6" w14:textId="77777777" w:rsidR="009465D8" w:rsidRDefault="00000000">
            <w:r>
              <w:t xml:space="preserve">35 </w:t>
            </w:r>
          </w:p>
        </w:tc>
        <w:tc>
          <w:tcPr>
            <w:tcW w:w="1052" w:type="dxa"/>
          </w:tcPr>
          <w:p w14:paraId="68A2970C" w14:textId="77777777" w:rsidR="009465D8" w:rsidRDefault="00000000">
            <w:r>
              <w:t>$21.00</w:t>
            </w:r>
          </w:p>
        </w:tc>
      </w:tr>
      <w:tr w:rsidR="009465D8" w14:paraId="2ADAFD0E" w14:textId="77777777" w:rsidTr="00E05BA7">
        <w:tc>
          <w:tcPr>
            <w:tcW w:w="3634" w:type="dxa"/>
          </w:tcPr>
          <w:p w14:paraId="77D20051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Latrodectus hesperus </w:t>
            </w:r>
          </w:p>
        </w:tc>
        <w:tc>
          <w:tcPr>
            <w:tcW w:w="1675" w:type="dxa"/>
          </w:tcPr>
          <w:p w14:paraId="4E6308F4" w14:textId="77777777" w:rsidR="009465D8" w:rsidRDefault="00000000">
            <w:r>
              <w:t xml:space="preserve">Western Black Widow </w:t>
            </w:r>
          </w:p>
        </w:tc>
        <w:tc>
          <w:tcPr>
            <w:tcW w:w="1589" w:type="dxa"/>
          </w:tcPr>
          <w:p w14:paraId="485B5746" w14:textId="77777777" w:rsidR="009465D8" w:rsidRDefault="00000000">
            <w:r>
              <w:t xml:space="preserve">CB 1/16-1/8" </w:t>
            </w:r>
          </w:p>
        </w:tc>
        <w:tc>
          <w:tcPr>
            <w:tcW w:w="690" w:type="dxa"/>
          </w:tcPr>
          <w:p w14:paraId="73300213" w14:textId="77777777" w:rsidR="009465D8" w:rsidRDefault="00000000">
            <w:r>
              <w:t xml:space="preserve">18 </w:t>
            </w:r>
          </w:p>
        </w:tc>
        <w:tc>
          <w:tcPr>
            <w:tcW w:w="1052" w:type="dxa"/>
          </w:tcPr>
          <w:p w14:paraId="13CC9774" w14:textId="77777777" w:rsidR="009465D8" w:rsidRDefault="00000000">
            <w:r>
              <w:t>$6.00</w:t>
            </w:r>
          </w:p>
        </w:tc>
      </w:tr>
      <w:tr w:rsidR="009465D8" w14:paraId="783F8150" w14:textId="77777777" w:rsidTr="00E05BA7">
        <w:tc>
          <w:tcPr>
            <w:tcW w:w="3634" w:type="dxa"/>
          </w:tcPr>
          <w:p w14:paraId="2E2AD99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Loxosceles simillima </w:t>
            </w:r>
          </w:p>
        </w:tc>
        <w:tc>
          <w:tcPr>
            <w:tcW w:w="1675" w:type="dxa"/>
          </w:tcPr>
          <w:p w14:paraId="3CEAC8C7" w14:textId="77777777" w:rsidR="009465D8" w:rsidRDefault="00000000">
            <w:r>
              <w:t xml:space="preserve">Northern Violin Spider </w:t>
            </w:r>
          </w:p>
        </w:tc>
        <w:tc>
          <w:tcPr>
            <w:tcW w:w="1589" w:type="dxa"/>
          </w:tcPr>
          <w:p w14:paraId="16256059" w14:textId="77777777" w:rsidR="009465D8" w:rsidRDefault="00000000">
            <w:r>
              <w:t xml:space="preserve">CB Mixed Size Juvies </w:t>
            </w:r>
          </w:p>
        </w:tc>
        <w:tc>
          <w:tcPr>
            <w:tcW w:w="690" w:type="dxa"/>
          </w:tcPr>
          <w:p w14:paraId="32EDF8F2" w14:textId="77777777" w:rsidR="009465D8" w:rsidRDefault="00000000">
            <w:r>
              <w:t xml:space="preserve">15 </w:t>
            </w:r>
          </w:p>
        </w:tc>
        <w:tc>
          <w:tcPr>
            <w:tcW w:w="1052" w:type="dxa"/>
          </w:tcPr>
          <w:p w14:paraId="6E7421BF" w14:textId="77777777" w:rsidR="009465D8" w:rsidRDefault="00000000">
            <w:r>
              <w:t>$17.00</w:t>
            </w:r>
          </w:p>
        </w:tc>
      </w:tr>
      <w:tr w:rsidR="009465D8" w14:paraId="153CE50C" w14:textId="77777777" w:rsidTr="00E05BA7">
        <w:tc>
          <w:tcPr>
            <w:tcW w:w="3634" w:type="dxa"/>
          </w:tcPr>
          <w:p w14:paraId="3750CDA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Peucetia viridans </w:t>
            </w:r>
          </w:p>
        </w:tc>
        <w:tc>
          <w:tcPr>
            <w:tcW w:w="1675" w:type="dxa"/>
          </w:tcPr>
          <w:p w14:paraId="31EF4A2E" w14:textId="77777777" w:rsidR="009465D8" w:rsidRDefault="00000000">
            <w:r>
              <w:t xml:space="preserve">Green Lynx Spider </w:t>
            </w:r>
          </w:p>
        </w:tc>
        <w:tc>
          <w:tcPr>
            <w:tcW w:w="1589" w:type="dxa"/>
          </w:tcPr>
          <w:p w14:paraId="43FD8281" w14:textId="77777777" w:rsidR="009465D8" w:rsidRDefault="00000000">
            <w:r>
              <w:t xml:space="preserve">1/4" </w:t>
            </w:r>
          </w:p>
        </w:tc>
        <w:tc>
          <w:tcPr>
            <w:tcW w:w="690" w:type="dxa"/>
          </w:tcPr>
          <w:p w14:paraId="6F8466C0" w14:textId="77777777" w:rsidR="009465D8" w:rsidRDefault="00000000">
            <w:r>
              <w:t xml:space="preserve">6 </w:t>
            </w:r>
          </w:p>
        </w:tc>
        <w:tc>
          <w:tcPr>
            <w:tcW w:w="1052" w:type="dxa"/>
          </w:tcPr>
          <w:p w14:paraId="4566D66D" w14:textId="77777777" w:rsidR="009465D8" w:rsidRDefault="00000000">
            <w:r>
              <w:t>$17.50</w:t>
            </w:r>
          </w:p>
        </w:tc>
      </w:tr>
      <w:tr w:rsidR="009465D8" w14:paraId="01CD270A" w14:textId="77777777" w:rsidTr="00E05BA7">
        <w:tc>
          <w:tcPr>
            <w:tcW w:w="3634" w:type="dxa"/>
          </w:tcPr>
          <w:p w14:paraId="5C2BC1D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Phidippus audax </w:t>
            </w:r>
          </w:p>
        </w:tc>
        <w:tc>
          <w:tcPr>
            <w:tcW w:w="1675" w:type="dxa"/>
          </w:tcPr>
          <w:p w14:paraId="15B8560F" w14:textId="77777777" w:rsidR="009465D8" w:rsidRDefault="00000000">
            <w:r>
              <w:t xml:space="preserve">Bold Jumping Spider </w:t>
            </w:r>
          </w:p>
        </w:tc>
        <w:tc>
          <w:tcPr>
            <w:tcW w:w="1589" w:type="dxa"/>
          </w:tcPr>
          <w:p w14:paraId="5BCA4814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7A3BFDCE" w14:textId="77777777" w:rsidR="009465D8" w:rsidRDefault="00000000">
            <w:r>
              <w:t xml:space="preserve">7 </w:t>
            </w:r>
          </w:p>
        </w:tc>
        <w:tc>
          <w:tcPr>
            <w:tcW w:w="1052" w:type="dxa"/>
          </w:tcPr>
          <w:p w14:paraId="6A84C02B" w14:textId="77777777" w:rsidR="009465D8" w:rsidRDefault="00000000">
            <w:r>
              <w:t>$25.50</w:t>
            </w:r>
          </w:p>
        </w:tc>
      </w:tr>
      <w:tr w:rsidR="009465D8" w14:paraId="52873A12" w14:textId="77777777" w:rsidTr="00E05BA7">
        <w:tc>
          <w:tcPr>
            <w:tcW w:w="3634" w:type="dxa"/>
          </w:tcPr>
          <w:p w14:paraId="365F4FF3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Phidippus regius </w:t>
            </w:r>
          </w:p>
        </w:tc>
        <w:tc>
          <w:tcPr>
            <w:tcW w:w="1675" w:type="dxa"/>
          </w:tcPr>
          <w:p w14:paraId="018AE24B" w14:textId="77777777" w:rsidR="009465D8" w:rsidRDefault="00000000">
            <w:r>
              <w:t xml:space="preserve">Regal Jumping Spider </w:t>
            </w:r>
          </w:p>
        </w:tc>
        <w:tc>
          <w:tcPr>
            <w:tcW w:w="1589" w:type="dxa"/>
          </w:tcPr>
          <w:p w14:paraId="48180687" w14:textId="77777777" w:rsidR="009465D8" w:rsidRDefault="00000000">
            <w:r>
              <w:t xml:space="preserve">1/16-1/8" </w:t>
            </w:r>
          </w:p>
        </w:tc>
        <w:tc>
          <w:tcPr>
            <w:tcW w:w="690" w:type="dxa"/>
          </w:tcPr>
          <w:p w14:paraId="5CBF341F" w14:textId="77777777" w:rsidR="009465D8" w:rsidRDefault="00000000">
            <w:r>
              <w:t xml:space="preserve">50 </w:t>
            </w:r>
          </w:p>
        </w:tc>
        <w:tc>
          <w:tcPr>
            <w:tcW w:w="1052" w:type="dxa"/>
          </w:tcPr>
          <w:p w14:paraId="2E3F6EB7" w14:textId="77777777" w:rsidR="009465D8" w:rsidRDefault="00000000">
            <w:r>
              <w:t>$17.50</w:t>
            </w:r>
          </w:p>
        </w:tc>
      </w:tr>
      <w:tr w:rsidR="009465D8" w14:paraId="5E36079E" w14:textId="77777777" w:rsidTr="00E05BA7">
        <w:tc>
          <w:tcPr>
            <w:tcW w:w="3634" w:type="dxa"/>
          </w:tcPr>
          <w:p w14:paraId="28CBAB5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Phidippus regius </w:t>
            </w:r>
          </w:p>
        </w:tc>
        <w:tc>
          <w:tcPr>
            <w:tcW w:w="1675" w:type="dxa"/>
          </w:tcPr>
          <w:p w14:paraId="28790A8A" w14:textId="77777777" w:rsidR="009465D8" w:rsidRDefault="00000000">
            <w:r>
              <w:t xml:space="preserve">Regal Jumping Spider </w:t>
            </w:r>
          </w:p>
        </w:tc>
        <w:tc>
          <w:tcPr>
            <w:tcW w:w="1589" w:type="dxa"/>
          </w:tcPr>
          <w:p w14:paraId="4696131E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06684E94" w14:textId="77777777" w:rsidR="009465D8" w:rsidRDefault="00000000">
            <w:r>
              <w:t xml:space="preserve">23 </w:t>
            </w:r>
          </w:p>
        </w:tc>
        <w:tc>
          <w:tcPr>
            <w:tcW w:w="1052" w:type="dxa"/>
          </w:tcPr>
          <w:p w14:paraId="6A9B2DB9" w14:textId="77777777" w:rsidR="009465D8" w:rsidRDefault="00000000">
            <w:r>
              <w:t>$45.00</w:t>
            </w:r>
          </w:p>
        </w:tc>
      </w:tr>
      <w:tr w:rsidR="009465D8" w14:paraId="4EF10E68" w14:textId="77777777" w:rsidTr="00E05BA7">
        <w:tc>
          <w:tcPr>
            <w:tcW w:w="3634" w:type="dxa"/>
          </w:tcPr>
          <w:p w14:paraId="59CF2A7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Phidippus texanus </w:t>
            </w:r>
          </w:p>
        </w:tc>
        <w:tc>
          <w:tcPr>
            <w:tcW w:w="1675" w:type="dxa"/>
          </w:tcPr>
          <w:p w14:paraId="7B9BF60E" w14:textId="77777777" w:rsidR="009465D8" w:rsidRDefault="00000000">
            <w:r>
              <w:t xml:space="preserve">Texas Jumping Spider </w:t>
            </w:r>
          </w:p>
        </w:tc>
        <w:tc>
          <w:tcPr>
            <w:tcW w:w="1589" w:type="dxa"/>
          </w:tcPr>
          <w:p w14:paraId="293B8274" w14:textId="77777777" w:rsidR="009465D8" w:rsidRDefault="00000000">
            <w:r>
              <w:t xml:space="preserve">1/8-1/4" </w:t>
            </w:r>
          </w:p>
        </w:tc>
        <w:tc>
          <w:tcPr>
            <w:tcW w:w="690" w:type="dxa"/>
          </w:tcPr>
          <w:p w14:paraId="6B087048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3DC879AF" w14:textId="77777777" w:rsidR="009465D8" w:rsidRDefault="00000000">
            <w:r>
              <w:t>$25.00</w:t>
            </w:r>
          </w:p>
        </w:tc>
      </w:tr>
      <w:tr w:rsidR="009465D8" w14:paraId="05C106F5" w14:textId="77777777" w:rsidTr="00E05BA7">
        <w:tc>
          <w:tcPr>
            <w:tcW w:w="3634" w:type="dxa"/>
          </w:tcPr>
          <w:p w14:paraId="10C291D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Phoneutria depilata </w:t>
            </w:r>
          </w:p>
        </w:tc>
        <w:tc>
          <w:tcPr>
            <w:tcW w:w="1675" w:type="dxa"/>
          </w:tcPr>
          <w:p w14:paraId="1361815B" w14:textId="77777777" w:rsidR="009465D8" w:rsidRDefault="00000000">
            <w:r>
              <w:t xml:space="preserve">Panama Wandering Spider </w:t>
            </w:r>
          </w:p>
        </w:tc>
        <w:tc>
          <w:tcPr>
            <w:tcW w:w="1589" w:type="dxa"/>
          </w:tcPr>
          <w:p w14:paraId="1EAC45E5" w14:textId="77777777" w:rsidR="009465D8" w:rsidRDefault="00000000">
            <w:r>
              <w:t xml:space="preserve">1/8" </w:t>
            </w:r>
          </w:p>
        </w:tc>
        <w:tc>
          <w:tcPr>
            <w:tcW w:w="690" w:type="dxa"/>
          </w:tcPr>
          <w:p w14:paraId="520220C1" w14:textId="77777777" w:rsidR="009465D8" w:rsidRDefault="00000000">
            <w:r>
              <w:t xml:space="preserve">65 </w:t>
            </w:r>
          </w:p>
        </w:tc>
        <w:tc>
          <w:tcPr>
            <w:tcW w:w="1052" w:type="dxa"/>
          </w:tcPr>
          <w:p w14:paraId="36AF7FA7" w14:textId="77777777" w:rsidR="009465D8" w:rsidRDefault="00000000">
            <w:r>
              <w:t>$95.00</w:t>
            </w:r>
          </w:p>
        </w:tc>
      </w:tr>
      <w:tr w:rsidR="009465D8" w14:paraId="16CA870C" w14:textId="77777777" w:rsidTr="00E05BA7">
        <w:tc>
          <w:tcPr>
            <w:tcW w:w="3634" w:type="dxa"/>
          </w:tcPr>
          <w:p w14:paraId="59349DF3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Sphodros abboti </w:t>
            </w:r>
          </w:p>
        </w:tc>
        <w:tc>
          <w:tcPr>
            <w:tcW w:w="1675" w:type="dxa"/>
          </w:tcPr>
          <w:p w14:paraId="529C4EEA" w14:textId="77777777" w:rsidR="009465D8" w:rsidRDefault="00000000">
            <w:r>
              <w:t xml:space="preserve">Abbott's Purseweb Spider </w:t>
            </w:r>
          </w:p>
        </w:tc>
        <w:tc>
          <w:tcPr>
            <w:tcW w:w="1589" w:type="dxa"/>
          </w:tcPr>
          <w:p w14:paraId="518C4677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0D782CCF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565BB20D" w14:textId="77777777" w:rsidR="009465D8" w:rsidRDefault="00000000">
            <w:r>
              <w:t>$60.00</w:t>
            </w:r>
          </w:p>
        </w:tc>
      </w:tr>
      <w:tr w:rsidR="009465D8" w14:paraId="07DF0E92" w14:textId="77777777" w:rsidTr="00E05BA7">
        <w:tc>
          <w:tcPr>
            <w:tcW w:w="3634" w:type="dxa"/>
          </w:tcPr>
          <w:p w14:paraId="72ABA78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Tigrosa georgicola </w:t>
            </w:r>
          </w:p>
        </w:tc>
        <w:tc>
          <w:tcPr>
            <w:tcW w:w="1675" w:type="dxa"/>
          </w:tcPr>
          <w:p w14:paraId="3E46F3E2" w14:textId="77777777" w:rsidR="009465D8" w:rsidRDefault="00000000">
            <w:r>
              <w:t xml:space="preserve">Georgia Black Wolf Spider </w:t>
            </w:r>
          </w:p>
        </w:tc>
        <w:tc>
          <w:tcPr>
            <w:tcW w:w="1589" w:type="dxa"/>
          </w:tcPr>
          <w:p w14:paraId="4306F919" w14:textId="77777777" w:rsidR="009465D8" w:rsidRDefault="00000000">
            <w:r>
              <w:t xml:space="preserve">CB 1/8-1/4" </w:t>
            </w:r>
          </w:p>
        </w:tc>
        <w:tc>
          <w:tcPr>
            <w:tcW w:w="690" w:type="dxa"/>
          </w:tcPr>
          <w:p w14:paraId="7D8EFF4E" w14:textId="77777777" w:rsidR="009465D8" w:rsidRDefault="00000000">
            <w:r>
              <w:t xml:space="preserve">23 </w:t>
            </w:r>
          </w:p>
        </w:tc>
        <w:tc>
          <w:tcPr>
            <w:tcW w:w="1052" w:type="dxa"/>
          </w:tcPr>
          <w:p w14:paraId="71E5619F" w14:textId="77777777" w:rsidR="009465D8" w:rsidRDefault="00000000">
            <w:r>
              <w:t>$10.00</w:t>
            </w:r>
          </w:p>
        </w:tc>
      </w:tr>
      <w:tr w:rsidR="009465D8" w14:paraId="38859E55" w14:textId="77777777" w:rsidTr="00E05BA7">
        <w:tc>
          <w:tcPr>
            <w:tcW w:w="3634" w:type="dxa"/>
          </w:tcPr>
          <w:p w14:paraId="133EA99E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Tigrosa georgicola </w:t>
            </w:r>
          </w:p>
        </w:tc>
        <w:tc>
          <w:tcPr>
            <w:tcW w:w="1675" w:type="dxa"/>
          </w:tcPr>
          <w:p w14:paraId="65FDDD2D" w14:textId="77777777" w:rsidR="009465D8" w:rsidRDefault="00000000">
            <w:r>
              <w:t xml:space="preserve">Georgia Black Wolf Spider </w:t>
            </w:r>
          </w:p>
        </w:tc>
        <w:tc>
          <w:tcPr>
            <w:tcW w:w="1589" w:type="dxa"/>
          </w:tcPr>
          <w:p w14:paraId="571AEBD3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3ED5EDBF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300E8809" w14:textId="77777777" w:rsidR="009465D8" w:rsidRDefault="00000000">
            <w:r>
              <w:t>$30.00</w:t>
            </w:r>
          </w:p>
        </w:tc>
      </w:tr>
      <w:tr w:rsidR="009465D8" w14:paraId="50EE349F" w14:textId="77777777" w:rsidTr="00E05BA7">
        <w:tc>
          <w:tcPr>
            <w:tcW w:w="3634" w:type="dxa"/>
          </w:tcPr>
          <w:p w14:paraId="7917ED4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Edentistoma octosulcatum </w:t>
            </w:r>
          </w:p>
        </w:tc>
        <w:tc>
          <w:tcPr>
            <w:tcW w:w="1675" w:type="dxa"/>
          </w:tcPr>
          <w:p w14:paraId="25F6CB29" w14:textId="77777777" w:rsidR="009465D8" w:rsidRDefault="00000000">
            <w:r>
              <w:t xml:space="preserve">Millipede Eating Centipede </w:t>
            </w:r>
          </w:p>
        </w:tc>
        <w:tc>
          <w:tcPr>
            <w:tcW w:w="1589" w:type="dxa"/>
          </w:tcPr>
          <w:p w14:paraId="07DC9BDF" w14:textId="77777777" w:rsidR="009465D8" w:rsidRDefault="00000000">
            <w:r>
              <w:t xml:space="preserve">WC 2-3" </w:t>
            </w:r>
          </w:p>
        </w:tc>
        <w:tc>
          <w:tcPr>
            <w:tcW w:w="690" w:type="dxa"/>
          </w:tcPr>
          <w:p w14:paraId="3554616D" w14:textId="77777777" w:rsidR="009465D8" w:rsidRDefault="00000000">
            <w:r>
              <w:t xml:space="preserve">11 </w:t>
            </w:r>
          </w:p>
        </w:tc>
        <w:tc>
          <w:tcPr>
            <w:tcW w:w="1052" w:type="dxa"/>
          </w:tcPr>
          <w:p w14:paraId="012A5AE8" w14:textId="77777777" w:rsidR="009465D8" w:rsidRDefault="00000000">
            <w:r>
              <w:t>$450.00</w:t>
            </w:r>
          </w:p>
        </w:tc>
      </w:tr>
      <w:tr w:rsidR="009465D8" w14:paraId="0BAE4A0C" w14:textId="77777777" w:rsidTr="00E05BA7">
        <w:tc>
          <w:tcPr>
            <w:tcW w:w="3634" w:type="dxa"/>
          </w:tcPr>
          <w:p w14:paraId="5D65966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Ethmostigmus sp Borneo Blue </w:t>
            </w:r>
          </w:p>
        </w:tc>
        <w:tc>
          <w:tcPr>
            <w:tcW w:w="1675" w:type="dxa"/>
          </w:tcPr>
          <w:p w14:paraId="1D4795CF" w14:textId="77777777" w:rsidR="009465D8" w:rsidRDefault="00000000">
            <w:r>
              <w:t xml:space="preserve">Borneo Blue </w:t>
            </w:r>
          </w:p>
        </w:tc>
        <w:tc>
          <w:tcPr>
            <w:tcW w:w="1589" w:type="dxa"/>
          </w:tcPr>
          <w:p w14:paraId="5E4AD600" w14:textId="77777777" w:rsidR="009465D8" w:rsidRDefault="00000000">
            <w:r>
              <w:t xml:space="preserve">WC 4-6" </w:t>
            </w:r>
          </w:p>
        </w:tc>
        <w:tc>
          <w:tcPr>
            <w:tcW w:w="690" w:type="dxa"/>
          </w:tcPr>
          <w:p w14:paraId="7800B9DA" w14:textId="77777777" w:rsidR="009465D8" w:rsidRDefault="00000000">
            <w:r>
              <w:t xml:space="preserve">77 </w:t>
            </w:r>
          </w:p>
        </w:tc>
        <w:tc>
          <w:tcPr>
            <w:tcW w:w="1052" w:type="dxa"/>
          </w:tcPr>
          <w:p w14:paraId="4EE6EA10" w14:textId="77777777" w:rsidR="009465D8" w:rsidRDefault="00000000">
            <w:r>
              <w:t>$150.00</w:t>
            </w:r>
          </w:p>
        </w:tc>
      </w:tr>
      <w:tr w:rsidR="009465D8" w14:paraId="6E0632DA" w14:textId="77777777" w:rsidTr="00E05BA7">
        <w:tc>
          <w:tcPr>
            <w:tcW w:w="3634" w:type="dxa"/>
          </w:tcPr>
          <w:p w14:paraId="385B66D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cf japonica 'Yunnan Red' </w:t>
            </w:r>
          </w:p>
        </w:tc>
        <w:tc>
          <w:tcPr>
            <w:tcW w:w="1675" w:type="dxa"/>
          </w:tcPr>
          <w:p w14:paraId="2585B7C0" w14:textId="77777777" w:rsidR="009465D8" w:rsidRDefault="00000000">
            <w:r>
              <w:t xml:space="preserve">Yunnan Red - Japanese Giant </w:t>
            </w:r>
          </w:p>
        </w:tc>
        <w:tc>
          <w:tcPr>
            <w:tcW w:w="1589" w:type="dxa"/>
          </w:tcPr>
          <w:p w14:paraId="15E71293" w14:textId="77777777" w:rsidR="009465D8" w:rsidRDefault="00000000">
            <w:r>
              <w:t xml:space="preserve">1,5-2" pling </w:t>
            </w:r>
          </w:p>
        </w:tc>
        <w:tc>
          <w:tcPr>
            <w:tcW w:w="690" w:type="dxa"/>
          </w:tcPr>
          <w:p w14:paraId="5CC0525D" w14:textId="77777777" w:rsidR="009465D8" w:rsidRDefault="00000000">
            <w:r>
              <w:t xml:space="preserve">13 </w:t>
            </w:r>
          </w:p>
        </w:tc>
        <w:tc>
          <w:tcPr>
            <w:tcW w:w="1052" w:type="dxa"/>
          </w:tcPr>
          <w:p w14:paraId="5924A621" w14:textId="77777777" w:rsidR="009465D8" w:rsidRDefault="00000000">
            <w:r>
              <w:t>$90.00</w:t>
            </w:r>
          </w:p>
        </w:tc>
      </w:tr>
      <w:tr w:rsidR="009465D8" w14:paraId="565D4A09" w14:textId="77777777" w:rsidTr="00E05BA7">
        <w:tc>
          <w:tcPr>
            <w:tcW w:w="3634" w:type="dxa"/>
          </w:tcPr>
          <w:p w14:paraId="7ED9C07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dehaani </w:t>
            </w:r>
          </w:p>
        </w:tc>
        <w:tc>
          <w:tcPr>
            <w:tcW w:w="1675" w:type="dxa"/>
          </w:tcPr>
          <w:p w14:paraId="02BA7FD0" w14:textId="77777777" w:rsidR="009465D8" w:rsidRDefault="00000000">
            <w:r>
              <w:t xml:space="preserve">Malaysian Cherry Red </w:t>
            </w:r>
          </w:p>
        </w:tc>
        <w:tc>
          <w:tcPr>
            <w:tcW w:w="1589" w:type="dxa"/>
          </w:tcPr>
          <w:p w14:paraId="47C6008A" w14:textId="77777777" w:rsidR="009465D8" w:rsidRDefault="00000000">
            <w:r>
              <w:t xml:space="preserve">WC 5-8" </w:t>
            </w:r>
          </w:p>
        </w:tc>
        <w:tc>
          <w:tcPr>
            <w:tcW w:w="690" w:type="dxa"/>
          </w:tcPr>
          <w:p w14:paraId="120F8DE6" w14:textId="77777777" w:rsidR="009465D8" w:rsidRDefault="00000000">
            <w:r>
              <w:t xml:space="preserve">72 </w:t>
            </w:r>
          </w:p>
        </w:tc>
        <w:tc>
          <w:tcPr>
            <w:tcW w:w="1052" w:type="dxa"/>
          </w:tcPr>
          <w:p w14:paraId="79C359E9" w14:textId="77777777" w:rsidR="009465D8" w:rsidRDefault="00000000">
            <w:r>
              <w:t>$120.00</w:t>
            </w:r>
          </w:p>
        </w:tc>
      </w:tr>
      <w:tr w:rsidR="009465D8" w14:paraId="103E563E" w14:textId="77777777" w:rsidTr="00E05BA7">
        <w:tc>
          <w:tcPr>
            <w:tcW w:w="3634" w:type="dxa"/>
          </w:tcPr>
          <w:p w14:paraId="53EE27F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dehaani </w:t>
            </w:r>
          </w:p>
        </w:tc>
        <w:tc>
          <w:tcPr>
            <w:tcW w:w="1675" w:type="dxa"/>
          </w:tcPr>
          <w:p w14:paraId="72810440" w14:textId="77777777" w:rsidR="009465D8" w:rsidRDefault="00000000">
            <w:r>
              <w:t xml:space="preserve">Vietnamese Orange Leg </w:t>
            </w:r>
          </w:p>
        </w:tc>
        <w:tc>
          <w:tcPr>
            <w:tcW w:w="1589" w:type="dxa"/>
          </w:tcPr>
          <w:p w14:paraId="5A8D084E" w14:textId="77777777" w:rsidR="009465D8" w:rsidRDefault="00000000">
            <w:r>
              <w:t xml:space="preserve">WC Subs/Adults </w:t>
            </w:r>
          </w:p>
        </w:tc>
        <w:tc>
          <w:tcPr>
            <w:tcW w:w="690" w:type="dxa"/>
          </w:tcPr>
          <w:p w14:paraId="6F847851" w14:textId="77777777" w:rsidR="009465D8" w:rsidRDefault="00000000">
            <w:r>
              <w:t xml:space="preserve">5 </w:t>
            </w:r>
          </w:p>
        </w:tc>
        <w:tc>
          <w:tcPr>
            <w:tcW w:w="1052" w:type="dxa"/>
          </w:tcPr>
          <w:p w14:paraId="4808AF6A" w14:textId="77777777" w:rsidR="009465D8" w:rsidRDefault="00000000">
            <w:r>
              <w:t>$45.00</w:t>
            </w:r>
          </w:p>
        </w:tc>
      </w:tr>
      <w:tr w:rsidR="009465D8" w14:paraId="43132626" w14:textId="77777777" w:rsidTr="00E05BA7">
        <w:tc>
          <w:tcPr>
            <w:tcW w:w="3634" w:type="dxa"/>
          </w:tcPr>
          <w:p w14:paraId="427F4F1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dehaani 'China' </w:t>
            </w:r>
          </w:p>
        </w:tc>
        <w:tc>
          <w:tcPr>
            <w:tcW w:w="1675" w:type="dxa"/>
          </w:tcPr>
          <w:p w14:paraId="290A9CB2" w14:textId="77777777" w:rsidR="009465D8" w:rsidRDefault="00000000">
            <w:r>
              <w:t xml:space="preserve">Red Dragon Centipede </w:t>
            </w:r>
          </w:p>
        </w:tc>
        <w:tc>
          <w:tcPr>
            <w:tcW w:w="1589" w:type="dxa"/>
          </w:tcPr>
          <w:p w14:paraId="172A22FF" w14:textId="77777777" w:rsidR="009465D8" w:rsidRDefault="00000000">
            <w:r>
              <w:t xml:space="preserve">1 to 2" pling </w:t>
            </w:r>
          </w:p>
        </w:tc>
        <w:tc>
          <w:tcPr>
            <w:tcW w:w="690" w:type="dxa"/>
          </w:tcPr>
          <w:p w14:paraId="468D4B4E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358ED1CB" w14:textId="77777777" w:rsidR="009465D8" w:rsidRDefault="00000000">
            <w:r>
              <w:t>$87.00</w:t>
            </w:r>
          </w:p>
        </w:tc>
      </w:tr>
      <w:tr w:rsidR="009465D8" w14:paraId="52463F41" w14:textId="77777777" w:rsidTr="00E05BA7">
        <w:tc>
          <w:tcPr>
            <w:tcW w:w="3634" w:type="dxa"/>
          </w:tcPr>
          <w:p w14:paraId="50AB4BA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dehaani 'China' </w:t>
            </w:r>
          </w:p>
        </w:tc>
        <w:tc>
          <w:tcPr>
            <w:tcW w:w="1675" w:type="dxa"/>
          </w:tcPr>
          <w:p w14:paraId="568158CC" w14:textId="77777777" w:rsidR="009465D8" w:rsidRDefault="00000000">
            <w:r>
              <w:t xml:space="preserve">Red Dragon Centipede </w:t>
            </w:r>
          </w:p>
        </w:tc>
        <w:tc>
          <w:tcPr>
            <w:tcW w:w="1589" w:type="dxa"/>
          </w:tcPr>
          <w:p w14:paraId="3B3866DF" w14:textId="77777777" w:rsidR="009465D8" w:rsidRDefault="00000000">
            <w:r>
              <w:t xml:space="preserve">3 to 4" juvenile </w:t>
            </w:r>
          </w:p>
        </w:tc>
        <w:tc>
          <w:tcPr>
            <w:tcW w:w="690" w:type="dxa"/>
          </w:tcPr>
          <w:p w14:paraId="7DCF4DE7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14EC8F68" w14:textId="77777777" w:rsidR="009465D8" w:rsidRDefault="00000000">
            <w:r>
              <w:t>$100.00</w:t>
            </w:r>
          </w:p>
        </w:tc>
      </w:tr>
      <w:tr w:rsidR="009465D8" w14:paraId="6A78E125" w14:textId="77777777" w:rsidTr="00E05BA7">
        <w:tc>
          <w:tcPr>
            <w:tcW w:w="3634" w:type="dxa"/>
          </w:tcPr>
          <w:p w14:paraId="6BF57C79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hainanum </w:t>
            </w:r>
          </w:p>
        </w:tc>
        <w:tc>
          <w:tcPr>
            <w:tcW w:w="1675" w:type="dxa"/>
          </w:tcPr>
          <w:p w14:paraId="43B52252" w14:textId="77777777" w:rsidR="009465D8" w:rsidRDefault="00000000">
            <w:r>
              <w:t xml:space="preserve">Chinese Giant Tiger Centipede </w:t>
            </w:r>
          </w:p>
        </w:tc>
        <w:tc>
          <w:tcPr>
            <w:tcW w:w="1589" w:type="dxa"/>
          </w:tcPr>
          <w:p w14:paraId="16F28114" w14:textId="77777777" w:rsidR="009465D8" w:rsidRDefault="00000000">
            <w:r>
              <w:t xml:space="preserve">1 to 2" pling </w:t>
            </w:r>
          </w:p>
        </w:tc>
        <w:tc>
          <w:tcPr>
            <w:tcW w:w="690" w:type="dxa"/>
          </w:tcPr>
          <w:p w14:paraId="704E9535" w14:textId="77777777" w:rsidR="009465D8" w:rsidRDefault="00000000">
            <w:r>
              <w:t xml:space="preserve">10 </w:t>
            </w:r>
          </w:p>
        </w:tc>
        <w:tc>
          <w:tcPr>
            <w:tcW w:w="1052" w:type="dxa"/>
          </w:tcPr>
          <w:p w14:paraId="11BF1442" w14:textId="77777777" w:rsidR="009465D8" w:rsidRDefault="00000000">
            <w:r>
              <w:t>$85.00</w:t>
            </w:r>
          </w:p>
        </w:tc>
      </w:tr>
      <w:tr w:rsidR="009465D8" w14:paraId="415BC250" w14:textId="77777777" w:rsidTr="00E05BA7">
        <w:tc>
          <w:tcPr>
            <w:tcW w:w="3634" w:type="dxa"/>
          </w:tcPr>
          <w:p w14:paraId="3A6238FC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longipes </w:t>
            </w:r>
          </w:p>
        </w:tc>
        <w:tc>
          <w:tcPr>
            <w:tcW w:w="1675" w:type="dxa"/>
          </w:tcPr>
          <w:p w14:paraId="6530EEA4" w14:textId="77777777" w:rsidR="009465D8" w:rsidRDefault="00000000">
            <w:r>
              <w:t xml:space="preserve">Florida Keys Giant Centipede </w:t>
            </w:r>
          </w:p>
        </w:tc>
        <w:tc>
          <w:tcPr>
            <w:tcW w:w="1589" w:type="dxa"/>
          </w:tcPr>
          <w:p w14:paraId="213FF447" w14:textId="77777777" w:rsidR="009465D8" w:rsidRDefault="00000000">
            <w:r>
              <w:t xml:space="preserve">WC 2-3" </w:t>
            </w:r>
          </w:p>
        </w:tc>
        <w:tc>
          <w:tcPr>
            <w:tcW w:w="690" w:type="dxa"/>
          </w:tcPr>
          <w:p w14:paraId="2D8B1472" w14:textId="77777777" w:rsidR="009465D8" w:rsidRDefault="00000000">
            <w:r>
              <w:t xml:space="preserve">3 </w:t>
            </w:r>
          </w:p>
        </w:tc>
        <w:tc>
          <w:tcPr>
            <w:tcW w:w="1052" w:type="dxa"/>
          </w:tcPr>
          <w:p w14:paraId="4B9C2C49" w14:textId="77777777" w:rsidR="009465D8" w:rsidRDefault="00000000">
            <w:r>
              <w:t>$45.00</w:t>
            </w:r>
          </w:p>
        </w:tc>
      </w:tr>
      <w:tr w:rsidR="009465D8" w14:paraId="77F538DA" w14:textId="77777777" w:rsidTr="00E05BA7">
        <w:tc>
          <w:tcPr>
            <w:tcW w:w="3634" w:type="dxa"/>
          </w:tcPr>
          <w:p w14:paraId="783A5013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longipes </w:t>
            </w:r>
          </w:p>
        </w:tc>
        <w:tc>
          <w:tcPr>
            <w:tcW w:w="1675" w:type="dxa"/>
          </w:tcPr>
          <w:p w14:paraId="701EE103" w14:textId="77777777" w:rsidR="009465D8" w:rsidRDefault="00000000">
            <w:r>
              <w:t xml:space="preserve">Florida Keys Giant Centipede </w:t>
            </w:r>
          </w:p>
        </w:tc>
        <w:tc>
          <w:tcPr>
            <w:tcW w:w="1589" w:type="dxa"/>
          </w:tcPr>
          <w:p w14:paraId="6BAB1085" w14:textId="77777777" w:rsidR="009465D8" w:rsidRDefault="00000000">
            <w:r>
              <w:t xml:space="preserve">WC 4-6" </w:t>
            </w:r>
          </w:p>
        </w:tc>
        <w:tc>
          <w:tcPr>
            <w:tcW w:w="690" w:type="dxa"/>
          </w:tcPr>
          <w:p w14:paraId="1CA5B5D4" w14:textId="77777777" w:rsidR="009465D8" w:rsidRDefault="00000000">
            <w:r>
              <w:t xml:space="preserve">6 </w:t>
            </w:r>
          </w:p>
        </w:tc>
        <w:tc>
          <w:tcPr>
            <w:tcW w:w="1052" w:type="dxa"/>
          </w:tcPr>
          <w:p w14:paraId="1C3D5511" w14:textId="77777777" w:rsidR="009465D8" w:rsidRDefault="00000000">
            <w:r>
              <w:t>$75.00</w:t>
            </w:r>
          </w:p>
        </w:tc>
      </w:tr>
      <w:tr w:rsidR="009465D8" w14:paraId="69DD31D0" w14:textId="77777777" w:rsidTr="00E05BA7">
        <w:tc>
          <w:tcPr>
            <w:tcW w:w="3634" w:type="dxa"/>
          </w:tcPr>
          <w:p w14:paraId="1592EE9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lufengia </w:t>
            </w:r>
          </w:p>
        </w:tc>
        <w:tc>
          <w:tcPr>
            <w:tcW w:w="1675" w:type="dxa"/>
          </w:tcPr>
          <w:p w14:paraId="40D715C1" w14:textId="77777777" w:rsidR="009465D8" w:rsidRDefault="00000000">
            <w:r>
              <w:t xml:space="preserve">Lufeng Blue </w:t>
            </w:r>
          </w:p>
        </w:tc>
        <w:tc>
          <w:tcPr>
            <w:tcW w:w="1589" w:type="dxa"/>
          </w:tcPr>
          <w:p w14:paraId="166A683B" w14:textId="77777777" w:rsidR="009465D8" w:rsidRDefault="00000000">
            <w:r>
              <w:t xml:space="preserve">Subadult/Adult (Approx 3 to 5") </w:t>
            </w:r>
          </w:p>
        </w:tc>
        <w:tc>
          <w:tcPr>
            <w:tcW w:w="690" w:type="dxa"/>
          </w:tcPr>
          <w:p w14:paraId="0B2D4E1E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641A8E97" w14:textId="77777777" w:rsidR="009465D8" w:rsidRDefault="00000000">
            <w:r>
              <w:t>$320.00</w:t>
            </w:r>
          </w:p>
        </w:tc>
      </w:tr>
      <w:tr w:rsidR="009465D8" w14:paraId="02D4E1AF" w14:textId="77777777" w:rsidTr="00E05BA7">
        <w:tc>
          <w:tcPr>
            <w:tcW w:w="3634" w:type="dxa"/>
          </w:tcPr>
          <w:p w14:paraId="65CCD52C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Scolopendra multidens - Red </w:t>
            </w:r>
          </w:p>
        </w:tc>
        <w:tc>
          <w:tcPr>
            <w:tcW w:w="1675" w:type="dxa"/>
          </w:tcPr>
          <w:p w14:paraId="7E1AE64D" w14:textId="77777777" w:rsidR="009465D8" w:rsidRDefault="00000000">
            <w:r>
              <w:t xml:space="preserve">Chinese Beauty </w:t>
            </w:r>
          </w:p>
        </w:tc>
        <w:tc>
          <w:tcPr>
            <w:tcW w:w="1589" w:type="dxa"/>
          </w:tcPr>
          <w:p w14:paraId="690218B3" w14:textId="77777777" w:rsidR="009465D8" w:rsidRDefault="00000000">
            <w:r>
              <w:t xml:space="preserve">2" pling </w:t>
            </w:r>
          </w:p>
        </w:tc>
        <w:tc>
          <w:tcPr>
            <w:tcW w:w="690" w:type="dxa"/>
          </w:tcPr>
          <w:p w14:paraId="107A6744" w14:textId="77777777" w:rsidR="009465D8" w:rsidRDefault="00000000">
            <w:r>
              <w:t xml:space="preserve">24 </w:t>
            </w:r>
          </w:p>
        </w:tc>
        <w:tc>
          <w:tcPr>
            <w:tcW w:w="1052" w:type="dxa"/>
          </w:tcPr>
          <w:p w14:paraId="42D8662F" w14:textId="77777777" w:rsidR="009465D8" w:rsidRDefault="00000000">
            <w:r>
              <w:t>$60.00</w:t>
            </w:r>
          </w:p>
        </w:tc>
      </w:tr>
      <w:tr w:rsidR="009465D8" w14:paraId="06E3C411" w14:textId="77777777" w:rsidTr="00E05BA7">
        <w:tc>
          <w:tcPr>
            <w:tcW w:w="3634" w:type="dxa"/>
          </w:tcPr>
          <w:p w14:paraId="3BE2AA6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Black Java </w:t>
            </w:r>
          </w:p>
        </w:tc>
        <w:tc>
          <w:tcPr>
            <w:tcW w:w="1675" w:type="dxa"/>
          </w:tcPr>
          <w:p w14:paraId="01B0E5C1" w14:textId="77777777" w:rsidR="009465D8" w:rsidRDefault="00000000">
            <w:r>
              <w:t xml:space="preserve">Black Java / Mt Merapi Giant </w:t>
            </w:r>
          </w:p>
        </w:tc>
        <w:tc>
          <w:tcPr>
            <w:tcW w:w="1589" w:type="dxa"/>
          </w:tcPr>
          <w:p w14:paraId="7A6AD289" w14:textId="77777777" w:rsidR="009465D8" w:rsidRDefault="00000000">
            <w:r>
              <w:t xml:space="preserve">WC 5-8" </w:t>
            </w:r>
          </w:p>
        </w:tc>
        <w:tc>
          <w:tcPr>
            <w:tcW w:w="690" w:type="dxa"/>
          </w:tcPr>
          <w:p w14:paraId="6F1BBF2A" w14:textId="77777777" w:rsidR="009465D8" w:rsidRDefault="00000000">
            <w:r>
              <w:t xml:space="preserve">14 </w:t>
            </w:r>
          </w:p>
        </w:tc>
        <w:tc>
          <w:tcPr>
            <w:tcW w:w="1052" w:type="dxa"/>
          </w:tcPr>
          <w:p w14:paraId="1681A6AC" w14:textId="77777777" w:rsidR="009465D8" w:rsidRDefault="00000000">
            <w:r>
              <w:t>$200.00</w:t>
            </w:r>
          </w:p>
        </w:tc>
      </w:tr>
      <w:tr w:rsidR="009465D8" w14:paraId="5A25F396" w14:textId="77777777" w:rsidTr="00E05BA7">
        <w:tc>
          <w:tcPr>
            <w:tcW w:w="3634" w:type="dxa"/>
          </w:tcPr>
          <w:p w14:paraId="6AE580C3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Buton Black </w:t>
            </w:r>
          </w:p>
        </w:tc>
        <w:tc>
          <w:tcPr>
            <w:tcW w:w="1675" w:type="dxa"/>
          </w:tcPr>
          <w:p w14:paraId="0189A8B6" w14:textId="77777777" w:rsidR="009465D8" w:rsidRDefault="00000000">
            <w:r>
              <w:t xml:space="preserve">Buton Black </w:t>
            </w:r>
          </w:p>
        </w:tc>
        <w:tc>
          <w:tcPr>
            <w:tcW w:w="1589" w:type="dxa"/>
          </w:tcPr>
          <w:p w14:paraId="191A08F0" w14:textId="77777777" w:rsidR="009465D8" w:rsidRDefault="00000000">
            <w:r>
              <w:t xml:space="preserve">WC 5-7" </w:t>
            </w:r>
          </w:p>
        </w:tc>
        <w:tc>
          <w:tcPr>
            <w:tcW w:w="690" w:type="dxa"/>
          </w:tcPr>
          <w:p w14:paraId="16D5A938" w14:textId="77777777" w:rsidR="009465D8" w:rsidRDefault="00000000">
            <w:r>
              <w:t xml:space="preserve">20 </w:t>
            </w:r>
          </w:p>
        </w:tc>
        <w:tc>
          <w:tcPr>
            <w:tcW w:w="1052" w:type="dxa"/>
          </w:tcPr>
          <w:p w14:paraId="1DC99A02" w14:textId="77777777" w:rsidR="009465D8" w:rsidRDefault="00000000">
            <w:r>
              <w:t>$250.00</w:t>
            </w:r>
          </w:p>
        </w:tc>
      </w:tr>
      <w:tr w:rsidR="009465D8" w14:paraId="7BA63DF0" w14:textId="77777777" w:rsidTr="00E05BA7">
        <w:tc>
          <w:tcPr>
            <w:tcW w:w="3634" w:type="dxa"/>
          </w:tcPr>
          <w:p w14:paraId="7CFEB42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Lowland Jewel </w:t>
            </w:r>
          </w:p>
        </w:tc>
        <w:tc>
          <w:tcPr>
            <w:tcW w:w="1675" w:type="dxa"/>
          </w:tcPr>
          <w:p w14:paraId="5252C2B7" w14:textId="77777777" w:rsidR="009465D8" w:rsidRDefault="00000000">
            <w:r>
              <w:t xml:space="preserve">Lowland Jewel </w:t>
            </w:r>
          </w:p>
        </w:tc>
        <w:tc>
          <w:tcPr>
            <w:tcW w:w="1589" w:type="dxa"/>
          </w:tcPr>
          <w:p w14:paraId="4C04D24D" w14:textId="77777777" w:rsidR="009465D8" w:rsidRDefault="00000000">
            <w:r>
              <w:t xml:space="preserve">WC 4-6" </w:t>
            </w:r>
          </w:p>
        </w:tc>
        <w:tc>
          <w:tcPr>
            <w:tcW w:w="690" w:type="dxa"/>
          </w:tcPr>
          <w:p w14:paraId="7004BC6C" w14:textId="77777777" w:rsidR="009465D8" w:rsidRDefault="00000000">
            <w:r>
              <w:t xml:space="preserve">39 </w:t>
            </w:r>
          </w:p>
        </w:tc>
        <w:tc>
          <w:tcPr>
            <w:tcW w:w="1052" w:type="dxa"/>
          </w:tcPr>
          <w:p w14:paraId="00BD5D05" w14:textId="77777777" w:rsidR="009465D8" w:rsidRDefault="00000000">
            <w:r>
              <w:t>$180.00</w:t>
            </w:r>
          </w:p>
        </w:tc>
      </w:tr>
      <w:tr w:rsidR="009465D8" w14:paraId="778CEDCA" w14:textId="77777777" w:rsidTr="00E05BA7">
        <w:tc>
          <w:tcPr>
            <w:tcW w:w="3634" w:type="dxa"/>
          </w:tcPr>
          <w:p w14:paraId="33A31813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Ruby Red </w:t>
            </w:r>
          </w:p>
        </w:tc>
        <w:tc>
          <w:tcPr>
            <w:tcW w:w="1675" w:type="dxa"/>
          </w:tcPr>
          <w:p w14:paraId="12DF67E6" w14:textId="77777777" w:rsidR="009465D8" w:rsidRDefault="00000000">
            <w:r>
              <w:t xml:space="preserve">Hispaniolan Red Giant Centipede </w:t>
            </w:r>
          </w:p>
        </w:tc>
        <w:tc>
          <w:tcPr>
            <w:tcW w:w="1589" w:type="dxa"/>
          </w:tcPr>
          <w:p w14:paraId="1FA1919D" w14:textId="77777777" w:rsidR="009465D8" w:rsidRDefault="00000000">
            <w:r>
              <w:t xml:space="preserve">2-3" </w:t>
            </w:r>
          </w:p>
        </w:tc>
        <w:tc>
          <w:tcPr>
            <w:tcW w:w="690" w:type="dxa"/>
          </w:tcPr>
          <w:p w14:paraId="145BEA36" w14:textId="77777777" w:rsidR="009465D8" w:rsidRDefault="00000000">
            <w:r>
              <w:t xml:space="preserve">7 </w:t>
            </w:r>
          </w:p>
        </w:tc>
        <w:tc>
          <w:tcPr>
            <w:tcW w:w="1052" w:type="dxa"/>
          </w:tcPr>
          <w:p w14:paraId="2534D99C" w14:textId="77777777" w:rsidR="009465D8" w:rsidRDefault="00000000">
            <w:r>
              <w:t>$270.00</w:t>
            </w:r>
          </w:p>
        </w:tc>
      </w:tr>
      <w:tr w:rsidR="009465D8" w14:paraId="11159234" w14:textId="77777777" w:rsidTr="00E05BA7">
        <w:tc>
          <w:tcPr>
            <w:tcW w:w="3634" w:type="dxa"/>
          </w:tcPr>
          <w:p w14:paraId="748B607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Ruby Red </w:t>
            </w:r>
          </w:p>
        </w:tc>
        <w:tc>
          <w:tcPr>
            <w:tcW w:w="1675" w:type="dxa"/>
          </w:tcPr>
          <w:p w14:paraId="22004EEF" w14:textId="77777777" w:rsidR="009465D8" w:rsidRDefault="00000000">
            <w:r>
              <w:t xml:space="preserve">Hispaniolan Red Giant </w:t>
            </w:r>
          </w:p>
        </w:tc>
        <w:tc>
          <w:tcPr>
            <w:tcW w:w="1589" w:type="dxa"/>
          </w:tcPr>
          <w:p w14:paraId="00E0E5FE" w14:textId="77777777" w:rsidR="009465D8" w:rsidRDefault="00000000">
            <w:r>
              <w:t xml:space="preserve">Subadult/Adult Large (Approx 6 to 8") </w:t>
            </w:r>
          </w:p>
        </w:tc>
        <w:tc>
          <w:tcPr>
            <w:tcW w:w="690" w:type="dxa"/>
          </w:tcPr>
          <w:p w14:paraId="4EE3F978" w14:textId="77777777" w:rsidR="009465D8" w:rsidRDefault="00000000">
            <w:r>
              <w:t xml:space="preserve">7 </w:t>
            </w:r>
          </w:p>
        </w:tc>
        <w:tc>
          <w:tcPr>
            <w:tcW w:w="1052" w:type="dxa"/>
          </w:tcPr>
          <w:p w14:paraId="1AE65347" w14:textId="77777777" w:rsidR="009465D8" w:rsidRDefault="00000000">
            <w:r>
              <w:t>$1000.00</w:t>
            </w:r>
          </w:p>
        </w:tc>
      </w:tr>
      <w:tr w:rsidR="009465D8" w14:paraId="46ED1612" w14:textId="77777777" w:rsidTr="00E05BA7">
        <w:tc>
          <w:tcPr>
            <w:tcW w:w="3634" w:type="dxa"/>
          </w:tcPr>
          <w:p w14:paraId="03968C5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Ruby Red </w:t>
            </w:r>
          </w:p>
        </w:tc>
        <w:tc>
          <w:tcPr>
            <w:tcW w:w="1675" w:type="dxa"/>
          </w:tcPr>
          <w:p w14:paraId="4192A8F7" w14:textId="77777777" w:rsidR="009465D8" w:rsidRDefault="00000000">
            <w:r>
              <w:t xml:space="preserve">Hispaniolan Red Giant </w:t>
            </w:r>
          </w:p>
        </w:tc>
        <w:tc>
          <w:tcPr>
            <w:tcW w:w="1589" w:type="dxa"/>
          </w:tcPr>
          <w:p w14:paraId="3268F0E3" w14:textId="77777777" w:rsidR="009465D8" w:rsidRDefault="00000000">
            <w:r>
              <w:t xml:space="preserve">Adult XL (Approx 9 to 12") </w:t>
            </w:r>
          </w:p>
        </w:tc>
        <w:tc>
          <w:tcPr>
            <w:tcW w:w="690" w:type="dxa"/>
          </w:tcPr>
          <w:p w14:paraId="7EEDF02E" w14:textId="77777777" w:rsidR="009465D8" w:rsidRDefault="00000000">
            <w:r>
              <w:t xml:space="preserve">3 </w:t>
            </w:r>
          </w:p>
        </w:tc>
        <w:tc>
          <w:tcPr>
            <w:tcW w:w="1052" w:type="dxa"/>
          </w:tcPr>
          <w:p w14:paraId="09240C00" w14:textId="77777777" w:rsidR="009465D8" w:rsidRDefault="00000000">
            <w:r>
              <w:t>$1500.00</w:t>
            </w:r>
          </w:p>
        </w:tc>
      </w:tr>
      <w:tr w:rsidR="009465D8" w14:paraId="4710B8C0" w14:textId="77777777" w:rsidTr="00E05BA7">
        <w:tc>
          <w:tcPr>
            <w:tcW w:w="3634" w:type="dxa"/>
          </w:tcPr>
          <w:p w14:paraId="1074819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Sulawesi Flame </w:t>
            </w:r>
          </w:p>
        </w:tc>
        <w:tc>
          <w:tcPr>
            <w:tcW w:w="1675" w:type="dxa"/>
          </w:tcPr>
          <w:p w14:paraId="609D2C0A" w14:textId="77777777" w:rsidR="009465D8" w:rsidRDefault="00000000">
            <w:r>
              <w:t xml:space="preserve">Sulawesi Flame </w:t>
            </w:r>
          </w:p>
        </w:tc>
        <w:tc>
          <w:tcPr>
            <w:tcW w:w="1589" w:type="dxa"/>
          </w:tcPr>
          <w:p w14:paraId="08AF6AD5" w14:textId="77777777" w:rsidR="009465D8" w:rsidRDefault="00000000">
            <w:r>
              <w:t xml:space="preserve">WC 4-6" </w:t>
            </w:r>
          </w:p>
        </w:tc>
        <w:tc>
          <w:tcPr>
            <w:tcW w:w="690" w:type="dxa"/>
          </w:tcPr>
          <w:p w14:paraId="4CA20FC5" w14:textId="77777777" w:rsidR="009465D8" w:rsidRDefault="00000000">
            <w:r>
              <w:t xml:space="preserve">27 </w:t>
            </w:r>
          </w:p>
        </w:tc>
        <w:tc>
          <w:tcPr>
            <w:tcW w:w="1052" w:type="dxa"/>
          </w:tcPr>
          <w:p w14:paraId="0043E0B9" w14:textId="77777777" w:rsidR="009465D8" w:rsidRDefault="00000000">
            <w:r>
              <w:t>$140.00</w:t>
            </w:r>
          </w:p>
        </w:tc>
      </w:tr>
      <w:tr w:rsidR="009465D8" w14:paraId="22C21319" w14:textId="77777777" w:rsidTr="00E05BA7">
        <w:tc>
          <w:tcPr>
            <w:tcW w:w="3634" w:type="dxa"/>
          </w:tcPr>
          <w:p w14:paraId="678C89A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Sumatran Purple </w:t>
            </w:r>
          </w:p>
        </w:tc>
        <w:tc>
          <w:tcPr>
            <w:tcW w:w="1675" w:type="dxa"/>
          </w:tcPr>
          <w:p w14:paraId="15897CC0" w14:textId="77777777" w:rsidR="009465D8" w:rsidRDefault="00000000">
            <w:r>
              <w:t xml:space="preserve">Sumatran Purple / Purple Giant / Red Rosie </w:t>
            </w:r>
          </w:p>
        </w:tc>
        <w:tc>
          <w:tcPr>
            <w:tcW w:w="1589" w:type="dxa"/>
          </w:tcPr>
          <w:p w14:paraId="56838440" w14:textId="77777777" w:rsidR="009465D8" w:rsidRDefault="00000000">
            <w:r>
              <w:t xml:space="preserve">WC 5-7" </w:t>
            </w:r>
          </w:p>
        </w:tc>
        <w:tc>
          <w:tcPr>
            <w:tcW w:w="690" w:type="dxa"/>
          </w:tcPr>
          <w:p w14:paraId="0E75756D" w14:textId="77777777" w:rsidR="009465D8" w:rsidRDefault="00000000">
            <w:r>
              <w:t xml:space="preserve">46 </w:t>
            </w:r>
          </w:p>
        </w:tc>
        <w:tc>
          <w:tcPr>
            <w:tcW w:w="1052" w:type="dxa"/>
          </w:tcPr>
          <w:p w14:paraId="4B2698D5" w14:textId="77777777" w:rsidR="009465D8" w:rsidRDefault="00000000">
            <w:r>
              <w:t>$250.00</w:t>
            </w:r>
          </w:p>
        </w:tc>
      </w:tr>
      <w:tr w:rsidR="009465D8" w14:paraId="40456FD1" w14:textId="77777777" w:rsidTr="00E05BA7">
        <w:tc>
          <w:tcPr>
            <w:tcW w:w="3634" w:type="dxa"/>
          </w:tcPr>
          <w:p w14:paraId="0A63794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Thai Black Flame </w:t>
            </w:r>
          </w:p>
        </w:tc>
        <w:tc>
          <w:tcPr>
            <w:tcW w:w="1675" w:type="dxa"/>
          </w:tcPr>
          <w:p w14:paraId="252F7DEB" w14:textId="77777777" w:rsidR="009465D8" w:rsidRDefault="00000000">
            <w:r>
              <w:t xml:space="preserve">Thai Black Flame Centipede </w:t>
            </w:r>
          </w:p>
        </w:tc>
        <w:tc>
          <w:tcPr>
            <w:tcW w:w="1589" w:type="dxa"/>
          </w:tcPr>
          <w:p w14:paraId="29FE68E7" w14:textId="77777777" w:rsidR="009465D8" w:rsidRDefault="00000000">
            <w:r>
              <w:t xml:space="preserve">CB 1-2" </w:t>
            </w:r>
          </w:p>
        </w:tc>
        <w:tc>
          <w:tcPr>
            <w:tcW w:w="690" w:type="dxa"/>
          </w:tcPr>
          <w:p w14:paraId="200B392A" w14:textId="77777777" w:rsidR="009465D8" w:rsidRDefault="00000000">
            <w:r>
              <w:t xml:space="preserve">19 </w:t>
            </w:r>
          </w:p>
        </w:tc>
        <w:tc>
          <w:tcPr>
            <w:tcW w:w="1052" w:type="dxa"/>
          </w:tcPr>
          <w:p w14:paraId="699CD287" w14:textId="77777777" w:rsidR="009465D8" w:rsidRDefault="00000000">
            <w:r>
              <w:t>$45.00</w:t>
            </w:r>
          </w:p>
        </w:tc>
      </w:tr>
      <w:tr w:rsidR="009465D8" w14:paraId="5B6F6F18" w14:textId="77777777" w:rsidTr="00E05BA7">
        <w:tc>
          <w:tcPr>
            <w:tcW w:w="3634" w:type="dxa"/>
          </w:tcPr>
          <w:p w14:paraId="42DF788C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Thai Cherry Head </w:t>
            </w:r>
          </w:p>
        </w:tc>
        <w:tc>
          <w:tcPr>
            <w:tcW w:w="1675" w:type="dxa"/>
          </w:tcPr>
          <w:p w14:paraId="1220619D" w14:textId="77777777" w:rsidR="009465D8" w:rsidRDefault="00000000">
            <w:r>
              <w:t xml:space="preserve">Thai Cherry Head Centipede </w:t>
            </w:r>
          </w:p>
        </w:tc>
        <w:tc>
          <w:tcPr>
            <w:tcW w:w="1589" w:type="dxa"/>
          </w:tcPr>
          <w:p w14:paraId="7F4D73D6" w14:textId="77777777" w:rsidR="009465D8" w:rsidRDefault="00000000">
            <w:r>
              <w:t xml:space="preserve">CB 1-2" </w:t>
            </w:r>
          </w:p>
        </w:tc>
        <w:tc>
          <w:tcPr>
            <w:tcW w:w="690" w:type="dxa"/>
          </w:tcPr>
          <w:p w14:paraId="5961D499" w14:textId="77777777" w:rsidR="009465D8" w:rsidRDefault="00000000">
            <w:r>
              <w:t xml:space="preserve">5 </w:t>
            </w:r>
          </w:p>
        </w:tc>
        <w:tc>
          <w:tcPr>
            <w:tcW w:w="1052" w:type="dxa"/>
          </w:tcPr>
          <w:p w14:paraId="1925D52A" w14:textId="77777777" w:rsidR="009465D8" w:rsidRDefault="00000000">
            <w:r>
              <w:t>$45.00</w:t>
            </w:r>
          </w:p>
        </w:tc>
      </w:tr>
      <w:tr w:rsidR="009465D8" w14:paraId="33C60145" w14:textId="77777777" w:rsidTr="00E05BA7">
        <w:tc>
          <w:tcPr>
            <w:tcW w:w="3634" w:type="dxa"/>
          </w:tcPr>
          <w:p w14:paraId="5D05C67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Thai Red Flame </w:t>
            </w:r>
          </w:p>
        </w:tc>
        <w:tc>
          <w:tcPr>
            <w:tcW w:w="1675" w:type="dxa"/>
          </w:tcPr>
          <w:p w14:paraId="419B4F12" w14:textId="77777777" w:rsidR="009465D8" w:rsidRDefault="00000000">
            <w:r>
              <w:t xml:space="preserve">Thai Red Flame Centipede </w:t>
            </w:r>
          </w:p>
        </w:tc>
        <w:tc>
          <w:tcPr>
            <w:tcW w:w="1589" w:type="dxa"/>
          </w:tcPr>
          <w:p w14:paraId="7E3533D6" w14:textId="77777777" w:rsidR="009465D8" w:rsidRDefault="00000000">
            <w:r>
              <w:t xml:space="preserve">CB 1-2" </w:t>
            </w:r>
          </w:p>
        </w:tc>
        <w:tc>
          <w:tcPr>
            <w:tcW w:w="690" w:type="dxa"/>
          </w:tcPr>
          <w:p w14:paraId="5A1291D3" w14:textId="77777777" w:rsidR="009465D8" w:rsidRDefault="00000000">
            <w:r>
              <w:t xml:space="preserve">11 </w:t>
            </w:r>
          </w:p>
        </w:tc>
        <w:tc>
          <w:tcPr>
            <w:tcW w:w="1052" w:type="dxa"/>
          </w:tcPr>
          <w:p w14:paraId="157139E0" w14:textId="77777777" w:rsidR="009465D8" w:rsidRDefault="00000000">
            <w:r>
              <w:t>$45.00</w:t>
            </w:r>
          </w:p>
        </w:tc>
      </w:tr>
      <w:tr w:rsidR="009465D8" w14:paraId="22BB2797" w14:textId="77777777" w:rsidTr="00E05BA7">
        <w:tc>
          <w:tcPr>
            <w:tcW w:w="3634" w:type="dxa"/>
          </w:tcPr>
          <w:p w14:paraId="4E2B851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sp White Beard </w:t>
            </w:r>
          </w:p>
        </w:tc>
        <w:tc>
          <w:tcPr>
            <w:tcW w:w="1675" w:type="dxa"/>
          </w:tcPr>
          <w:p w14:paraId="769C9E36" w14:textId="77777777" w:rsidR="009465D8" w:rsidRDefault="00000000">
            <w:r>
              <w:t xml:space="preserve">White Beard </w:t>
            </w:r>
          </w:p>
        </w:tc>
        <w:tc>
          <w:tcPr>
            <w:tcW w:w="1589" w:type="dxa"/>
          </w:tcPr>
          <w:p w14:paraId="716E70EE" w14:textId="77777777" w:rsidR="009465D8" w:rsidRDefault="00000000">
            <w:r>
              <w:t xml:space="preserve">WC Subs/Adults </w:t>
            </w:r>
          </w:p>
        </w:tc>
        <w:tc>
          <w:tcPr>
            <w:tcW w:w="690" w:type="dxa"/>
          </w:tcPr>
          <w:p w14:paraId="34EF4948" w14:textId="77777777" w:rsidR="009465D8" w:rsidRDefault="00000000">
            <w:r>
              <w:t xml:space="preserve">12 </w:t>
            </w:r>
          </w:p>
        </w:tc>
        <w:tc>
          <w:tcPr>
            <w:tcW w:w="1052" w:type="dxa"/>
          </w:tcPr>
          <w:p w14:paraId="5ADB1B82" w14:textId="77777777" w:rsidR="009465D8" w:rsidRDefault="00000000">
            <w:r>
              <w:t>$208.00</w:t>
            </w:r>
          </w:p>
        </w:tc>
      </w:tr>
      <w:tr w:rsidR="009465D8" w14:paraId="6720EE6F" w14:textId="77777777" w:rsidTr="00E05BA7">
        <w:tc>
          <w:tcPr>
            <w:tcW w:w="3634" w:type="dxa"/>
          </w:tcPr>
          <w:p w14:paraId="00EA8BC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Scolopendra subspinipes piceoflava </w:t>
            </w:r>
          </w:p>
        </w:tc>
        <w:tc>
          <w:tcPr>
            <w:tcW w:w="1675" w:type="dxa"/>
          </w:tcPr>
          <w:p w14:paraId="4100DC15" w14:textId="77777777" w:rsidR="009465D8" w:rsidRDefault="00000000">
            <w:r>
              <w:t xml:space="preserve">Piceoflava </w:t>
            </w:r>
          </w:p>
        </w:tc>
        <w:tc>
          <w:tcPr>
            <w:tcW w:w="1589" w:type="dxa"/>
          </w:tcPr>
          <w:p w14:paraId="5907F176" w14:textId="77777777" w:rsidR="009465D8" w:rsidRDefault="00000000">
            <w:r>
              <w:t xml:space="preserve">WC 6-8" </w:t>
            </w:r>
          </w:p>
        </w:tc>
        <w:tc>
          <w:tcPr>
            <w:tcW w:w="690" w:type="dxa"/>
          </w:tcPr>
          <w:p w14:paraId="20C72D63" w14:textId="77777777" w:rsidR="009465D8" w:rsidRDefault="00000000">
            <w:r>
              <w:t xml:space="preserve">11 </w:t>
            </w:r>
          </w:p>
        </w:tc>
        <w:tc>
          <w:tcPr>
            <w:tcW w:w="1052" w:type="dxa"/>
          </w:tcPr>
          <w:p w14:paraId="1424E990" w14:textId="77777777" w:rsidR="009465D8" w:rsidRDefault="00000000">
            <w:r>
              <w:t>$136.00</w:t>
            </w:r>
          </w:p>
        </w:tc>
      </w:tr>
      <w:tr w:rsidR="009465D8" w14:paraId="127ADB51" w14:textId="77777777" w:rsidTr="00E05BA7">
        <w:tc>
          <w:tcPr>
            <w:tcW w:w="3634" w:type="dxa"/>
          </w:tcPr>
          <w:p w14:paraId="7568103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Scolopendra subspinipes piceoflava </w:t>
            </w:r>
          </w:p>
        </w:tc>
        <w:tc>
          <w:tcPr>
            <w:tcW w:w="1675" w:type="dxa"/>
          </w:tcPr>
          <w:p w14:paraId="3442B312" w14:textId="77777777" w:rsidR="009465D8" w:rsidRDefault="00000000">
            <w:r>
              <w:t xml:space="preserve">Black Piceoflava </w:t>
            </w:r>
          </w:p>
        </w:tc>
        <w:tc>
          <w:tcPr>
            <w:tcW w:w="1589" w:type="dxa"/>
          </w:tcPr>
          <w:p w14:paraId="7DDC9014" w14:textId="77777777" w:rsidR="009465D8" w:rsidRDefault="00000000">
            <w:r>
              <w:t xml:space="preserve">WC 5-7" </w:t>
            </w:r>
          </w:p>
        </w:tc>
        <w:tc>
          <w:tcPr>
            <w:tcW w:w="690" w:type="dxa"/>
          </w:tcPr>
          <w:p w14:paraId="1190479B" w14:textId="77777777" w:rsidR="009465D8" w:rsidRDefault="00000000">
            <w:r>
              <w:t xml:space="preserve">4 </w:t>
            </w:r>
          </w:p>
        </w:tc>
        <w:tc>
          <w:tcPr>
            <w:tcW w:w="1052" w:type="dxa"/>
          </w:tcPr>
          <w:p w14:paraId="6717ADFE" w14:textId="77777777" w:rsidR="009465D8" w:rsidRDefault="00000000">
            <w:r>
              <w:t>$230.00</w:t>
            </w:r>
          </w:p>
        </w:tc>
      </w:tr>
      <w:tr w:rsidR="009465D8" w14:paraId="7D9CD7B5" w14:textId="77777777" w:rsidTr="00E05BA7">
        <w:tc>
          <w:tcPr>
            <w:tcW w:w="3634" w:type="dxa"/>
          </w:tcPr>
          <w:p w14:paraId="0E3C777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Thereuopoda longicornis </w:t>
            </w:r>
          </w:p>
        </w:tc>
        <w:tc>
          <w:tcPr>
            <w:tcW w:w="1675" w:type="dxa"/>
          </w:tcPr>
          <w:p w14:paraId="40BEC254" w14:textId="77777777" w:rsidR="009465D8" w:rsidRDefault="00000000">
            <w:r>
              <w:t xml:space="preserve">Javan Orange Leg Giant House Centipede / Long Legged Giant House Centipede / Giant Cave Centipede </w:t>
            </w:r>
          </w:p>
        </w:tc>
        <w:tc>
          <w:tcPr>
            <w:tcW w:w="1589" w:type="dxa"/>
          </w:tcPr>
          <w:p w14:paraId="7131E4A8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221E0090" w14:textId="77777777" w:rsidR="009465D8" w:rsidRDefault="00000000">
            <w:r>
              <w:t xml:space="preserve">19 </w:t>
            </w:r>
          </w:p>
        </w:tc>
        <w:tc>
          <w:tcPr>
            <w:tcW w:w="1052" w:type="dxa"/>
          </w:tcPr>
          <w:p w14:paraId="74084DC8" w14:textId="77777777" w:rsidR="009465D8" w:rsidRDefault="00000000">
            <w:r>
              <w:t>$190.00</w:t>
            </w:r>
          </w:p>
        </w:tc>
      </w:tr>
      <w:tr w:rsidR="009465D8" w14:paraId="381BADE1" w14:textId="77777777" w:rsidTr="00E05BA7">
        <w:tc>
          <w:tcPr>
            <w:tcW w:w="3634" w:type="dxa"/>
          </w:tcPr>
          <w:p w14:paraId="050C23E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Androctonus aeneas 'Tunisia' </w:t>
            </w:r>
          </w:p>
        </w:tc>
        <w:tc>
          <w:tcPr>
            <w:tcW w:w="1675" w:type="dxa"/>
          </w:tcPr>
          <w:p w14:paraId="3DC94295" w14:textId="77777777" w:rsidR="009465D8" w:rsidRDefault="00000000">
            <w:r>
              <w:t xml:space="preserve">Tunisian Black Fattail </w:t>
            </w:r>
          </w:p>
        </w:tc>
        <w:tc>
          <w:tcPr>
            <w:tcW w:w="1589" w:type="dxa"/>
          </w:tcPr>
          <w:p w14:paraId="6D0C31C8" w14:textId="77777777" w:rsidR="009465D8" w:rsidRDefault="00000000">
            <w:r>
              <w:t xml:space="preserve">2/3i </w:t>
            </w:r>
          </w:p>
        </w:tc>
        <w:tc>
          <w:tcPr>
            <w:tcW w:w="690" w:type="dxa"/>
          </w:tcPr>
          <w:p w14:paraId="07DEB5D4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05F23659" w14:textId="77777777" w:rsidR="009465D8" w:rsidRDefault="00000000">
            <w:r>
              <w:t>$90.00</w:t>
            </w:r>
          </w:p>
        </w:tc>
      </w:tr>
      <w:tr w:rsidR="009465D8" w14:paraId="2140D1DD" w14:textId="77777777" w:rsidTr="00E05BA7">
        <w:tc>
          <w:tcPr>
            <w:tcW w:w="3634" w:type="dxa"/>
          </w:tcPr>
          <w:p w14:paraId="18EA576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Buthus elmoutaoukili 'Western Morocco' </w:t>
            </w:r>
          </w:p>
        </w:tc>
        <w:tc>
          <w:tcPr>
            <w:tcW w:w="1675" w:type="dxa"/>
          </w:tcPr>
          <w:p w14:paraId="7127A28B" w14:textId="77777777" w:rsidR="009465D8" w:rsidRDefault="00000000">
            <w:r>
              <w:t xml:space="preserve">Moroccan Tricolor Scorpion </w:t>
            </w:r>
          </w:p>
        </w:tc>
        <w:tc>
          <w:tcPr>
            <w:tcW w:w="1589" w:type="dxa"/>
          </w:tcPr>
          <w:p w14:paraId="18939B12" w14:textId="77777777" w:rsidR="009465D8" w:rsidRDefault="00000000">
            <w:r>
              <w:t xml:space="preserve">1/4-1/2" (3/4 Instar) </w:t>
            </w:r>
          </w:p>
        </w:tc>
        <w:tc>
          <w:tcPr>
            <w:tcW w:w="690" w:type="dxa"/>
          </w:tcPr>
          <w:p w14:paraId="71B0BCA8" w14:textId="77777777" w:rsidR="009465D8" w:rsidRDefault="00000000">
            <w:r>
              <w:t xml:space="preserve">20 </w:t>
            </w:r>
          </w:p>
        </w:tc>
        <w:tc>
          <w:tcPr>
            <w:tcW w:w="1052" w:type="dxa"/>
          </w:tcPr>
          <w:p w14:paraId="24425EF0" w14:textId="77777777" w:rsidR="009465D8" w:rsidRDefault="00000000">
            <w:r>
              <w:t>$55.00</w:t>
            </w:r>
          </w:p>
        </w:tc>
      </w:tr>
      <w:tr w:rsidR="009465D8" w14:paraId="264F8B52" w14:textId="77777777" w:rsidTr="00E05BA7">
        <w:tc>
          <w:tcPr>
            <w:tcW w:w="3634" w:type="dxa"/>
          </w:tcPr>
          <w:p w14:paraId="4EBFD95C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Chaerilus cf cimrmani </w:t>
            </w:r>
          </w:p>
        </w:tc>
        <w:tc>
          <w:tcPr>
            <w:tcW w:w="1675" w:type="dxa"/>
          </w:tcPr>
          <w:p w14:paraId="3102829A" w14:textId="77777777" w:rsidR="009465D8" w:rsidRDefault="00000000">
            <w:r>
              <w:t xml:space="preserve">Thai Bush Scorpion </w:t>
            </w:r>
          </w:p>
        </w:tc>
        <w:tc>
          <w:tcPr>
            <w:tcW w:w="1589" w:type="dxa"/>
          </w:tcPr>
          <w:p w14:paraId="4859222A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1E808565" w14:textId="77777777" w:rsidR="009465D8" w:rsidRDefault="00000000">
            <w:r>
              <w:t xml:space="preserve">9 </w:t>
            </w:r>
          </w:p>
        </w:tc>
        <w:tc>
          <w:tcPr>
            <w:tcW w:w="1052" w:type="dxa"/>
          </w:tcPr>
          <w:p w14:paraId="438A28E4" w14:textId="77777777" w:rsidR="009465D8" w:rsidRDefault="00000000">
            <w:r>
              <w:t>$45.00</w:t>
            </w:r>
          </w:p>
        </w:tc>
      </w:tr>
      <w:tr w:rsidR="009465D8" w14:paraId="3D471209" w14:textId="77777777" w:rsidTr="00E05BA7">
        <w:tc>
          <w:tcPr>
            <w:tcW w:w="3634" w:type="dxa"/>
          </w:tcPr>
          <w:p w14:paraId="54A0901F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Chaerilus variegatus </w:t>
            </w:r>
          </w:p>
        </w:tc>
        <w:tc>
          <w:tcPr>
            <w:tcW w:w="1675" w:type="dxa"/>
          </w:tcPr>
          <w:p w14:paraId="2EC5CC1B" w14:textId="77777777" w:rsidR="009465D8" w:rsidRDefault="00000000">
            <w:r>
              <w:t xml:space="preserve">Javan Black Dwarf Scorpion </w:t>
            </w:r>
          </w:p>
        </w:tc>
        <w:tc>
          <w:tcPr>
            <w:tcW w:w="1589" w:type="dxa"/>
          </w:tcPr>
          <w:p w14:paraId="7533EF4A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646FCEA9" w14:textId="77777777" w:rsidR="009465D8" w:rsidRDefault="00000000">
            <w:r>
              <w:t xml:space="preserve">17 </w:t>
            </w:r>
          </w:p>
        </w:tc>
        <w:tc>
          <w:tcPr>
            <w:tcW w:w="1052" w:type="dxa"/>
          </w:tcPr>
          <w:p w14:paraId="30580F13" w14:textId="77777777" w:rsidR="009465D8" w:rsidRDefault="00000000">
            <w:r>
              <w:t>$45.00</w:t>
            </w:r>
          </w:p>
        </w:tc>
      </w:tr>
      <w:tr w:rsidR="009465D8" w14:paraId="07D4AF2F" w14:textId="77777777" w:rsidTr="00E05BA7">
        <w:tc>
          <w:tcPr>
            <w:tcW w:w="3634" w:type="dxa"/>
          </w:tcPr>
          <w:p w14:paraId="6A8BBDB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Hadrurus arizonensis </w:t>
            </w:r>
          </w:p>
        </w:tc>
        <w:tc>
          <w:tcPr>
            <w:tcW w:w="1675" w:type="dxa"/>
          </w:tcPr>
          <w:p w14:paraId="0DF9ABD0" w14:textId="77777777" w:rsidR="009465D8" w:rsidRDefault="00000000">
            <w:r>
              <w:t xml:space="preserve">Desert Hairy Scorpion </w:t>
            </w:r>
          </w:p>
        </w:tc>
        <w:tc>
          <w:tcPr>
            <w:tcW w:w="1589" w:type="dxa"/>
          </w:tcPr>
          <w:p w14:paraId="3E4102FC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5F1C4EC4" w14:textId="77777777" w:rsidR="009465D8" w:rsidRDefault="00000000">
            <w:r>
              <w:t xml:space="preserve">3 </w:t>
            </w:r>
          </w:p>
        </w:tc>
        <w:tc>
          <w:tcPr>
            <w:tcW w:w="1052" w:type="dxa"/>
          </w:tcPr>
          <w:p w14:paraId="5C06B182" w14:textId="77777777" w:rsidR="009465D8" w:rsidRDefault="00000000">
            <w:r>
              <w:t>$25.50</w:t>
            </w:r>
          </w:p>
        </w:tc>
      </w:tr>
      <w:tr w:rsidR="009465D8" w14:paraId="15490703" w14:textId="77777777" w:rsidTr="00E05BA7">
        <w:tc>
          <w:tcPr>
            <w:tcW w:w="3634" w:type="dxa"/>
          </w:tcPr>
          <w:p w14:paraId="0551413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Hottentotta trilineatus 'Bright' </w:t>
            </w:r>
          </w:p>
        </w:tc>
        <w:tc>
          <w:tcPr>
            <w:tcW w:w="1675" w:type="dxa"/>
          </w:tcPr>
          <w:p w14:paraId="193FBC17" w14:textId="77777777" w:rsidR="009465D8" w:rsidRDefault="00000000">
            <w:r>
              <w:t xml:space="preserve">Eastern Nomad Scorpion </w:t>
            </w:r>
          </w:p>
        </w:tc>
        <w:tc>
          <w:tcPr>
            <w:tcW w:w="1589" w:type="dxa"/>
          </w:tcPr>
          <w:p w14:paraId="3D1F816B" w14:textId="77777777" w:rsidR="009465D8" w:rsidRDefault="00000000">
            <w:r>
              <w:t xml:space="preserve">1/4-1/2" (2/3 Instar) </w:t>
            </w:r>
          </w:p>
        </w:tc>
        <w:tc>
          <w:tcPr>
            <w:tcW w:w="690" w:type="dxa"/>
          </w:tcPr>
          <w:p w14:paraId="7CB4AF26" w14:textId="77777777" w:rsidR="009465D8" w:rsidRDefault="00000000">
            <w:r>
              <w:t xml:space="preserve">5 </w:t>
            </w:r>
          </w:p>
        </w:tc>
        <w:tc>
          <w:tcPr>
            <w:tcW w:w="1052" w:type="dxa"/>
          </w:tcPr>
          <w:p w14:paraId="3AB0375F" w14:textId="77777777" w:rsidR="009465D8" w:rsidRDefault="00000000">
            <w:r>
              <w:t>$45.00</w:t>
            </w:r>
          </w:p>
        </w:tc>
      </w:tr>
      <w:tr w:rsidR="009465D8" w14:paraId="00A144B9" w14:textId="77777777" w:rsidTr="00E05BA7">
        <w:tc>
          <w:tcPr>
            <w:tcW w:w="3634" w:type="dxa"/>
          </w:tcPr>
          <w:p w14:paraId="2D9ECD3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Lychas mucronatus </w:t>
            </w:r>
          </w:p>
        </w:tc>
        <w:tc>
          <w:tcPr>
            <w:tcW w:w="1675" w:type="dxa"/>
          </w:tcPr>
          <w:p w14:paraId="403389A0" w14:textId="77777777" w:rsidR="009465D8" w:rsidRDefault="00000000">
            <w:r>
              <w:t xml:space="preserve">Chinese Swimming Scorpion </w:t>
            </w:r>
          </w:p>
        </w:tc>
        <w:tc>
          <w:tcPr>
            <w:tcW w:w="1589" w:type="dxa"/>
          </w:tcPr>
          <w:p w14:paraId="1433A661" w14:textId="77777777" w:rsidR="009465D8" w:rsidRDefault="00000000">
            <w:r>
              <w:t xml:space="preserve">1/2" (2/3 Instar) </w:t>
            </w:r>
          </w:p>
        </w:tc>
        <w:tc>
          <w:tcPr>
            <w:tcW w:w="690" w:type="dxa"/>
          </w:tcPr>
          <w:p w14:paraId="1C829641" w14:textId="77777777" w:rsidR="009465D8" w:rsidRDefault="00000000">
            <w:r>
              <w:t xml:space="preserve">31 </w:t>
            </w:r>
          </w:p>
        </w:tc>
        <w:tc>
          <w:tcPr>
            <w:tcW w:w="1052" w:type="dxa"/>
          </w:tcPr>
          <w:p w14:paraId="58CB0C3C" w14:textId="77777777" w:rsidR="009465D8" w:rsidRDefault="00000000">
            <w:r>
              <w:t>$25.00</w:t>
            </w:r>
          </w:p>
        </w:tc>
      </w:tr>
      <w:tr w:rsidR="009465D8" w14:paraId="044B957B" w14:textId="77777777" w:rsidTr="00E05BA7">
        <w:tc>
          <w:tcPr>
            <w:tcW w:w="3634" w:type="dxa"/>
          </w:tcPr>
          <w:p w14:paraId="45D6286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Lychas mucronatus </w:t>
            </w:r>
          </w:p>
        </w:tc>
        <w:tc>
          <w:tcPr>
            <w:tcW w:w="1675" w:type="dxa"/>
          </w:tcPr>
          <w:p w14:paraId="43D8BDED" w14:textId="77777777" w:rsidR="009465D8" w:rsidRDefault="00000000">
            <w:r>
              <w:t xml:space="preserve">Chinese Swimming Scorpion </w:t>
            </w:r>
          </w:p>
        </w:tc>
        <w:tc>
          <w:tcPr>
            <w:tcW w:w="1589" w:type="dxa"/>
          </w:tcPr>
          <w:p w14:paraId="6CFB0F7A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768DA81D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337756D9" w14:textId="77777777" w:rsidR="009465D8" w:rsidRDefault="00000000">
            <w:r>
              <w:t>$35.00</w:t>
            </w:r>
          </w:p>
        </w:tc>
      </w:tr>
      <w:tr w:rsidR="009465D8" w14:paraId="5417E616" w14:textId="77777777" w:rsidTr="00E05BA7">
        <w:tc>
          <w:tcPr>
            <w:tcW w:w="3634" w:type="dxa"/>
          </w:tcPr>
          <w:p w14:paraId="62B2509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Nebo whitei 'Yellow' </w:t>
            </w:r>
          </w:p>
        </w:tc>
        <w:tc>
          <w:tcPr>
            <w:tcW w:w="1675" w:type="dxa"/>
          </w:tcPr>
          <w:p w14:paraId="6DC9D66A" w14:textId="77777777" w:rsidR="009465D8" w:rsidRDefault="00000000">
            <w:r>
              <w:t xml:space="preserve">White's Nebo Scorpion </w:t>
            </w:r>
          </w:p>
        </w:tc>
        <w:tc>
          <w:tcPr>
            <w:tcW w:w="1589" w:type="dxa"/>
          </w:tcPr>
          <w:p w14:paraId="7333977E" w14:textId="77777777" w:rsidR="009465D8" w:rsidRDefault="00000000">
            <w:r>
              <w:t xml:space="preserve">3/4i </w:t>
            </w:r>
          </w:p>
        </w:tc>
        <w:tc>
          <w:tcPr>
            <w:tcW w:w="690" w:type="dxa"/>
          </w:tcPr>
          <w:p w14:paraId="1D47A7B3" w14:textId="77777777" w:rsidR="009465D8" w:rsidRDefault="00000000">
            <w:r>
              <w:t xml:space="preserve">15 </w:t>
            </w:r>
          </w:p>
        </w:tc>
        <w:tc>
          <w:tcPr>
            <w:tcW w:w="1052" w:type="dxa"/>
          </w:tcPr>
          <w:p w14:paraId="60F9394B" w14:textId="77777777" w:rsidR="009465D8" w:rsidRDefault="00000000">
            <w:r>
              <w:t>$80.00</w:t>
            </w:r>
          </w:p>
        </w:tc>
      </w:tr>
      <w:tr w:rsidR="009465D8" w14:paraId="1C864C11" w14:textId="77777777" w:rsidTr="00E05BA7">
        <w:tc>
          <w:tcPr>
            <w:tcW w:w="3634" w:type="dxa"/>
          </w:tcPr>
          <w:p w14:paraId="33E2ACCA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Pandinus imperator </w:t>
            </w:r>
          </w:p>
        </w:tc>
        <w:tc>
          <w:tcPr>
            <w:tcW w:w="1675" w:type="dxa"/>
          </w:tcPr>
          <w:p w14:paraId="1A0B9036" w14:textId="77777777" w:rsidR="009465D8" w:rsidRDefault="00000000">
            <w:r>
              <w:t xml:space="preserve">Emperor Scorpion </w:t>
            </w:r>
          </w:p>
        </w:tc>
        <w:tc>
          <w:tcPr>
            <w:tcW w:w="1589" w:type="dxa"/>
          </w:tcPr>
          <w:p w14:paraId="48A81E64" w14:textId="77777777" w:rsidR="009465D8" w:rsidRDefault="00000000">
            <w:r>
              <w:t xml:space="preserve">WC Med-LG </w:t>
            </w:r>
          </w:p>
        </w:tc>
        <w:tc>
          <w:tcPr>
            <w:tcW w:w="690" w:type="dxa"/>
          </w:tcPr>
          <w:p w14:paraId="74A2B3B3" w14:textId="77777777" w:rsidR="009465D8" w:rsidRDefault="00000000">
            <w:r>
              <w:t xml:space="preserve">9 </w:t>
            </w:r>
          </w:p>
        </w:tc>
        <w:tc>
          <w:tcPr>
            <w:tcW w:w="1052" w:type="dxa"/>
          </w:tcPr>
          <w:p w14:paraId="20D4BDE9" w14:textId="77777777" w:rsidR="009465D8" w:rsidRDefault="00000000">
            <w:r>
              <w:t>$70.00</w:t>
            </w:r>
          </w:p>
        </w:tc>
      </w:tr>
      <w:tr w:rsidR="009465D8" w14:paraId="4DBA8840" w14:textId="77777777" w:rsidTr="00E05BA7">
        <w:tc>
          <w:tcPr>
            <w:tcW w:w="3634" w:type="dxa"/>
          </w:tcPr>
          <w:p w14:paraId="6720F965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Parabuthus mossambicensis 'South Africa' </w:t>
            </w:r>
          </w:p>
        </w:tc>
        <w:tc>
          <w:tcPr>
            <w:tcW w:w="1675" w:type="dxa"/>
          </w:tcPr>
          <w:p w14:paraId="770C93FF" w14:textId="77777777" w:rsidR="009465D8" w:rsidRDefault="00000000">
            <w:r>
              <w:t xml:space="preserve">Mozambique Thick Tail </w:t>
            </w:r>
          </w:p>
        </w:tc>
        <w:tc>
          <w:tcPr>
            <w:tcW w:w="1589" w:type="dxa"/>
          </w:tcPr>
          <w:p w14:paraId="38968497" w14:textId="77777777" w:rsidR="009465D8" w:rsidRDefault="00000000">
            <w:r>
              <w:t xml:space="preserve">1-1.5" (3/4 Instar) </w:t>
            </w:r>
          </w:p>
        </w:tc>
        <w:tc>
          <w:tcPr>
            <w:tcW w:w="690" w:type="dxa"/>
          </w:tcPr>
          <w:p w14:paraId="01695E84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425B9045" w14:textId="77777777" w:rsidR="009465D8" w:rsidRDefault="00000000">
            <w:r>
              <w:t>$85.00</w:t>
            </w:r>
          </w:p>
        </w:tc>
      </w:tr>
      <w:tr w:rsidR="009465D8" w14:paraId="75A414C3" w14:textId="77777777" w:rsidTr="00E05BA7">
        <w:tc>
          <w:tcPr>
            <w:tcW w:w="3634" w:type="dxa"/>
          </w:tcPr>
          <w:p w14:paraId="0809D4BF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Parabuthus mossambicensis 'South Africa' </w:t>
            </w:r>
          </w:p>
        </w:tc>
        <w:tc>
          <w:tcPr>
            <w:tcW w:w="1675" w:type="dxa"/>
          </w:tcPr>
          <w:p w14:paraId="7C336086" w14:textId="77777777" w:rsidR="009465D8" w:rsidRDefault="00000000">
            <w:r>
              <w:t xml:space="preserve">Mozambique Thick Tail </w:t>
            </w:r>
          </w:p>
        </w:tc>
        <w:tc>
          <w:tcPr>
            <w:tcW w:w="1589" w:type="dxa"/>
          </w:tcPr>
          <w:p w14:paraId="5A0AFD46" w14:textId="77777777" w:rsidR="009465D8" w:rsidRDefault="00000000">
            <w:r>
              <w:t xml:space="preserve">1.5"+ (4/5i Male) </w:t>
            </w:r>
          </w:p>
        </w:tc>
        <w:tc>
          <w:tcPr>
            <w:tcW w:w="690" w:type="dxa"/>
          </w:tcPr>
          <w:p w14:paraId="72A3455C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7CA8DFF1" w14:textId="77777777" w:rsidR="009465D8" w:rsidRDefault="00000000">
            <w:r>
              <w:t>$150.00</w:t>
            </w:r>
          </w:p>
        </w:tc>
      </w:tr>
      <w:tr w:rsidR="009465D8" w14:paraId="35CB0CA8" w14:textId="77777777" w:rsidTr="00E05BA7">
        <w:tc>
          <w:tcPr>
            <w:tcW w:w="3634" w:type="dxa"/>
          </w:tcPr>
          <w:p w14:paraId="32BD728E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Parabuthus mossambicensis 'South Africa' </w:t>
            </w:r>
          </w:p>
        </w:tc>
        <w:tc>
          <w:tcPr>
            <w:tcW w:w="1675" w:type="dxa"/>
          </w:tcPr>
          <w:p w14:paraId="28E072DA" w14:textId="77777777" w:rsidR="009465D8" w:rsidRDefault="00000000">
            <w:r>
              <w:t xml:space="preserve">Mozambique Thick Tail </w:t>
            </w:r>
          </w:p>
        </w:tc>
        <w:tc>
          <w:tcPr>
            <w:tcW w:w="1589" w:type="dxa"/>
          </w:tcPr>
          <w:p w14:paraId="45A2D0B0" w14:textId="77777777" w:rsidR="009465D8" w:rsidRDefault="00000000">
            <w:r>
              <w:t xml:space="preserve">1.5"+ (4/5i M&amp;F Pair) </w:t>
            </w:r>
          </w:p>
        </w:tc>
        <w:tc>
          <w:tcPr>
            <w:tcW w:w="690" w:type="dxa"/>
          </w:tcPr>
          <w:p w14:paraId="122CD252" w14:textId="77777777" w:rsidR="009465D8" w:rsidRDefault="00000000">
            <w:r>
              <w:t xml:space="preserve">7 </w:t>
            </w:r>
          </w:p>
        </w:tc>
        <w:tc>
          <w:tcPr>
            <w:tcW w:w="1052" w:type="dxa"/>
          </w:tcPr>
          <w:p w14:paraId="5C8D5A38" w14:textId="77777777" w:rsidR="009465D8" w:rsidRDefault="00000000">
            <w:r>
              <w:t>$300.00</w:t>
            </w:r>
          </w:p>
        </w:tc>
      </w:tr>
      <w:tr w:rsidR="009465D8" w14:paraId="3F05C766" w14:textId="77777777" w:rsidTr="00E05BA7">
        <w:tc>
          <w:tcPr>
            <w:tcW w:w="3634" w:type="dxa"/>
          </w:tcPr>
          <w:p w14:paraId="49B15B9A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Parabuthus schlechteri 'Namibia' </w:t>
            </w:r>
          </w:p>
        </w:tc>
        <w:tc>
          <w:tcPr>
            <w:tcW w:w="1675" w:type="dxa"/>
          </w:tcPr>
          <w:p w14:paraId="3414033B" w14:textId="77777777" w:rsidR="009465D8" w:rsidRDefault="00000000">
            <w:r>
              <w:t xml:space="preserve">Burrowing Thicktail </w:t>
            </w:r>
          </w:p>
        </w:tc>
        <w:tc>
          <w:tcPr>
            <w:tcW w:w="1589" w:type="dxa"/>
          </w:tcPr>
          <w:p w14:paraId="7ECCB191" w14:textId="77777777" w:rsidR="009465D8" w:rsidRDefault="00000000">
            <w:r>
              <w:t xml:space="preserve">4/5i </w:t>
            </w:r>
          </w:p>
        </w:tc>
        <w:tc>
          <w:tcPr>
            <w:tcW w:w="690" w:type="dxa"/>
          </w:tcPr>
          <w:p w14:paraId="0DC4FE4A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595C250A" w14:textId="77777777" w:rsidR="009465D8" w:rsidRDefault="00000000">
            <w:r>
              <w:t>$100.00</w:t>
            </w:r>
          </w:p>
        </w:tc>
      </w:tr>
      <w:tr w:rsidR="009465D8" w14:paraId="6E7057BA" w14:textId="77777777" w:rsidTr="00E05BA7">
        <w:tc>
          <w:tcPr>
            <w:tcW w:w="3634" w:type="dxa"/>
          </w:tcPr>
          <w:p w14:paraId="5BBF7AEE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Parabuthus villosus 'Black - Namibia' </w:t>
            </w:r>
          </w:p>
        </w:tc>
        <w:tc>
          <w:tcPr>
            <w:tcW w:w="1675" w:type="dxa"/>
          </w:tcPr>
          <w:p w14:paraId="5BDBE55C" w14:textId="77777777" w:rsidR="009465D8" w:rsidRDefault="00000000">
            <w:r>
              <w:t xml:space="preserve">Black Hairy Thicktail 'Black' </w:t>
            </w:r>
          </w:p>
        </w:tc>
        <w:tc>
          <w:tcPr>
            <w:tcW w:w="1589" w:type="dxa"/>
          </w:tcPr>
          <w:p w14:paraId="1DFADFA7" w14:textId="77777777" w:rsidR="009465D8" w:rsidRDefault="00000000">
            <w:r>
              <w:t xml:space="preserve">1.5"+ (3/4 Instar) </w:t>
            </w:r>
          </w:p>
        </w:tc>
        <w:tc>
          <w:tcPr>
            <w:tcW w:w="690" w:type="dxa"/>
          </w:tcPr>
          <w:p w14:paraId="3C62CC5B" w14:textId="77777777" w:rsidR="009465D8" w:rsidRDefault="00000000">
            <w:r>
              <w:t xml:space="preserve">25 </w:t>
            </w:r>
          </w:p>
        </w:tc>
        <w:tc>
          <w:tcPr>
            <w:tcW w:w="1052" w:type="dxa"/>
          </w:tcPr>
          <w:p w14:paraId="35468BDC" w14:textId="77777777" w:rsidR="009465D8" w:rsidRDefault="00000000">
            <w:r>
              <w:t>$70.00</w:t>
            </w:r>
          </w:p>
        </w:tc>
      </w:tr>
      <w:tr w:rsidR="009465D8" w14:paraId="4CE30106" w14:textId="77777777" w:rsidTr="00E05BA7">
        <w:tc>
          <w:tcPr>
            <w:tcW w:w="3634" w:type="dxa"/>
          </w:tcPr>
          <w:p w14:paraId="66E26E7B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Parabuthus villosus 'Natural Hybrid Black' </w:t>
            </w:r>
          </w:p>
        </w:tc>
        <w:tc>
          <w:tcPr>
            <w:tcW w:w="1675" w:type="dxa"/>
          </w:tcPr>
          <w:p w14:paraId="17B564E4" w14:textId="77777777" w:rsidR="009465D8" w:rsidRDefault="00000000">
            <w:r>
              <w:t xml:space="preserve">Black Hairy Thicktail 'Natural Hybrid Black' </w:t>
            </w:r>
          </w:p>
        </w:tc>
        <w:tc>
          <w:tcPr>
            <w:tcW w:w="1589" w:type="dxa"/>
          </w:tcPr>
          <w:p w14:paraId="24EC2A23" w14:textId="77777777" w:rsidR="009465D8" w:rsidRDefault="00000000">
            <w:r>
              <w:t xml:space="preserve">3 to 4" (5/6i Male) </w:t>
            </w:r>
          </w:p>
        </w:tc>
        <w:tc>
          <w:tcPr>
            <w:tcW w:w="690" w:type="dxa"/>
          </w:tcPr>
          <w:p w14:paraId="13195A1B" w14:textId="77777777" w:rsidR="009465D8" w:rsidRDefault="00000000">
            <w:r>
              <w:t xml:space="preserve">5 </w:t>
            </w:r>
          </w:p>
        </w:tc>
        <w:tc>
          <w:tcPr>
            <w:tcW w:w="1052" w:type="dxa"/>
          </w:tcPr>
          <w:p w14:paraId="4EA28C08" w14:textId="77777777" w:rsidR="009465D8" w:rsidRDefault="00000000">
            <w:r>
              <w:t>$150.00</w:t>
            </w:r>
          </w:p>
        </w:tc>
      </w:tr>
      <w:tr w:rsidR="009465D8" w14:paraId="70952517" w14:textId="77777777" w:rsidTr="00E05BA7">
        <w:tc>
          <w:tcPr>
            <w:tcW w:w="3634" w:type="dxa"/>
          </w:tcPr>
          <w:p w14:paraId="3BAB0F28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Parabuthus villosus 'Natural Hybrid Black' </w:t>
            </w:r>
          </w:p>
        </w:tc>
        <w:tc>
          <w:tcPr>
            <w:tcW w:w="1675" w:type="dxa"/>
          </w:tcPr>
          <w:p w14:paraId="2C71526A" w14:textId="77777777" w:rsidR="009465D8" w:rsidRDefault="00000000">
            <w:r>
              <w:t xml:space="preserve">Black Hairy Thicktail 'Natural Hybrid Black' </w:t>
            </w:r>
          </w:p>
        </w:tc>
        <w:tc>
          <w:tcPr>
            <w:tcW w:w="1589" w:type="dxa"/>
          </w:tcPr>
          <w:p w14:paraId="12738108" w14:textId="77777777" w:rsidR="009465D8" w:rsidRDefault="00000000">
            <w:r>
              <w:t xml:space="preserve">3 to 4" (5/6i M&amp;F Pair) </w:t>
            </w:r>
          </w:p>
        </w:tc>
        <w:tc>
          <w:tcPr>
            <w:tcW w:w="690" w:type="dxa"/>
          </w:tcPr>
          <w:p w14:paraId="7429BF2F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00985F85" w14:textId="77777777" w:rsidR="009465D8" w:rsidRDefault="00000000">
            <w:r>
              <w:t>$300.00</w:t>
            </w:r>
          </w:p>
        </w:tc>
      </w:tr>
      <w:tr w:rsidR="009465D8" w14:paraId="7F63D329" w14:textId="77777777" w:rsidTr="00E05BA7">
        <w:tc>
          <w:tcPr>
            <w:tcW w:w="3634" w:type="dxa"/>
          </w:tcPr>
          <w:p w14:paraId="24BCD0E7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Parabuthus villosus 'Natural Hybrid Black' </w:t>
            </w:r>
          </w:p>
        </w:tc>
        <w:tc>
          <w:tcPr>
            <w:tcW w:w="1675" w:type="dxa"/>
          </w:tcPr>
          <w:p w14:paraId="7AA7025C" w14:textId="77777777" w:rsidR="009465D8" w:rsidRDefault="00000000">
            <w:r>
              <w:t xml:space="preserve">Black Hairy Thicktail 'Natural Hybrid Black' </w:t>
            </w:r>
          </w:p>
        </w:tc>
        <w:tc>
          <w:tcPr>
            <w:tcW w:w="1589" w:type="dxa"/>
          </w:tcPr>
          <w:p w14:paraId="74127875" w14:textId="77777777" w:rsidR="009465D8" w:rsidRDefault="00000000">
            <w:r>
              <w:t xml:space="preserve">Subadult Pair </w:t>
            </w:r>
          </w:p>
        </w:tc>
        <w:tc>
          <w:tcPr>
            <w:tcW w:w="690" w:type="dxa"/>
          </w:tcPr>
          <w:p w14:paraId="03A41638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48F5239B" w14:textId="77777777" w:rsidR="009465D8" w:rsidRDefault="00000000">
            <w:r>
              <w:t>$350.00</w:t>
            </w:r>
          </w:p>
        </w:tc>
      </w:tr>
      <w:tr w:rsidR="009465D8" w14:paraId="7CABE6DA" w14:textId="77777777" w:rsidTr="00E05BA7">
        <w:tc>
          <w:tcPr>
            <w:tcW w:w="3634" w:type="dxa"/>
          </w:tcPr>
          <w:p w14:paraId="33A8D4A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Parabuthus villosus 'Typical - Namibia' </w:t>
            </w:r>
          </w:p>
        </w:tc>
        <w:tc>
          <w:tcPr>
            <w:tcW w:w="1675" w:type="dxa"/>
          </w:tcPr>
          <w:p w14:paraId="6EF25E15" w14:textId="77777777" w:rsidR="009465D8" w:rsidRDefault="00000000">
            <w:r>
              <w:t xml:space="preserve">Black Hairy Thicktail 'Typical' </w:t>
            </w:r>
          </w:p>
        </w:tc>
        <w:tc>
          <w:tcPr>
            <w:tcW w:w="1589" w:type="dxa"/>
          </w:tcPr>
          <w:p w14:paraId="631048E8" w14:textId="77777777" w:rsidR="009465D8" w:rsidRDefault="00000000">
            <w:r>
              <w:t xml:space="preserve">6i Female </w:t>
            </w:r>
          </w:p>
        </w:tc>
        <w:tc>
          <w:tcPr>
            <w:tcW w:w="690" w:type="dxa"/>
          </w:tcPr>
          <w:p w14:paraId="02C9E119" w14:textId="77777777" w:rsidR="009465D8" w:rsidRDefault="00000000">
            <w:r>
              <w:t xml:space="preserve">1 </w:t>
            </w:r>
          </w:p>
        </w:tc>
        <w:tc>
          <w:tcPr>
            <w:tcW w:w="1052" w:type="dxa"/>
          </w:tcPr>
          <w:p w14:paraId="15CD3661" w14:textId="77777777" w:rsidR="009465D8" w:rsidRDefault="00000000">
            <w:r>
              <w:t>$196.00</w:t>
            </w:r>
          </w:p>
        </w:tc>
      </w:tr>
      <w:tr w:rsidR="009465D8" w14:paraId="2BC7C0C9" w14:textId="77777777" w:rsidTr="00E05BA7">
        <w:tc>
          <w:tcPr>
            <w:tcW w:w="3634" w:type="dxa"/>
          </w:tcPr>
          <w:p w14:paraId="69C4323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Paravaejovis confusus </w:t>
            </w:r>
          </w:p>
        </w:tc>
        <w:tc>
          <w:tcPr>
            <w:tcW w:w="1675" w:type="dxa"/>
          </w:tcPr>
          <w:p w14:paraId="26C6DC38" w14:textId="77777777" w:rsidR="009465D8" w:rsidRDefault="00000000">
            <w:r>
              <w:t xml:space="preserve">Sandy Devil / Yellow Ground Scorpion </w:t>
            </w:r>
          </w:p>
        </w:tc>
        <w:tc>
          <w:tcPr>
            <w:tcW w:w="1589" w:type="dxa"/>
          </w:tcPr>
          <w:p w14:paraId="35FB1654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7C946104" w14:textId="77777777" w:rsidR="009465D8" w:rsidRDefault="00000000">
            <w:r>
              <w:t xml:space="preserve">50 </w:t>
            </w:r>
          </w:p>
        </w:tc>
        <w:tc>
          <w:tcPr>
            <w:tcW w:w="1052" w:type="dxa"/>
          </w:tcPr>
          <w:p w14:paraId="635AC1C0" w14:textId="77777777" w:rsidR="009465D8" w:rsidRDefault="00000000">
            <w:r>
              <w:t>$17.00</w:t>
            </w:r>
          </w:p>
        </w:tc>
      </w:tr>
      <w:tr w:rsidR="009465D8" w14:paraId="768F0B82" w14:textId="77777777" w:rsidTr="00E05BA7">
        <w:tc>
          <w:tcPr>
            <w:tcW w:w="3634" w:type="dxa"/>
          </w:tcPr>
          <w:p w14:paraId="293BB749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Paravaejovis spinigerus </w:t>
            </w:r>
          </w:p>
        </w:tc>
        <w:tc>
          <w:tcPr>
            <w:tcW w:w="1675" w:type="dxa"/>
          </w:tcPr>
          <w:p w14:paraId="72F3444F" w14:textId="77777777" w:rsidR="009465D8" w:rsidRDefault="00000000">
            <w:r>
              <w:t xml:space="preserve">Striped Tail Devil Scorpion </w:t>
            </w:r>
          </w:p>
        </w:tc>
        <w:tc>
          <w:tcPr>
            <w:tcW w:w="1589" w:type="dxa"/>
          </w:tcPr>
          <w:p w14:paraId="79906DE7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34D523A4" w14:textId="77777777" w:rsidR="009465D8" w:rsidRDefault="00000000">
            <w:r>
              <w:t xml:space="preserve">9 </w:t>
            </w:r>
          </w:p>
        </w:tc>
        <w:tc>
          <w:tcPr>
            <w:tcW w:w="1052" w:type="dxa"/>
          </w:tcPr>
          <w:p w14:paraId="6FC513A1" w14:textId="77777777" w:rsidR="009465D8" w:rsidRDefault="00000000">
            <w:r>
              <w:t>$17.50</w:t>
            </w:r>
          </w:p>
        </w:tc>
      </w:tr>
      <w:tr w:rsidR="009465D8" w14:paraId="1D8F3D98" w14:textId="77777777" w:rsidTr="00E05BA7">
        <w:tc>
          <w:tcPr>
            <w:tcW w:w="3634" w:type="dxa"/>
          </w:tcPr>
          <w:p w14:paraId="68B97C8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Paruroctonus baergi </w:t>
            </w:r>
          </w:p>
        </w:tc>
        <w:tc>
          <w:tcPr>
            <w:tcW w:w="1675" w:type="dxa"/>
          </w:tcPr>
          <w:p w14:paraId="2EEB1C17" w14:textId="77777777" w:rsidR="009465D8" w:rsidRDefault="00000000">
            <w:r>
              <w:t xml:space="preserve">Baerg's Sand Swimmer Scorpion </w:t>
            </w:r>
          </w:p>
        </w:tc>
        <w:tc>
          <w:tcPr>
            <w:tcW w:w="1589" w:type="dxa"/>
          </w:tcPr>
          <w:p w14:paraId="0CA1580E" w14:textId="77777777" w:rsidR="009465D8" w:rsidRDefault="00000000">
            <w:r>
              <w:t xml:space="preserve">WC Mixed Size </w:t>
            </w:r>
          </w:p>
        </w:tc>
        <w:tc>
          <w:tcPr>
            <w:tcW w:w="690" w:type="dxa"/>
          </w:tcPr>
          <w:p w14:paraId="24BBBF52" w14:textId="77777777" w:rsidR="009465D8" w:rsidRDefault="00000000">
            <w:r>
              <w:t xml:space="preserve">5 </w:t>
            </w:r>
          </w:p>
        </w:tc>
        <w:tc>
          <w:tcPr>
            <w:tcW w:w="1052" w:type="dxa"/>
          </w:tcPr>
          <w:p w14:paraId="51A76309" w14:textId="77777777" w:rsidR="009465D8" w:rsidRDefault="00000000">
            <w:r>
              <w:t>$21.00</w:t>
            </w:r>
          </w:p>
        </w:tc>
      </w:tr>
      <w:tr w:rsidR="009465D8" w14:paraId="12A40D24" w14:textId="77777777" w:rsidTr="00E05BA7">
        <w:tc>
          <w:tcPr>
            <w:tcW w:w="3634" w:type="dxa"/>
          </w:tcPr>
          <w:p w14:paraId="1B3AA439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lastRenderedPageBreak/>
              <w:t xml:space="preserve">Paruroctonus gracilior </w:t>
            </w:r>
          </w:p>
        </w:tc>
        <w:tc>
          <w:tcPr>
            <w:tcW w:w="1675" w:type="dxa"/>
          </w:tcPr>
          <w:p w14:paraId="33BAD46F" w14:textId="77777777" w:rsidR="009465D8" w:rsidRDefault="00000000">
            <w:r>
              <w:t xml:space="preserve">Chihuahuan Slendertail Scorpion </w:t>
            </w:r>
          </w:p>
        </w:tc>
        <w:tc>
          <w:tcPr>
            <w:tcW w:w="1589" w:type="dxa"/>
          </w:tcPr>
          <w:p w14:paraId="217462DE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0901AF80" w14:textId="77777777" w:rsidR="009465D8" w:rsidRDefault="00000000">
            <w:r>
              <w:t xml:space="preserve">2 </w:t>
            </w:r>
          </w:p>
        </w:tc>
        <w:tc>
          <w:tcPr>
            <w:tcW w:w="1052" w:type="dxa"/>
          </w:tcPr>
          <w:p w14:paraId="20B6749A" w14:textId="77777777" w:rsidR="009465D8" w:rsidRDefault="00000000">
            <w:r>
              <w:t>$23.00</w:t>
            </w:r>
          </w:p>
        </w:tc>
      </w:tr>
      <w:tr w:rsidR="009465D8" w14:paraId="66B28B4C" w14:textId="77777777" w:rsidTr="00E05BA7">
        <w:tc>
          <w:tcPr>
            <w:tcW w:w="3634" w:type="dxa"/>
          </w:tcPr>
          <w:p w14:paraId="3A98E5B6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Paruroctonus utahensis </w:t>
            </w:r>
          </w:p>
        </w:tc>
        <w:tc>
          <w:tcPr>
            <w:tcW w:w="1675" w:type="dxa"/>
          </w:tcPr>
          <w:p w14:paraId="16B14379" w14:textId="77777777" w:rsidR="009465D8" w:rsidRDefault="00000000">
            <w:r>
              <w:t xml:space="preserve">White Sands Scorpion </w:t>
            </w:r>
          </w:p>
        </w:tc>
        <w:tc>
          <w:tcPr>
            <w:tcW w:w="1589" w:type="dxa"/>
          </w:tcPr>
          <w:p w14:paraId="29762FF5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361A89EB" w14:textId="77777777" w:rsidR="009465D8" w:rsidRDefault="00000000">
            <w:r>
              <w:t xml:space="preserve">3 </w:t>
            </w:r>
          </w:p>
        </w:tc>
        <w:tc>
          <w:tcPr>
            <w:tcW w:w="1052" w:type="dxa"/>
          </w:tcPr>
          <w:p w14:paraId="3329D3E3" w14:textId="77777777" w:rsidR="009465D8" w:rsidRDefault="00000000">
            <w:r>
              <w:t>$25.00</w:t>
            </w:r>
          </w:p>
        </w:tc>
      </w:tr>
      <w:tr w:rsidR="009465D8" w14:paraId="1F93795F" w14:textId="77777777" w:rsidTr="00E05BA7">
        <w:tc>
          <w:tcPr>
            <w:tcW w:w="3634" w:type="dxa"/>
          </w:tcPr>
          <w:p w14:paraId="6A96C8A9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Scorpiops kautii </w:t>
            </w:r>
          </w:p>
        </w:tc>
        <w:tc>
          <w:tcPr>
            <w:tcW w:w="1675" w:type="dxa"/>
          </w:tcPr>
          <w:p w14:paraId="359CE45F" w14:textId="77777777" w:rsidR="009465D8" w:rsidRDefault="00000000">
            <w:r>
              <w:t xml:space="preserve">Thai Flat Rock Scorpion </w:t>
            </w:r>
          </w:p>
        </w:tc>
        <w:tc>
          <w:tcPr>
            <w:tcW w:w="1589" w:type="dxa"/>
          </w:tcPr>
          <w:p w14:paraId="5EF1D658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7EB8D2E5" w14:textId="77777777" w:rsidR="009465D8" w:rsidRDefault="00000000">
            <w:r>
              <w:t xml:space="preserve">10 </w:t>
            </w:r>
          </w:p>
        </w:tc>
        <w:tc>
          <w:tcPr>
            <w:tcW w:w="1052" w:type="dxa"/>
          </w:tcPr>
          <w:p w14:paraId="137F8EBC" w14:textId="77777777" w:rsidR="009465D8" w:rsidRDefault="00000000">
            <w:r>
              <w:t>$50.00</w:t>
            </w:r>
          </w:p>
        </w:tc>
      </w:tr>
      <w:tr w:rsidR="009465D8" w14:paraId="1FF8C033" w14:textId="77777777" w:rsidTr="00E05BA7">
        <w:tc>
          <w:tcPr>
            <w:tcW w:w="3634" w:type="dxa"/>
          </w:tcPr>
          <w:p w14:paraId="77A3F86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Smeringurus mesaensis </w:t>
            </w:r>
          </w:p>
        </w:tc>
        <w:tc>
          <w:tcPr>
            <w:tcW w:w="1675" w:type="dxa"/>
          </w:tcPr>
          <w:p w14:paraId="687D0E16" w14:textId="77777777" w:rsidR="009465D8" w:rsidRDefault="00000000">
            <w:r>
              <w:t xml:space="preserve">Dune Scorpion </w:t>
            </w:r>
          </w:p>
        </w:tc>
        <w:tc>
          <w:tcPr>
            <w:tcW w:w="1589" w:type="dxa"/>
          </w:tcPr>
          <w:p w14:paraId="20924247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260560EE" w14:textId="77777777" w:rsidR="009465D8" w:rsidRDefault="00000000">
            <w:r>
              <w:t xml:space="preserve">3 </w:t>
            </w:r>
          </w:p>
        </w:tc>
        <w:tc>
          <w:tcPr>
            <w:tcW w:w="1052" w:type="dxa"/>
          </w:tcPr>
          <w:p w14:paraId="37645AB6" w14:textId="77777777" w:rsidR="009465D8" w:rsidRDefault="00000000">
            <w:r>
              <w:t>$30.00</w:t>
            </w:r>
          </w:p>
        </w:tc>
      </w:tr>
      <w:tr w:rsidR="009465D8" w14:paraId="42101E75" w14:textId="77777777" w:rsidTr="00E05BA7">
        <w:tc>
          <w:tcPr>
            <w:tcW w:w="3634" w:type="dxa"/>
          </w:tcPr>
          <w:p w14:paraId="24F23454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Teruelius grandidieri </w:t>
            </w:r>
          </w:p>
        </w:tc>
        <w:tc>
          <w:tcPr>
            <w:tcW w:w="1675" w:type="dxa"/>
          </w:tcPr>
          <w:p w14:paraId="7ACE3F26" w14:textId="77777777" w:rsidR="009465D8" w:rsidRDefault="00000000">
            <w:r>
              <w:t xml:space="preserve">Madagascan Black Scorpion </w:t>
            </w:r>
          </w:p>
        </w:tc>
        <w:tc>
          <w:tcPr>
            <w:tcW w:w="1589" w:type="dxa"/>
          </w:tcPr>
          <w:p w14:paraId="55597D54" w14:textId="77777777" w:rsidR="009465D8" w:rsidRDefault="00000000">
            <w:r>
              <w:t xml:space="preserve">1"+ (3/4 Instar) </w:t>
            </w:r>
          </w:p>
        </w:tc>
        <w:tc>
          <w:tcPr>
            <w:tcW w:w="690" w:type="dxa"/>
          </w:tcPr>
          <w:p w14:paraId="6529E857" w14:textId="77777777" w:rsidR="009465D8" w:rsidRDefault="00000000">
            <w:r>
              <w:t xml:space="preserve">7 </w:t>
            </w:r>
          </w:p>
        </w:tc>
        <w:tc>
          <w:tcPr>
            <w:tcW w:w="1052" w:type="dxa"/>
          </w:tcPr>
          <w:p w14:paraId="13C32FDE" w14:textId="77777777" w:rsidR="009465D8" w:rsidRDefault="00000000">
            <w:r>
              <w:t>$77.70</w:t>
            </w:r>
          </w:p>
        </w:tc>
      </w:tr>
      <w:tr w:rsidR="009465D8" w14:paraId="7E44166B" w14:textId="77777777" w:rsidTr="00E05BA7">
        <w:tc>
          <w:tcPr>
            <w:tcW w:w="3634" w:type="dxa"/>
          </w:tcPr>
          <w:p w14:paraId="7F6D3AED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Tityus stigmurus </w:t>
            </w:r>
          </w:p>
        </w:tc>
        <w:tc>
          <w:tcPr>
            <w:tcW w:w="1675" w:type="dxa"/>
          </w:tcPr>
          <w:p w14:paraId="1C7AA0CB" w14:textId="77777777" w:rsidR="009465D8" w:rsidRDefault="00000000">
            <w:r>
              <w:t xml:space="preserve">Brazilian Scorpion </w:t>
            </w:r>
          </w:p>
        </w:tc>
        <w:tc>
          <w:tcPr>
            <w:tcW w:w="1589" w:type="dxa"/>
          </w:tcPr>
          <w:p w14:paraId="2777479E" w14:textId="77777777" w:rsidR="009465D8" w:rsidRDefault="00000000">
            <w:r>
              <w:t xml:space="preserve">CB Mix Size </w:t>
            </w:r>
          </w:p>
        </w:tc>
        <w:tc>
          <w:tcPr>
            <w:tcW w:w="690" w:type="dxa"/>
          </w:tcPr>
          <w:p w14:paraId="260330E5" w14:textId="77777777" w:rsidR="009465D8" w:rsidRDefault="00000000">
            <w:r>
              <w:t xml:space="preserve">4 </w:t>
            </w:r>
          </w:p>
        </w:tc>
        <w:tc>
          <w:tcPr>
            <w:tcW w:w="1052" w:type="dxa"/>
          </w:tcPr>
          <w:p w14:paraId="63779961" w14:textId="77777777" w:rsidR="009465D8" w:rsidRDefault="00000000">
            <w:r>
              <w:t>$55.00</w:t>
            </w:r>
          </w:p>
        </w:tc>
      </w:tr>
      <w:tr w:rsidR="009465D8" w14:paraId="4ADF581F" w14:textId="77777777" w:rsidTr="00E05BA7">
        <w:tc>
          <w:tcPr>
            <w:tcW w:w="3634" w:type="dxa"/>
          </w:tcPr>
          <w:p w14:paraId="151D1490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Uroplectes chubbi 'Mozambique' </w:t>
            </w:r>
          </w:p>
        </w:tc>
        <w:tc>
          <w:tcPr>
            <w:tcW w:w="1675" w:type="dxa"/>
          </w:tcPr>
          <w:p w14:paraId="17AA9E60" w14:textId="77777777" w:rsidR="009465D8" w:rsidRDefault="00000000">
            <w:r>
              <w:t xml:space="preserve">Chubb's Lesser Thicktail </w:t>
            </w:r>
          </w:p>
        </w:tc>
        <w:tc>
          <w:tcPr>
            <w:tcW w:w="1589" w:type="dxa"/>
          </w:tcPr>
          <w:p w14:paraId="078A75FC" w14:textId="77777777" w:rsidR="009465D8" w:rsidRDefault="00000000">
            <w:r>
              <w:t xml:space="preserve">3/4-1" (4/5 Instar) </w:t>
            </w:r>
          </w:p>
        </w:tc>
        <w:tc>
          <w:tcPr>
            <w:tcW w:w="690" w:type="dxa"/>
          </w:tcPr>
          <w:p w14:paraId="65DD055C" w14:textId="77777777" w:rsidR="009465D8" w:rsidRDefault="00000000">
            <w:r>
              <w:t xml:space="preserve">6 </w:t>
            </w:r>
          </w:p>
        </w:tc>
        <w:tc>
          <w:tcPr>
            <w:tcW w:w="1052" w:type="dxa"/>
          </w:tcPr>
          <w:p w14:paraId="6B2378D4" w14:textId="77777777" w:rsidR="009465D8" w:rsidRDefault="00000000">
            <w:r>
              <w:t>$96.00</w:t>
            </w:r>
          </w:p>
        </w:tc>
      </w:tr>
      <w:tr w:rsidR="009465D8" w14:paraId="22F47B86" w14:textId="77777777" w:rsidTr="00E05BA7">
        <w:tc>
          <w:tcPr>
            <w:tcW w:w="3634" w:type="dxa"/>
          </w:tcPr>
          <w:p w14:paraId="754487E2" w14:textId="77777777" w:rsidR="009465D8" w:rsidRPr="00E05BA7" w:rsidRDefault="00000000">
            <w:pPr>
              <w:rPr>
                <w:b/>
                <w:bCs/>
              </w:rPr>
            </w:pPr>
            <w:r w:rsidRPr="00E05BA7">
              <w:rPr>
                <w:b/>
                <w:bCs/>
              </w:rPr>
              <w:t xml:space="preserve">Phrynus whitei </w:t>
            </w:r>
          </w:p>
        </w:tc>
        <w:tc>
          <w:tcPr>
            <w:tcW w:w="1675" w:type="dxa"/>
          </w:tcPr>
          <w:p w14:paraId="611DD525" w14:textId="77777777" w:rsidR="009465D8" w:rsidRDefault="00000000">
            <w:r>
              <w:t xml:space="preserve">Red Eyed Whipspider </w:t>
            </w:r>
          </w:p>
        </w:tc>
        <w:tc>
          <w:tcPr>
            <w:tcW w:w="1589" w:type="dxa"/>
          </w:tcPr>
          <w:p w14:paraId="5086E9F2" w14:textId="77777777" w:rsidR="009465D8" w:rsidRDefault="00000000">
            <w:r>
              <w:t xml:space="preserve">WC Mix Size </w:t>
            </w:r>
          </w:p>
        </w:tc>
        <w:tc>
          <w:tcPr>
            <w:tcW w:w="690" w:type="dxa"/>
          </w:tcPr>
          <w:p w14:paraId="62C9CC44" w14:textId="77777777" w:rsidR="009465D8" w:rsidRDefault="00000000">
            <w:r>
              <w:t xml:space="preserve">11 </w:t>
            </w:r>
          </w:p>
        </w:tc>
        <w:tc>
          <w:tcPr>
            <w:tcW w:w="1052" w:type="dxa"/>
          </w:tcPr>
          <w:p w14:paraId="72AE475C" w14:textId="77777777" w:rsidR="009465D8" w:rsidRDefault="00000000">
            <w:r>
              <w:t>$35.00</w:t>
            </w:r>
          </w:p>
        </w:tc>
      </w:tr>
      <w:tr w:rsidR="00E05BA7" w14:paraId="2192D9C3" w14:textId="77777777" w:rsidTr="00E05BA7">
        <w:tc>
          <w:tcPr>
            <w:tcW w:w="3634" w:type="dxa"/>
          </w:tcPr>
          <w:p w14:paraId="642160F4" w14:textId="77777777" w:rsidR="00E05BA7" w:rsidRDefault="00E05BA7"/>
          <w:p w14:paraId="34DA573C" w14:textId="02A824B4" w:rsidR="00E05BA7" w:rsidRPr="00E05BA7" w:rsidRDefault="00E05BA7">
            <w:pPr>
              <w:rPr>
                <w:b/>
                <w:bCs/>
              </w:rPr>
            </w:pPr>
            <w:r>
              <w:t xml:space="preserve">Copy and paste what you want into our contact page to order. Begin the order by typing: </w:t>
            </w:r>
            <w:proofErr w:type="gramStart"/>
            <w:r w:rsidRPr="00E05BA7">
              <w:rPr>
                <w:b/>
                <w:bCs/>
              </w:rPr>
              <w:t>SPECIAL</w:t>
            </w:r>
            <w:proofErr w:type="gramEnd"/>
          </w:p>
          <w:p w14:paraId="6E5671BD" w14:textId="057C92E4" w:rsidR="00E05BA7" w:rsidRDefault="00E05BA7">
            <w:r>
              <w:t>Contact page:</w:t>
            </w:r>
          </w:p>
          <w:p w14:paraId="22336676" w14:textId="0DA3F2FA" w:rsidR="00E05BA7" w:rsidRDefault="00E05BA7">
            <w:hyperlink r:id="rId6" w:history="1">
              <w:r w:rsidRPr="00FC7F70">
                <w:rPr>
                  <w:rStyle w:val="Hyperlink"/>
                </w:rPr>
                <w:t>https://tarantulaspiders.com/contact-page</w:t>
              </w:r>
            </w:hyperlink>
          </w:p>
          <w:p w14:paraId="3BEDCDCD" w14:textId="77777777" w:rsidR="00E05BA7" w:rsidRDefault="00E05BA7"/>
          <w:p w14:paraId="4937B971" w14:textId="77777777" w:rsidR="00E05BA7" w:rsidRDefault="00E05BA7"/>
          <w:p w14:paraId="0684B6D5" w14:textId="77777777" w:rsidR="00E05BA7" w:rsidRDefault="00E05BA7"/>
          <w:p w14:paraId="7E9B55E1" w14:textId="77777777" w:rsidR="00E05BA7" w:rsidRDefault="00E05BA7"/>
          <w:p w14:paraId="61396DCC" w14:textId="77777777" w:rsidR="00E05BA7" w:rsidRDefault="00E05BA7"/>
        </w:tc>
        <w:tc>
          <w:tcPr>
            <w:tcW w:w="1675" w:type="dxa"/>
          </w:tcPr>
          <w:p w14:paraId="73360791" w14:textId="77777777" w:rsidR="00E05BA7" w:rsidRDefault="00E05BA7"/>
        </w:tc>
        <w:tc>
          <w:tcPr>
            <w:tcW w:w="1589" w:type="dxa"/>
          </w:tcPr>
          <w:p w14:paraId="7ACD4B6B" w14:textId="77777777" w:rsidR="00E05BA7" w:rsidRDefault="00E05BA7"/>
        </w:tc>
        <w:tc>
          <w:tcPr>
            <w:tcW w:w="690" w:type="dxa"/>
          </w:tcPr>
          <w:p w14:paraId="30D350EB" w14:textId="77777777" w:rsidR="00E05BA7" w:rsidRDefault="00E05BA7"/>
        </w:tc>
        <w:tc>
          <w:tcPr>
            <w:tcW w:w="1052" w:type="dxa"/>
          </w:tcPr>
          <w:p w14:paraId="35D40364" w14:textId="77777777" w:rsidR="00E05BA7" w:rsidRDefault="00E05BA7"/>
        </w:tc>
      </w:tr>
    </w:tbl>
    <w:p w14:paraId="4A0D1204" w14:textId="77777777" w:rsidR="00F66936" w:rsidRDefault="00F66936"/>
    <w:sectPr w:rsidR="00F669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191953"/>
    <w:multiLevelType w:val="hybridMultilevel"/>
    <w:tmpl w:val="20A497E6"/>
    <w:lvl w:ilvl="0" w:tplc="D25CA66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37277">
    <w:abstractNumId w:val="8"/>
  </w:num>
  <w:num w:numId="2" w16cid:durableId="2028672710">
    <w:abstractNumId w:val="6"/>
  </w:num>
  <w:num w:numId="3" w16cid:durableId="664091045">
    <w:abstractNumId w:val="5"/>
  </w:num>
  <w:num w:numId="4" w16cid:durableId="674771674">
    <w:abstractNumId w:val="4"/>
  </w:num>
  <w:num w:numId="5" w16cid:durableId="977805224">
    <w:abstractNumId w:val="7"/>
  </w:num>
  <w:num w:numId="6" w16cid:durableId="191038816">
    <w:abstractNumId w:val="3"/>
  </w:num>
  <w:num w:numId="7" w16cid:durableId="97725146">
    <w:abstractNumId w:val="2"/>
  </w:num>
  <w:num w:numId="8" w16cid:durableId="296372622">
    <w:abstractNumId w:val="1"/>
  </w:num>
  <w:num w:numId="9" w16cid:durableId="2092846474">
    <w:abstractNumId w:val="0"/>
  </w:num>
  <w:num w:numId="10" w16cid:durableId="1619557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01F1"/>
    <w:rsid w:val="009465D8"/>
    <w:rsid w:val="00AA1D8D"/>
    <w:rsid w:val="00B47730"/>
    <w:rsid w:val="00CB0664"/>
    <w:rsid w:val="00D40496"/>
    <w:rsid w:val="00E05BA7"/>
    <w:rsid w:val="00F669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85746"/>
  <w14:defaultImageDpi w14:val="300"/>
  <w15:docId w15:val="{DD65D4E0-3874-4342-AC98-51B6948E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05B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arantulaspiders.com/contact-pa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Gearheart, Todd</cp:lastModifiedBy>
  <cp:revision>4</cp:revision>
  <dcterms:created xsi:type="dcterms:W3CDTF">2026-05-26T19:04:00Z</dcterms:created>
  <dcterms:modified xsi:type="dcterms:W3CDTF">2026-05-26T19:12:00Z</dcterms:modified>
  <cp:category/>
</cp:coreProperties>
</file>