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 Checodes Every Prep Cook Should Know</w:t>
      </w:r>
    </w:p>
    <w:p>
      <w:r>
        <w:t>Mise en Place - The practice of having all ingredients prepped, measured, and organized before starting any cooking.</w:t>
      </w:r>
    </w:p>
    <w:p>
      <w:r>
        <w:t>FIFO (First In, First Out) - A method of inventory rotation where the oldest stock is used first to ensure freshness.</w:t>
      </w:r>
    </w:p>
    <w:p>
      <w:r>
        <w:t>Blanching - Quickly boiling vegetables and then shocking them in ice water to preserve color and texture.</w:t>
      </w:r>
    </w:p>
    <w:p>
      <w:r>
        <w:t>Chiffonade - A knife technique used to thinly slice leafy greens or herbs into ribbons.</w:t>
      </w:r>
    </w:p>
    <w:p>
      <w:r>
        <w:t>Julienne - Cutting vegetables into thin, matchstick-like pieces.</w:t>
      </w:r>
    </w:p>
    <w:p>
      <w:r>
        <w:t>Brunoise - Finely dicing vegetables into tiny, uniform cubes.</w:t>
      </w:r>
    </w:p>
    <w:p>
      <w:r>
        <w:t>Rough Chop - A less precise cut, used when uniformity isn’t as crucial, usually for items like mirepoix.</w:t>
      </w:r>
    </w:p>
    <w:p>
      <w:r>
        <w:t>Mandoline - A kitchen tool used for slicing vegetables quickly and uniformly.</w:t>
      </w:r>
    </w:p>
    <w:p>
      <w:r>
        <w:t>Sanitation Station - The designated area and practice of maintaining cleanliness and food safety standards.</w:t>
      </w:r>
    </w:p>
    <w:p>
      <w:r>
        <w:t>Labeling and Dating - Marking containers with the contents and the date they were prepped to ensure proper use.</w:t>
      </w:r>
    </w:p>
    <w:p>
      <w:r>
        <w:t>Sweating - Cooking vegetables over low heat with a bit of fat, to soften them without browning.</w:t>
      </w:r>
    </w:p>
    <w:p>
      <w:r>
        <w:t>Scaling Ingredients - Weighing ingredients for precise measurements, especially important in baking.</w:t>
      </w:r>
    </w:p>
    <w:p>
      <w:r>
        <w:t>Yield - The amount of usable product after prep work, such as peeling, trimming, or de-boning.</w:t>
      </w:r>
    </w:p>
    <w:p>
      <w:r>
        <w:t>Batch Cooking - Preparing large quantities of an item to be used throughout the service or week.</w:t>
      </w:r>
    </w:p>
    <w:p>
      <w:r>
        <w:t>Breaking Down - Cutting down large items, such as whole poultry or large cuts of meat, into smaller, usable portions.</w:t>
      </w:r>
    </w:p>
    <w:p>
      <w:r>
        <w:t>Temperature Danger Zone - The temperature range (40°F-140°F) where bacteria grow most rapidly, to be avoided during food storage and prep.</w:t>
      </w:r>
    </w:p>
    <w:p>
      <w:r>
        <w:t>Flash Freezing - Quickly freezing items individually before storing them together to prevent clumping.</w:t>
      </w:r>
    </w:p>
    <w:p>
      <w:r>
        <w:t>Purée - Blending ingredients until smooth, often used for soups, sauces, or baby food.</w:t>
      </w:r>
    </w:p>
    <w:p>
      <w:r>
        <w:t>Resting Period - Allowing certain prepped items, like dough, to rest before the next stage of preparation.</w:t>
      </w:r>
    </w:p>
    <w:p>
      <w:r>
        <w:t>Portioning - Dividing prepared ingredients into specific amounts for consistent serving sizes.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