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20 Cheat Codes Every Line Cook Should Know</w:t>
      </w:r>
    </w:p>
    <w:p>
      <w:r>
        <w:t>Preheat Your Pans - Always start with hot pans to ensure a proper sear and avoid food sticking.</w:t>
      </w:r>
    </w:p>
    <w:p>
      <w:r>
        <w:t>Use a Damp Towel Under Cutting Boards - Place a damp towel under your cutting board to keep it from sliding around.</w:t>
      </w:r>
    </w:p>
    <w:p>
      <w:r>
        <w:t>Mise en Place is Key - Have all ingredients prepped, measured, and ready before cooking to save time and reduce stress.</w:t>
      </w:r>
    </w:p>
    <w:p>
      <w:r>
        <w:t>Keep Knives Sharp - A sharp knife not only cuts better but also reduces the risk of accidents.</w:t>
      </w:r>
    </w:p>
    <w:p>
      <w:r>
        <w:t>Salt Early and Often - Season as you go to build layers of flavor, but be mindful not to over-salt.</w:t>
      </w:r>
    </w:p>
    <w:p>
      <w:r>
        <w:t>Use the Palm Test for Steak Doneness - Compare the firmness of the meat to the firmness of the muscle at the base of your thumb to check doneness.</w:t>
      </w:r>
    </w:p>
    <w:p>
      <w:r>
        <w:t>Cook Proteins from Room Temperature - Let meats rest at room temperature before cooking for more even results.</w:t>
      </w:r>
    </w:p>
    <w:p>
      <w:r>
        <w:t>Deglaze for Flavor - After searing, use wine, broth, or vinegar to deglaze the pan and capture all those flavorful brown bits.</w:t>
      </w:r>
    </w:p>
    <w:p>
      <w:r>
        <w:t>Taste Everything - Constantly taste your food as you cook to adjust seasoning and ensure quality.</w:t>
      </w:r>
    </w:p>
    <w:p>
      <w:r>
        <w:t>Use Parchment Paper for Baking - Line baking sheets with parchment paper for easy cleanup and to prevent sticking.</w:t>
      </w:r>
    </w:p>
    <w:p>
      <w:r>
        <w:t>Rest Meats After Cooking - Let meats rest after cooking to allow juices to redistribute, ensuring juicier results.</w:t>
      </w:r>
    </w:p>
    <w:p>
      <w:r>
        <w:t>Cut Against the Grain - Always slice meat against the grain for a more tender bite.</w:t>
      </w:r>
    </w:p>
    <w:p>
      <w:r>
        <w:t>Chill Your Dough - For pastries and doughs, chill before baking to help them maintain their shape and texture.</w:t>
      </w:r>
    </w:p>
    <w:p>
      <w:r>
        <w:t>Don't Overcrowd the Pan - Give ingredients space in the pan for proper browning and even cooking.</w:t>
      </w:r>
    </w:p>
    <w:p>
      <w:r>
        <w:t>Use Acid to Brighten Dishes - A squeeze of lemon or a splash of vinegar can elevate the flavor of most dishes.</w:t>
      </w:r>
    </w:p>
    <w:p>
      <w:r>
        <w:t>Use a Scale for Baking - Weigh ingredients for more accurate and consistent baking results.</w:t>
      </w:r>
    </w:p>
    <w:p>
      <w:r>
        <w:t>Freeze Herbs in Oil - Preserve fresh herbs by freezing them in olive oil in ice cube trays for easy use later.</w:t>
      </w:r>
    </w:p>
    <w:p>
      <w:r>
        <w:t>Double-Pan for Slow Cooking - Stack two pans on top of each other for gentle, slow cooking, especially for delicate items.</w:t>
      </w:r>
    </w:p>
    <w:p>
      <w:r>
        <w:t>Use Potato Water for Dough - Save water from boiled potatoes to use in bread dough for a softer texture.</w:t>
      </w:r>
    </w:p>
    <w:p>
      <w:r>
        <w:t>Clean as You Go - Maintain a clean workspace by cleaning up spills and washing dishes as you cook, reducing the mess at the end of service.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