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Checodes Every Dishwasher Should Know</w:t>
      </w:r>
    </w:p>
    <w:p>
      <w:r>
        <w:t>Pre-Rinse - Always pre-rinse dishes to remove large food particles before placing them in the dishwasher.</w:t>
      </w:r>
    </w:p>
    <w:p>
      <w:r>
        <w:t>Scrape Plates - Scrape off excess food waste into the trash or compost before washing.</w:t>
      </w:r>
    </w:p>
    <w:p>
      <w:r>
        <w:t>Separate Cutlery - Sort cutlery by type (forks, knives, spoons) to ensure thorough cleaning and easy unloading.</w:t>
      </w:r>
    </w:p>
    <w:p>
      <w:r>
        <w:t>Load by Type - Load similar items together (plates with plates, glasses with glasses) for more efficient washing.</w:t>
      </w:r>
    </w:p>
    <w:p>
      <w:r>
        <w:t>Keep Water Hot - Ensure the dishwasher water is hot (at least 150°F) for effective cleaning and sanitization.</w:t>
      </w:r>
    </w:p>
    <w:p>
      <w:r>
        <w:t>Use Correct Detergent - Use the appropriate detergent specified for your commercial dishwasher, and never overuse it.</w:t>
      </w:r>
    </w:p>
    <w:p>
      <w:r>
        <w:t>Don’t Overload - Avoid overloading the dishwasher racks to ensure all items are properly cleaned.</w:t>
      </w:r>
    </w:p>
    <w:p>
      <w:r>
        <w:t>Check for Residue - Inspect dishes after washing for any leftover residue; rewash if necessary.</w:t>
      </w:r>
    </w:p>
    <w:p>
      <w:r>
        <w:t>Avoid Mixing Materials - Keep glassware, plastics, and metal items separate to avoid damage and ensure proper washing.</w:t>
      </w:r>
    </w:p>
    <w:p>
      <w:r>
        <w:t>Air Dry - Let dishes air dry rather than using towels to avoid contamination.</w:t>
      </w:r>
    </w:p>
    <w:p>
      <w:r>
        <w:t>Change Water Regularly - Regularly change the water in the sink or dishwasher to maintain cleanliness.</w:t>
      </w:r>
    </w:p>
    <w:p>
      <w:r>
        <w:t>Clean Filters - Frequently clean the dishwasher filters to prevent clogging and ensure efficiency.</w:t>
      </w:r>
    </w:p>
    <w:p>
      <w:r>
        <w:t>Empty Trash and Scraps - Regularly empty trash bins and food scrap containers to maintain a clean workspace.</w:t>
      </w:r>
    </w:p>
    <w:p>
      <w:r>
        <w:t>Sanitize Surfaces - Wipe down and sanitize all surfaces around the dishwashing area regularly.</w:t>
      </w:r>
    </w:p>
    <w:p>
      <w:r>
        <w:t>Organize Storage - Store clean dishes, cutlery, and glassware in designated areas to avoid cross-contamination.</w:t>
      </w:r>
    </w:p>
    <w:p>
      <w:r>
        <w:t>Stack Carefully - Stack dishes and glassware carefully to avoid breakage.</w:t>
      </w:r>
    </w:p>
    <w:p>
      <w:r>
        <w:t>Report Damages - Report any broken or damaged items immediately to prevent accidents and maintain inventory.</w:t>
      </w:r>
    </w:p>
    <w:p>
      <w:r>
        <w:t>Monitor Supplies - Keep track of dishwashing supplies (detergents, sanitizers) and report when they’re low.</w:t>
      </w:r>
    </w:p>
    <w:p>
      <w:r>
        <w:t>PPE Use - Wear appropriate personal protective equipment (gloves, aprons) to ensure safety and hygiene.</w:t>
      </w:r>
    </w:p>
    <w:p>
      <w:r>
        <w:t>End-of-Shift Clean - Clean and sanitize the dishwasher, sinks, and work area at the end of each shift to maintain a safe and clean kitchen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