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25 Most Common Beer Styles with Definitions and Suggested Food Pairings</w:t>
      </w:r>
    </w:p>
    <w:p>
      <w:pPr>
        <w:pStyle w:val="Heading1"/>
      </w:pPr>
      <w:r>
        <w:t>American Lager</w:t>
      </w:r>
    </w:p>
    <w:p>
      <w:r>
        <w:t>Definition: A light, crisp, and clean beer with a mild hop and malt character.</w:t>
      </w:r>
    </w:p>
    <w:p>
      <w:r>
        <w:t>Suggested Food Pairings: Burgers, salads, light pasta dishes, or sushi.</w:t>
      </w:r>
    </w:p>
    <w:p>
      <w:pPr>
        <w:pStyle w:val="Heading1"/>
      </w:pPr>
      <w:r>
        <w:t>Pilsner</w:t>
      </w:r>
    </w:p>
    <w:p>
      <w:r>
        <w:t>Definition: A type of pale lager that offers a more pronounced hop flavor and bitterness than American lagers.</w:t>
      </w:r>
    </w:p>
    <w:p>
      <w:r>
        <w:t>Suggested Food Pairings: Seafood, chicken, spicy cuisines like Thai or Mexican.</w:t>
      </w:r>
    </w:p>
    <w:p>
      <w:pPr>
        <w:pStyle w:val="Heading1"/>
      </w:pPr>
      <w:r>
        <w:t>India Pale Ale (IPA)</w:t>
      </w:r>
    </w:p>
    <w:p>
      <w:r>
        <w:t>Definition: Known for its strong hop bitterness, floral aromas, and higher alcohol content. Variants include American IPA, English IPA, and New England IPA.</w:t>
      </w:r>
    </w:p>
    <w:p>
      <w:r>
        <w:t>Suggested Food Pairings: Bold, spicy foods, grilled meats, and strong cheeses.</w:t>
      </w:r>
    </w:p>
    <w:p>
      <w:pPr>
        <w:pStyle w:val="Heading1"/>
      </w:pPr>
      <w:r>
        <w:t>Stout</w:t>
      </w:r>
    </w:p>
    <w:p>
      <w:r>
        <w:t>Definition: A dark, rich beer with flavors of roasted malt, chocolate, and coffee. Includes sub-styles like dry stout, milk stout, and imperial stout.</w:t>
      </w:r>
    </w:p>
    <w:p>
      <w:r>
        <w:t>Suggested Food Pairings: Barbecue, stews, chocolate desserts.</w:t>
      </w:r>
    </w:p>
    <w:p>
      <w:pPr>
        <w:pStyle w:val="Heading1"/>
      </w:pPr>
      <w:r>
        <w:t>Porter</w:t>
      </w:r>
    </w:p>
    <w:p>
      <w:r>
        <w:t>Definition: Similar to stout but generally lighter in body; flavors of caramel, roasted malt, and chocolate.</w:t>
      </w:r>
    </w:p>
    <w:p>
      <w:r>
        <w:t>Suggested Food Pairings: Smoked meats, shellfish, and rich desserts.</w:t>
      </w:r>
    </w:p>
    <w:p>
      <w:pPr>
        <w:pStyle w:val="Heading1"/>
      </w:pPr>
      <w:r>
        <w:t>Wheat Beer</w:t>
      </w:r>
    </w:p>
    <w:p>
      <w:r>
        <w:t>Definition: Made with a significant proportion of wheat; styles include hefeweizen and witbier. Characterized by light, refreshing tastes and sometimes fruity and spicy notes.</w:t>
      </w:r>
    </w:p>
    <w:p>
      <w:r>
        <w:t>Suggested Food Pairings: Salads, seafood, and German cuisine like bratwurst.</w:t>
      </w:r>
    </w:p>
    <w:p>
      <w:pPr>
        <w:pStyle w:val="Heading1"/>
      </w:pPr>
      <w:r>
        <w:t>Saison</w:t>
      </w:r>
    </w:p>
    <w:p>
      <w:r>
        <w:t>Definition: A highly carbonated, fruity, and spicy pale ale originally from Belgium; often with a dry finish.</w:t>
      </w:r>
    </w:p>
    <w:p>
      <w:r>
        <w:t>Suggested Food Pairings: Cheese, seafood, and light meats like poultry.</w:t>
      </w:r>
    </w:p>
    <w:p>
      <w:pPr>
        <w:pStyle w:val="Heading1"/>
      </w:pPr>
      <w:r>
        <w:t>Belgian Dubbel</w:t>
      </w:r>
    </w:p>
    <w:p>
      <w:r>
        <w:t>Definition: A deep reddish-brown ale with flavors of caramel, toffee, and dark fruit.</w:t>
      </w:r>
    </w:p>
    <w:p>
      <w:r>
        <w:t>Suggested Food Pairings: Roasted meats, stews, and aged cheeses.</w:t>
      </w:r>
    </w:p>
    <w:p>
      <w:pPr>
        <w:pStyle w:val="Heading1"/>
      </w:pPr>
      <w:r>
        <w:t>Belgian Tripel</w:t>
      </w:r>
    </w:p>
    <w:p>
      <w:r>
        <w:t>Definition: Strong, pale, and spicy with a high alcohol content; flavors of fruit and hops.</w:t>
      </w:r>
    </w:p>
    <w:p>
      <w:r>
        <w:t>Suggested Food Pairings: Heavy dishes like game and roast pork, as well as creamy cheeses.</w:t>
      </w:r>
    </w:p>
    <w:p>
      <w:pPr>
        <w:pStyle w:val="Heading1"/>
      </w:pPr>
      <w:r>
        <w:t>Pale Ale</w:t>
      </w:r>
    </w:p>
    <w:p>
      <w:r>
        <w:t>Definition: A flavorful, often hoppy beer with a balance of malt and a range of hop character from mild to strong.</w:t>
      </w:r>
    </w:p>
    <w:p>
      <w:r>
        <w:t>Suggested Food Pairings: Burgers, fried foods, and spicy dishes.</w:t>
      </w:r>
    </w:p>
    <w:p>
      <w:pPr>
        <w:pStyle w:val="Heading1"/>
      </w:pPr>
      <w:r>
        <w:t>Bock</w:t>
      </w:r>
    </w:p>
    <w:p>
      <w:r>
        <w:t>Definition: A strong lager of German origin; varieties include traditional bock, doppelbock, and maibock. Features malty sweetness.</w:t>
      </w:r>
    </w:p>
    <w:p>
      <w:r>
        <w:t>Suggested Food Pairings: Roasted meats, Mexican food, and rich desserts.</w:t>
      </w:r>
    </w:p>
    <w:p>
      <w:pPr>
        <w:pStyle w:val="Heading1"/>
      </w:pPr>
      <w:r>
        <w:t>Brown Ale</w:t>
      </w:r>
    </w:p>
    <w:p>
      <w:r>
        <w:t>Definition: Offers a deep amber or brown color with flavors of caramel, nuts, and a mild bitterness.</w:t>
      </w:r>
    </w:p>
    <w:p>
      <w:r>
        <w:t>Suggested Food Pairings: Sausages, grilled meats, and aged cheeses.</w:t>
      </w:r>
    </w:p>
    <w:p>
      <w:pPr>
        <w:pStyle w:val="Heading1"/>
      </w:pPr>
      <w:r>
        <w:t>Amber Ale</w:t>
      </w:r>
    </w:p>
    <w:p>
      <w:r>
        <w:t>Definition: Medium-bodied with a balance of malt and hops; colors range from amber to deep red hues.</w:t>
      </w:r>
    </w:p>
    <w:p>
      <w:r>
        <w:t>Suggested Food Pairings: Pizza, fried foods, and grilled meats.</w:t>
      </w:r>
    </w:p>
    <w:p>
      <w:pPr>
        <w:pStyle w:val="Heading1"/>
      </w:pPr>
      <w:r>
        <w:t>Barleywine</w:t>
      </w:r>
    </w:p>
    <w:p>
      <w:r>
        <w:t>Definition: A very strong ale with a high alcohol content; flavors of rich malt, fruits, and strong hop bitterness.</w:t>
      </w:r>
    </w:p>
    <w:p>
      <w:r>
        <w:t>Suggested Food Pairings: Blue cheese, rich desserts, and game meats.</w:t>
      </w:r>
    </w:p>
    <w:p>
      <w:pPr>
        <w:pStyle w:val="Heading1"/>
      </w:pPr>
      <w:r>
        <w:t>Scotch Ale</w:t>
      </w:r>
    </w:p>
    <w:p>
      <w:r>
        <w:t>Definition: Known for its full body and deep malt flavors with hints of caramel and smoke; also called Wee Heavy.</w:t>
      </w:r>
    </w:p>
    <w:p>
      <w:r>
        <w:t>Suggested Food Pairings: Roasted or grilled meats, smoked fish, and creamy desserts.</w:t>
      </w:r>
    </w:p>
    <w:p>
      <w:pPr>
        <w:pStyle w:val="Heading1"/>
      </w:pPr>
      <w:r>
        <w:t>Kölsch</w:t>
      </w:r>
    </w:p>
    <w:p>
      <w:r>
        <w:t>Definition: A light, crisp ale from Cologne, Germany, with a subtle fruitiness and delicate hop bitterness.</w:t>
      </w:r>
    </w:p>
    <w:p>
      <w:r>
        <w:t>Suggested Food Pairings: Light dishes like salads, seafood, and poultry.</w:t>
      </w:r>
    </w:p>
    <w:p>
      <w:pPr>
        <w:pStyle w:val="Heading1"/>
      </w:pPr>
      <w:r>
        <w:t>Berliner Weisse</w:t>
      </w:r>
    </w:p>
    <w:p>
      <w:r>
        <w:t>Definition: A tart, refreshing wheat beer from Berlin, often served with flavored syrups.</w:t>
      </w:r>
    </w:p>
    <w:p>
      <w:r>
        <w:t>Suggested Food Pairings: Light salads, seafood, and fruity desserts.</w:t>
      </w:r>
    </w:p>
    <w:p>
      <w:pPr>
        <w:pStyle w:val="Heading1"/>
      </w:pPr>
      <w:r>
        <w:t>Gose</w:t>
      </w:r>
    </w:p>
    <w:p>
      <w:r>
        <w:t>Definition: A sour wheat beer from Germany with a notable addition of salt and coriander.</w:t>
      </w:r>
    </w:p>
    <w:p>
      <w:r>
        <w:t>Suggested Food Pairings: Seafood, especially shellfish, and light, fresh cheeses.</w:t>
      </w:r>
    </w:p>
    <w:p>
      <w:pPr>
        <w:pStyle w:val="Heading1"/>
      </w:pPr>
      <w:r>
        <w:t>Lambic</w:t>
      </w:r>
    </w:p>
    <w:p>
      <w:r>
        <w:t>Definition: A unique, spontaneously fermented beer from Belgium with a sour and often fruity character.</w:t>
      </w:r>
    </w:p>
    <w:p>
      <w:r>
        <w:t>Suggested Food Pairings: Fruit desserts, creamy cheeses, and poultry.</w:t>
      </w:r>
    </w:p>
    <w:p>
      <w:pPr>
        <w:pStyle w:val="Heading1"/>
      </w:pPr>
      <w:r>
        <w:t>Sour Ale</w:t>
      </w:r>
    </w:p>
    <w:p>
      <w:r>
        <w:t>Definition: A broad category of beers with a deliberately acidic, tart, or sour taste.</w:t>
      </w:r>
    </w:p>
    <w:p>
      <w:r>
        <w:t>Suggested Food Pairings: Light and fruity desserts, spicy dishes, and salads.</w:t>
      </w:r>
    </w:p>
    <w:p>
      <w:pPr>
        <w:pStyle w:val="Heading1"/>
      </w:pPr>
      <w:r>
        <w:t>Rauchbier</w:t>
      </w:r>
    </w:p>
    <w:p>
      <w:r>
        <w:t>Definition: A German beer style known for its distinctive smoky flavor, achieved by using malted barley dried over an open flame.</w:t>
      </w:r>
    </w:p>
    <w:p>
      <w:r>
        <w:t>Suggested Food Pairings: Barbecue, smoked cheeses, and hearty meats.</w:t>
      </w:r>
    </w:p>
    <w:p>
      <w:pPr>
        <w:pStyle w:val="Heading1"/>
      </w:pPr>
      <w:r>
        <w:t>Session IPA</w:t>
      </w:r>
    </w:p>
    <w:p>
      <w:r>
        <w:t>Definition: A lighter, more sessionable version of an IPA with lower alcohol content but still featuring a hop-forward profile.</w:t>
      </w:r>
    </w:p>
    <w:p>
      <w:r>
        <w:t>Suggested Food Pairings: Light pub fare, grilled vegetables, and salads.</w:t>
      </w:r>
    </w:p>
    <w:p>
      <w:pPr>
        <w:pStyle w:val="Heading1"/>
      </w:pPr>
      <w:r>
        <w:t>Imperial Stout</w:t>
      </w:r>
    </w:p>
    <w:p>
      <w:r>
        <w:t>Definition: A stronger and richer version of a traditional stout, often with notes of dark chocolate, coffee, and dark fruits.</w:t>
      </w:r>
    </w:p>
    <w:p>
      <w:r>
        <w:t>Suggested Food Pairings: Game meats, rich desserts, and aged cheeses.</w:t>
      </w:r>
    </w:p>
    <w:p>
      <w:pPr>
        <w:pStyle w:val="Heading1"/>
      </w:pPr>
      <w:r>
        <w:t>Altbier</w:t>
      </w:r>
    </w:p>
    <w:p>
      <w:r>
        <w:t>Definition: A German style ale from Düsseldorf, known for its copper color and balanced flavor profile, combining malt sweetness with hop bitterness.</w:t>
      </w:r>
    </w:p>
    <w:p>
      <w:r>
        <w:t>Suggested Food Pairings: German cuisine, pork dishes, and sharp cheeses.</w:t>
      </w:r>
    </w:p>
    <w:p>
      <w:pPr>
        <w:pStyle w:val="Heading1"/>
      </w:pPr>
      <w:r>
        <w:t>Vienna Lager</w:t>
      </w:r>
    </w:p>
    <w:p>
      <w:r>
        <w:t>Definition: A medium-bodied, amber to reddish-brown lager with a malty sweetness and a smooth, clean finish.</w:t>
      </w:r>
    </w:p>
    <w:p>
      <w:r>
        <w:t>Suggested Food Pairings: Roast pork, chicken dishes, and Mexican food.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