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25 Most Common Coffee Drinks</w:t>
      </w:r>
    </w:p>
    <w:p>
      <w:r>
        <w:t>1. Espresso: A strong, concentrated coffee made by forcing hot water through finely-ground coffee beans.</w:t>
      </w:r>
    </w:p>
    <w:p>
      <w:r>
        <w:t>2. Americano: A shot of espresso diluted with hot water, giving it a similar strength to drip coffee but with a different flavor profile.</w:t>
      </w:r>
    </w:p>
    <w:p>
      <w:r>
        <w:t>3. Latte: Espresso mixed with steamed milk and topped with a small amount of milk foam.</w:t>
      </w:r>
    </w:p>
    <w:p>
      <w:r>
        <w:t>4. Cappuccino: A balanced mix of espresso, steamed milk, and milk foam, often with a dusting of cocoa powder on top.</w:t>
      </w:r>
    </w:p>
    <w:p>
      <w:r>
        <w:t>5. Macchiato: An espresso 'stained' with a small amount of steamed milk or foam.</w:t>
      </w:r>
    </w:p>
    <w:p>
      <w:r>
        <w:t>6. Flat White: Similar to a latte, but with a higher ratio of espresso to milk and no foam, giving it a creamier texture.</w:t>
      </w:r>
    </w:p>
    <w:p>
      <w:r>
        <w:t>7. Mocha: A chocolate-flavored variant of a latte, combining espresso, steamed milk, and chocolate syrup, often topped with whipped cream.</w:t>
      </w:r>
    </w:p>
    <w:p>
      <w:r>
        <w:t>8. Cortado: Equal parts espresso and steamed milk, usually served in a small glass.</w:t>
      </w:r>
    </w:p>
    <w:p>
      <w:r>
        <w:t>9. Ristretto: A short shot of espresso made with the same amount of coffee but less water, resulting in a more concentrated flavor.</w:t>
      </w:r>
    </w:p>
    <w:p>
      <w:r>
        <w:t>10. Affogato: A scoop of vanilla gelato or ice cream 'drowned' with a shot of hot espresso.</w:t>
      </w:r>
    </w:p>
    <w:p>
      <w:r>
        <w:t>11. Doppio: A double shot of espresso, providing a stronger coffee experience.</w:t>
      </w:r>
    </w:p>
    <w:p>
      <w:r>
        <w:t>12. Lungo: An 'extended' shot of espresso made with more water, resulting in a larger, but less concentrated, coffee.</w:t>
      </w:r>
    </w:p>
    <w:p>
      <w:r>
        <w:t>13. Café au Lait: Brewed coffee mixed with steamed milk in roughly equal parts.</w:t>
      </w:r>
    </w:p>
    <w:p>
      <w:r>
        <w:t>14. Irish Coffee: A combination of hot coffee, Irish whiskey, sugar, and topped with cream.</w:t>
      </w:r>
    </w:p>
    <w:p>
      <w:r>
        <w:t>15. Turkish Coffee: Finely ground coffee simmered in water and sugar (optional), often flavored with cardamom, and served unfiltered.</w:t>
      </w:r>
    </w:p>
    <w:p>
      <w:r>
        <w:t>16. Espresso Con Panna: A shot of espresso topped with a dollop of whipped cream.</w:t>
      </w:r>
    </w:p>
    <w:p>
      <w:r>
        <w:t>17. Vienna Coffee: Two shots of strong espresso mixed with whipped cream instead of milk and sugar.</w:t>
      </w:r>
    </w:p>
    <w:p>
      <w:r>
        <w:t>18. Red Eye: A brewed coffee with a shot of espresso added for extra caffeine.</w:t>
      </w:r>
    </w:p>
    <w:p>
      <w:r>
        <w:t>19. Black Coffee: Simply brewed coffee served without milk, cream, or sugar.</w:t>
      </w:r>
    </w:p>
    <w:p>
      <w:r>
        <w:t>20. Cold Brew: Coffee grounds steeped in cold water for an extended period, then strained and served chilled.</w:t>
      </w:r>
    </w:p>
    <w:p>
      <w:r>
        <w:t>21. Iced Coffee: Brewed coffee that is cooled and served over ice, often with milk or sweetener.</w:t>
      </w:r>
    </w:p>
    <w:p>
      <w:r>
        <w:t>22. Nitro Cold Brew: Cold brew coffee infused with nitrogen gas, giving it a creamy texture and a frothy head.</w:t>
      </w:r>
    </w:p>
    <w:p>
      <w:r>
        <w:t>23. Frappuccino: A blended iced coffee drink, often topped with whipped cream and available in various flavors.</w:t>
      </w:r>
    </w:p>
    <w:p>
      <w:r>
        <w:t>24. Café Bombón: Equal parts espresso and sweetened condensed milk, typically served layered.</w:t>
      </w:r>
    </w:p>
    <w:p>
      <w:r>
        <w:t>25. Café Breve: An espresso-based drink made with steamed half-and-half instead of milk, making it richer and creamier.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