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25 Most Common Mocktails Served in Restaurants</w:t>
      </w:r>
    </w:p>
    <w:p>
      <w:r>
        <w:t>1. Virgin Mojito: A refreshing mix of mint, lime, sugar, and soda water.</w:t>
      </w:r>
    </w:p>
    <w:p>
      <w:r>
        <w:t>2. Shirley Temple: A sweet blend of ginger ale, grenadine, and a maraschino cherry garnish.</w:t>
      </w:r>
    </w:p>
    <w:p>
      <w:r>
        <w:t>3. Virgin Piña Colada: A creamy tropical drink made with coconut cream, pineapple juice, and ice.</w:t>
      </w:r>
    </w:p>
    <w:p>
      <w:r>
        <w:t>4. Virgin Mary: A non-alcoholic version of the Bloody Mary, made with tomato juice, spices, and garnishes like celery and olives.</w:t>
      </w:r>
    </w:p>
    <w:p>
      <w:r>
        <w:t>5. Nojito: Similar to a Mojito but without alcohol; it includes lime, mint, sugar, and soda water.</w:t>
      </w:r>
    </w:p>
    <w:p>
      <w:r>
        <w:t>6. Cinderella: A fruity combination of orange juice, lemon juice, pineapple juice, grenadine, and soda water.</w:t>
      </w:r>
    </w:p>
    <w:p>
      <w:r>
        <w:t>7. Lemon Basil Spritzer: A zesty blend of fresh basil, lemon juice, simple syrup, and sparkling water.</w:t>
      </w:r>
    </w:p>
    <w:p>
      <w:r>
        <w:t>8. Virgin Daiquiri: A fruity drink made with lime juice, simple syrup, and a choice of fruit puree (like strawberry or raspberry).</w:t>
      </w:r>
    </w:p>
    <w:p>
      <w:r>
        <w:t>9. Arnold Palmer: A classic mix of iced tea and lemonade.</w:t>
      </w:r>
    </w:p>
    <w:p>
      <w:r>
        <w:t>10. Virgin Margarita: A tangy mix of lime juice, orange juice, and agave syrup served with a salted rim.</w:t>
      </w:r>
    </w:p>
    <w:p>
      <w:r>
        <w:t>11. Faux-jito: Another take on the Mojito, using flavored syrups like raspberry or mango along with mint and lime.</w:t>
      </w:r>
    </w:p>
    <w:p>
      <w:r>
        <w:t>12. Fruit Punch: A crowd-pleaser made with a mix of various fruit juices like orange, pineapple, and cranberry.</w:t>
      </w:r>
    </w:p>
    <w:p>
      <w:r>
        <w:t>13. Virgin Sangria: A non-alcoholic version of sangria made with grape juice, orange juice, soda water, and fresh fruit slices.</w:t>
      </w:r>
    </w:p>
    <w:p>
      <w:r>
        <w:t>14. Coconut Water Cooler: A hydrating blend of coconut water, lime juice, and a hint of honey or agave syrup.</w:t>
      </w:r>
    </w:p>
    <w:p>
      <w:r>
        <w:t>15. Sparkling Apple Cider: Chilled sparkling apple cider served in a fancy glass, often with a cinnamon stick.</w:t>
      </w:r>
    </w:p>
    <w:p>
      <w:r>
        <w:t>16. Mango Lassi: A creamy and sweet Indian mocktail made with mango puree, yogurt, and a touch of cardamom.</w:t>
      </w:r>
    </w:p>
    <w:p>
      <w:r>
        <w:t>17. Pomegranate Spritzer: A vibrant drink made with pomegranate juice, lime juice, and soda water.</w:t>
      </w:r>
    </w:p>
    <w:p>
      <w:r>
        <w:t>18. Virgin Cosmopolitan: A blend of cranberry juice, lime juice, and orange juice, typically served in a martini glass.</w:t>
      </w:r>
    </w:p>
    <w:p>
      <w:r>
        <w:t>19. Berry Lemonade: Fresh lemonade mixed with berry puree or syrup, often garnished with fresh berries.</w:t>
      </w:r>
    </w:p>
    <w:p>
      <w:r>
        <w:t>20. Ginger Beer Mocktail: A spicy and refreshing drink made with ginger beer, lime juice, and a splash of soda water.</w:t>
      </w:r>
    </w:p>
    <w:p>
      <w:r>
        <w:t>21. Hibiscus Iced Tea: A floral and tangy iced tea made from hibiscus flowers, often sweetened and served chilled.</w:t>
      </w:r>
    </w:p>
    <w:p>
      <w:r>
        <w:t>22. Orange Blossom Special: A citrusy blend of orange juice, lemon juice, honey, and a splash of soda water.</w:t>
      </w:r>
    </w:p>
    <w:p>
      <w:r>
        <w:t>23. Lavender Lemonade: A refreshing lemonade infused with lavender syrup for a floral twist.</w:t>
      </w:r>
    </w:p>
    <w:p>
      <w:r>
        <w:t>24. Peach Bellini Mocktail: A sweet and fruity mocktail made with peach puree and sparkling water.</w:t>
      </w:r>
    </w:p>
    <w:p>
      <w:r>
        <w:t>25. Cucumber Cooler: A light and refreshing drink made with cucumber slices, lime juice, mint, and soda water.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