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25 Most Common Spirit Styles with Definitions and Suggested Food Pairings</w:t>
      </w:r>
    </w:p>
    <w:p>
      <w:pPr>
        <w:pStyle w:val="Heading1"/>
      </w:pPr>
      <w:r>
        <w:t>Vodka</w:t>
      </w:r>
    </w:p>
    <w:p>
      <w:r>
        <w:t>Definition: A clear, distilled spirit with a neutral flavor profile, making it a versatile base for cocktails.</w:t>
      </w:r>
    </w:p>
    <w:p>
      <w:r>
        <w:t>Suggested Food Pairings: Caviar, smoked salmon, and creamy dishes.</w:t>
      </w:r>
    </w:p>
    <w:p>
      <w:pPr>
        <w:pStyle w:val="Heading1"/>
      </w:pPr>
      <w:r>
        <w:t>Gin</w:t>
      </w:r>
    </w:p>
    <w:p>
      <w:r>
        <w:t>Definition: A spirit flavored with juniper berries and other botanicals, known for its herbal and floral notes.</w:t>
      </w:r>
    </w:p>
    <w:p>
      <w:r>
        <w:t>Suggested Food Pairings: Light appetizers, seafood, and citrus-based dishes.</w:t>
      </w:r>
    </w:p>
    <w:p>
      <w:pPr>
        <w:pStyle w:val="Heading1"/>
      </w:pPr>
      <w:r>
        <w:t>Rum</w:t>
      </w:r>
    </w:p>
    <w:p>
      <w:r>
        <w:t>Definition: A sweet spirit made from sugarcane or molasses, available in light, dark, and spiced varieties.</w:t>
      </w:r>
    </w:p>
    <w:p>
      <w:r>
        <w:t>Suggested Food Pairings: Barbecue, tropical fruits, and spicy dishes.</w:t>
      </w:r>
    </w:p>
    <w:p>
      <w:pPr>
        <w:pStyle w:val="Heading1"/>
      </w:pPr>
      <w:r>
        <w:t>Tequila</w:t>
      </w:r>
    </w:p>
    <w:p>
      <w:r>
        <w:t>Definition: Made from the blue agave plant, it ranges from unaged (blanco) to aged varieties (reposado, añejo).</w:t>
      </w:r>
    </w:p>
    <w:p>
      <w:r>
        <w:t>Suggested Food Pairings: Mexican cuisine, lime-flavored dishes, and grilled meats.</w:t>
      </w:r>
    </w:p>
    <w:p>
      <w:pPr>
        <w:pStyle w:val="Heading1"/>
      </w:pPr>
      <w:r>
        <w:t>Whiskey</w:t>
      </w:r>
    </w:p>
    <w:p>
      <w:r>
        <w:t>Definition: A broad category of distilled spirits made from fermented grain mash, including sub-types like Scotch, Bourbon, and Rye.</w:t>
      </w:r>
    </w:p>
    <w:p>
      <w:r>
        <w:t>Suggested Food Pairings: Steak, smoked meats, and rich desserts.</w:t>
      </w:r>
    </w:p>
    <w:p>
      <w:pPr>
        <w:pStyle w:val="Heading1"/>
      </w:pPr>
      <w:r>
        <w:t>Scotch Whisky</w:t>
      </w:r>
    </w:p>
    <w:p>
      <w:r>
        <w:t>Definition: A malt or grain whisky made in Scotland, known for its smoky flavor from peat distillation.</w:t>
      </w:r>
    </w:p>
    <w:p>
      <w:r>
        <w:t>Suggested Food Pairings: Haggis, smoked salmon, and dark chocolate.</w:t>
      </w:r>
    </w:p>
    <w:p>
      <w:pPr>
        <w:pStyle w:val="Heading1"/>
      </w:pPr>
      <w:r>
        <w:t>Bourbon</w:t>
      </w:r>
    </w:p>
    <w:p>
      <w:r>
        <w:t>Definition: An American whiskey made primarily from corn, offering sweet notes of vanilla, oak, and caramel.</w:t>
      </w:r>
    </w:p>
    <w:p>
      <w:r>
        <w:t>Suggested Food Pairings: Barbecue, pecan pie, and strong cheeses.</w:t>
      </w:r>
    </w:p>
    <w:p>
      <w:pPr>
        <w:pStyle w:val="Heading1"/>
      </w:pPr>
      <w:r>
        <w:t>Rye Whiskey</w:t>
      </w:r>
    </w:p>
    <w:p>
      <w:r>
        <w:t>Definition: Made from at least 51% rye, it has a spicier and fruitier profile than Bourbon.</w:t>
      </w:r>
    </w:p>
    <w:p>
      <w:r>
        <w:t>Suggested Food Pairings: Spicy dishes, rich meats, and creamy desserts.</w:t>
      </w:r>
    </w:p>
    <w:p>
      <w:pPr>
        <w:pStyle w:val="Heading1"/>
      </w:pPr>
      <w:r>
        <w:t>Brandy</w:t>
      </w:r>
    </w:p>
    <w:p>
      <w:r>
        <w:t>Definition: Distilled from wine or fermented fruit juice, it is aged in wooden casks and known for its rich, warming flavors.</w:t>
      </w:r>
    </w:p>
    <w:p>
      <w:r>
        <w:t>Suggested Food Pairings: Cheese, nuts, and fruit-based desserts.</w:t>
      </w:r>
    </w:p>
    <w:p>
      <w:pPr>
        <w:pStyle w:val="Heading1"/>
      </w:pPr>
      <w:r>
        <w:t>Cognac</w:t>
      </w:r>
    </w:p>
    <w:p>
      <w:r>
        <w:t>Definition: A type of brandy from the Cognac region of France, double distilled and aged in oak barrels.</w:t>
      </w:r>
    </w:p>
    <w:p>
      <w:r>
        <w:t>Suggested Food Pairings: Chocolate, crème brûlée, and aged cheeses.</w:t>
      </w:r>
    </w:p>
    <w:p>
      <w:pPr>
        <w:pStyle w:val="Heading1"/>
      </w:pPr>
      <w:r>
        <w:t>Armagnac</w:t>
      </w:r>
    </w:p>
    <w:p>
      <w:r>
        <w:t>Definition: Another type of brandy from the Gascony region of France, known for its fuller body compared to Cognac.</w:t>
      </w:r>
    </w:p>
    <w:p>
      <w:r>
        <w:t>Suggested Food Pairings: Foie gras, roasted meats, and tarte Tatin.</w:t>
      </w:r>
    </w:p>
    <w:p>
      <w:pPr>
        <w:pStyle w:val="Heading1"/>
      </w:pPr>
      <w:r>
        <w:t>Calvados</w:t>
      </w:r>
    </w:p>
    <w:p>
      <w:r>
        <w:t>Definition: An apple or pear brandy from the Normandy region in France, with a complex, fruity flavor.</w:t>
      </w:r>
    </w:p>
    <w:p>
      <w:r>
        <w:t>Suggested Food Pairings: Apple desserts, creamy cheeses, and pork dishes.</w:t>
      </w:r>
    </w:p>
    <w:p>
      <w:pPr>
        <w:pStyle w:val="Heading1"/>
      </w:pPr>
      <w:r>
        <w:t>Mezcal</w:t>
      </w:r>
    </w:p>
    <w:p>
      <w:r>
        <w:t>Definition: Similar to tequila but made from a variety of agave plants, it has a smoky flavor due to its traditional pit roasting.</w:t>
      </w:r>
    </w:p>
    <w:p>
      <w:r>
        <w:t>Suggested Food Pairings: Grilled meats, seafood, and Mexican dishes.</w:t>
      </w:r>
    </w:p>
    <w:p>
      <w:pPr>
        <w:pStyle w:val="Heading1"/>
      </w:pPr>
      <w:r>
        <w:t>Sake</w:t>
      </w:r>
    </w:p>
    <w:p>
      <w:r>
        <w:t>Definition: A Japanese rice wine with a wide range of flavors, from sweet to dry, served chilled or warm.</w:t>
      </w:r>
    </w:p>
    <w:p>
      <w:r>
        <w:t>Suggested Food Pairings: Sushi, sashimi, and Japanese cuisine.</w:t>
      </w:r>
    </w:p>
    <w:p>
      <w:pPr>
        <w:pStyle w:val="Heading1"/>
      </w:pPr>
      <w:r>
        <w:t>Soju</w:t>
      </w:r>
    </w:p>
    <w:p>
      <w:r>
        <w:t>Definition: A Korean spirit typically made from rice or sweet potatoes, with a neutral flavor similar to vodka.</w:t>
      </w:r>
    </w:p>
    <w:p>
      <w:r>
        <w:t>Suggested Food Pairings: Korean BBQ, spicy kimchi dishes, and fried foods.</w:t>
      </w:r>
    </w:p>
    <w:p>
      <w:pPr>
        <w:pStyle w:val="Heading1"/>
      </w:pPr>
      <w:r>
        <w:t>Grappa</w:t>
      </w:r>
    </w:p>
    <w:p>
      <w:r>
        <w:t>Definition: An Italian brandy distilled from the pomace left over from winemaking, known for its strong, robust flavor.</w:t>
      </w:r>
    </w:p>
    <w:p>
      <w:r>
        <w:t>Suggested Food Pairings: Espresso, dark chocolate, and aged cheeses.</w:t>
      </w:r>
    </w:p>
    <w:p>
      <w:pPr>
        <w:pStyle w:val="Heading1"/>
      </w:pPr>
      <w:r>
        <w:t>Absinthe</w:t>
      </w:r>
    </w:p>
    <w:p>
      <w:r>
        <w:t>Definition: A highly alcoholic spirit made from wormwood, anise, and other herbs, famous for its green color and complex flavor.</w:t>
      </w:r>
    </w:p>
    <w:p>
      <w:r>
        <w:t>Suggested Food Pairings: Light appetizers, seafood, and salads.</w:t>
      </w:r>
    </w:p>
    <w:p>
      <w:pPr>
        <w:pStyle w:val="Heading1"/>
      </w:pPr>
      <w:r>
        <w:t>Pisco</w:t>
      </w:r>
    </w:p>
    <w:p>
      <w:r>
        <w:t>Definition: A grape brandy from Peru and Chile, clear and slightly sweet, often used in the Pisco Sour cocktail.</w:t>
      </w:r>
    </w:p>
    <w:p>
      <w:r>
        <w:t>Suggested Food Pairings: Ceviche, seafood, and light pastries.</w:t>
      </w:r>
    </w:p>
    <w:p>
      <w:pPr>
        <w:pStyle w:val="Heading1"/>
      </w:pPr>
      <w:r>
        <w:t>Rakia/Raki</w:t>
      </w:r>
    </w:p>
    <w:p>
      <w:r>
        <w:t>Definition: A fruit brandy popular in the Balkans and Turkey, often made from grapes, plums, or apricots.</w:t>
      </w:r>
    </w:p>
    <w:p>
      <w:r>
        <w:t>Suggested Food Pairings: Meze, grilled meats, and seafood.</w:t>
      </w:r>
    </w:p>
    <w:p>
      <w:pPr>
        <w:pStyle w:val="Heading1"/>
      </w:pPr>
      <w:r>
        <w:t>Moonshine</w:t>
      </w:r>
    </w:p>
    <w:p>
      <w:r>
        <w:t>Definition: Originally a term for illegally produced corn whiskey, now a commercial product known for its high proof and clear color.</w:t>
      </w:r>
    </w:p>
    <w:p>
      <w:r>
        <w:t>Suggested Food Pairings: Barbecue, pickles, and hearty stews.</w:t>
      </w:r>
    </w:p>
    <w:p>
      <w:pPr>
        <w:pStyle w:val="Heading1"/>
      </w:pPr>
      <w:r>
        <w:t>Aquavit</w:t>
      </w:r>
    </w:p>
    <w:p>
      <w:r>
        <w:t>Definition: A Scandinavian spirit flavored with spices and herbs, notably caraway or dill.</w:t>
      </w:r>
    </w:p>
    <w:p>
      <w:r>
        <w:t>Suggested Food Pairings: Smoked fish, pickled herring, and rye bread.</w:t>
      </w:r>
    </w:p>
    <w:p>
      <w:pPr>
        <w:pStyle w:val="Heading1"/>
      </w:pPr>
      <w:r>
        <w:t>Amaretto</w:t>
      </w:r>
    </w:p>
    <w:p>
      <w:r>
        <w:t>Definition: An Italian almond-flavored liqueur, sweet and rich, made from apricot pits, almonds, or both.</w:t>
      </w:r>
    </w:p>
    <w:p>
      <w:r>
        <w:t>Suggested Food Pairings: Coffee, almond or chocolate desserts, and ice cream.</w:t>
      </w:r>
    </w:p>
    <w:p>
      <w:pPr>
        <w:pStyle w:val="Heading1"/>
      </w:pPr>
      <w:r>
        <w:t>Sambuca</w:t>
      </w:r>
    </w:p>
    <w:p>
      <w:r>
        <w:t>Definition: An Italian anise-flavored liqueur, often served with coffee beans or flamed.</w:t>
      </w:r>
    </w:p>
    <w:p>
      <w:r>
        <w:t>Suggested Food Pairings: Espresso, tiramisu, and creamy desserts.</w:t>
      </w:r>
    </w:p>
    <w:p>
      <w:pPr>
        <w:pStyle w:val="Heading1"/>
      </w:pPr>
      <w:r>
        <w:t>Chartreuse</w:t>
      </w:r>
    </w:p>
    <w:p>
      <w:r>
        <w:t>Definition: A French liqueur made by Carthusian monks since 1737, with a unique blend of 130 herbs and plants.</w:t>
      </w:r>
    </w:p>
    <w:p>
      <w:r>
        <w:t>Suggested Food Pairings: Chocolate, cheese, and spicy dishes.</w:t>
      </w:r>
    </w:p>
    <w:p>
      <w:pPr>
        <w:pStyle w:val="Heading1"/>
      </w:pPr>
      <w:r>
        <w:t>Limoncello</w:t>
      </w:r>
    </w:p>
    <w:p>
      <w:r>
        <w:t>Definition: An Italian lemon liqueur, traditionally made from Sorrento lemons, sweet and intensely lemony.</w:t>
      </w:r>
    </w:p>
    <w:p>
      <w:r>
        <w:t>Suggested Food Pairings: Seafood, fruit salads, and light pastries.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